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2605" w14:textId="86e2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ЖҚТБ-ның iндетiне қарсы iс-әрекет жөнiндегі 2001-2005 жылдарға арналған бағдарламаны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14 қыркүйек N 1207</w:t>
      </w:r>
    </w:p>
    <w:p>
      <w:pPr>
        <w:spacing w:after="0"/>
        <w:ind w:left="0"/>
        <w:jc w:val="both"/>
      </w:pPr>
      <w:bookmarkStart w:name="z1" w:id="0"/>
      <w:r>
        <w:rPr>
          <w:rFonts w:ascii="Times New Roman"/>
          <w:b w:val="false"/>
          <w:i w:val="false"/>
          <w:color w:val="000000"/>
          <w:sz w:val="28"/>
        </w:rPr>
        <w:t xml:space="preserve">
      Елдегi ЖҚТБ iндетiне қарсы iс-әрекет жөнiндегi күрестi одан әрi күшейту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ЖҚТБ-ның iндетiне қарсы iс-әрекет жөнiндегi 2001-2005 жылдарға арналған бағдарлама бекiтiлсiн. </w:t>
      </w:r>
    </w:p>
    <w:bookmarkEnd w:id="1"/>
    <w:bookmarkStart w:name="z3" w:id="2"/>
    <w:p>
      <w:pPr>
        <w:spacing w:after="0"/>
        <w:ind w:left="0"/>
        <w:jc w:val="both"/>
      </w:pPr>
      <w:r>
        <w:rPr>
          <w:rFonts w:ascii="Times New Roman"/>
          <w:b w:val="false"/>
          <w:i w:val="false"/>
          <w:color w:val="000000"/>
          <w:sz w:val="28"/>
        </w:rPr>
        <w:t xml:space="preserve">
      2. Бағдарламаны iске асыру жөнiндегi iс-шаралар жоспарында (бұдан әрi - Жоспар) белгiленген Орталық атқарушы органдар, облыстардың, Астана және Алматы қалаларының әкiмдерi Бағдарламаны iске асырудың барысы туралы ақпаратты Қазақстан Республикасының Денсаулық сақтау министрлiгiне жарты жылда бiр рет есептi кезеңнен кейiнгi айдың 20-күнiнен кешiктiрмей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Денсаулық сақтау министрлiгiне Бағдарламаны iске асырудың барысы туралы жиынтық ақпаратты Қазақстан Республикасының Үкiметiне жылына екi рет 1 ақпанда және 1 тамызда ұсынсын. </w:t>
      </w:r>
    </w:p>
    <w:bookmarkEnd w:id="3"/>
    <w:bookmarkStart w:name="z5" w:id="4"/>
    <w:p>
      <w:pPr>
        <w:spacing w:after="0"/>
        <w:ind w:left="0"/>
        <w:jc w:val="both"/>
      </w:pPr>
      <w:r>
        <w:rPr>
          <w:rFonts w:ascii="Times New Roman"/>
          <w:b w:val="false"/>
          <w:i w:val="false"/>
          <w:color w:val="000000"/>
          <w:sz w:val="28"/>
        </w:rPr>
        <w:t xml:space="preserve">
      4. Жоспарда көзделген iс-шаралардың жауапты орындаушылары болып табылатын орталық атқарушы органдар, облыстардың, Астана және Алматы қалаларының әкiмдерi Жоспарға өзгерiстер мен толықтырулар туралы ұсыныстарын Қазақстан Республикасының Денсаулық сақтау министрлiгiне жылына бiр рет 5 желтоқсанда енгiзе алады. </w:t>
      </w:r>
      <w:r>
        <w:br/>
      </w:r>
      <w:r>
        <w:rPr>
          <w:rFonts w:ascii="Times New Roman"/>
          <w:b w:val="false"/>
          <w:i w:val="false"/>
          <w:color w:val="000000"/>
          <w:sz w:val="28"/>
        </w:rPr>
        <w:t xml:space="preserve">
      Қазақстан Республикасының Денсаулық сақтау министрлiгi Жоспарға өзгерiстер мен толықтырулар енгiзу туралы тиiстi шешiмнiң жобасын Қазақстан Республикасының Үкiметiне жыл сайын 30 желтоқсанда енгізеді деп белгіленсін. </w:t>
      </w:r>
    </w:p>
    <w:bookmarkEnd w:id="4"/>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14 қыркүйектегі </w:t>
      </w:r>
      <w:r>
        <w:br/>
      </w:r>
      <w:r>
        <w:rPr>
          <w:rFonts w:ascii="Times New Roman"/>
          <w:b w:val="false"/>
          <w:i w:val="false"/>
          <w:color w:val="000000"/>
          <w:sz w:val="28"/>
        </w:rPr>
        <w:t xml:space="preserve">
N 1207 қаулысымен    </w:t>
      </w:r>
      <w:r>
        <w:br/>
      </w:r>
      <w:r>
        <w:rPr>
          <w:rFonts w:ascii="Times New Roman"/>
          <w:b w:val="false"/>
          <w:i w:val="false"/>
          <w:color w:val="000000"/>
          <w:sz w:val="28"/>
        </w:rPr>
        <w:t xml:space="preserve">
бекітілген       </w:t>
      </w:r>
    </w:p>
    <w:bookmarkEnd w:id="5"/>
    <w:bookmarkStart w:name="z7" w:id="6"/>
    <w:p>
      <w:pPr>
        <w:spacing w:after="0"/>
        <w:ind w:left="0"/>
        <w:jc w:val="left"/>
      </w:pPr>
      <w:r>
        <w:rPr>
          <w:rFonts w:ascii="Times New Roman"/>
          <w:b/>
          <w:i w:val="false"/>
          <w:color w:val="000000"/>
        </w:rPr>
        <w:t xml:space="preserve"> 
Қазақстан Республикасында ЖҚТБ-ның індетіне қарсы іс-әрекет жөніндегі 2001-2005 жылдарға арналған </w:t>
      </w:r>
      <w:r>
        <w:br/>
      </w:r>
      <w:r>
        <w:rPr>
          <w:rFonts w:ascii="Times New Roman"/>
          <w:b/>
          <w:i w:val="false"/>
          <w:color w:val="000000"/>
        </w:rPr>
        <w:t xml:space="preserve">
бағдарлама  Қабылданған қысқартулар </w:t>
      </w:r>
    </w:p>
    <w:bookmarkEnd w:id="6"/>
    <w:p>
      <w:pPr>
        <w:spacing w:after="0"/>
        <w:ind w:left="0"/>
        <w:jc w:val="both"/>
      </w:pPr>
      <w:r>
        <w:rPr>
          <w:rFonts w:ascii="Times New Roman"/>
          <w:b/>
          <w:i w:val="false"/>
          <w:color w:val="000000"/>
          <w:sz w:val="28"/>
        </w:rPr>
        <w:t xml:space="preserve">КР ДСМ </w:t>
      </w:r>
      <w:r>
        <w:rPr>
          <w:rFonts w:ascii="Times New Roman"/>
          <w:b w:val="false"/>
          <w:i w:val="false"/>
          <w:color w:val="000000"/>
          <w:sz w:val="28"/>
        </w:rPr>
        <w:t xml:space="preserve">              - Денсаулық сақтау министрлiгi </w:t>
      </w:r>
      <w:r>
        <w:br/>
      </w:r>
      <w:r>
        <w:rPr>
          <w:rFonts w:ascii="Times New Roman"/>
          <w:b w:val="false"/>
          <w:i w:val="false"/>
          <w:color w:val="000000"/>
          <w:sz w:val="28"/>
        </w:rPr>
        <w:t>
</w:t>
      </w:r>
      <w:r>
        <w:rPr>
          <w:rFonts w:ascii="Times New Roman"/>
          <w:b/>
          <w:i w:val="false"/>
          <w:color w:val="000000"/>
          <w:sz w:val="28"/>
        </w:rPr>
        <w:t xml:space="preserve">АҚТҚ </w:t>
      </w:r>
      <w:r>
        <w:rPr>
          <w:rFonts w:ascii="Times New Roman"/>
          <w:b w:val="false"/>
          <w:i w:val="false"/>
          <w:color w:val="000000"/>
          <w:sz w:val="28"/>
        </w:rPr>
        <w:t xml:space="preserve">                 - Адамның қорғаныш тапшылығының қоздырғышы </w:t>
      </w:r>
      <w:r>
        <w:br/>
      </w:r>
      <w:r>
        <w:rPr>
          <w:rFonts w:ascii="Times New Roman"/>
          <w:b w:val="false"/>
          <w:i w:val="false"/>
          <w:color w:val="000000"/>
          <w:sz w:val="28"/>
        </w:rPr>
        <w:t>
</w:t>
      </w:r>
      <w:r>
        <w:rPr>
          <w:rFonts w:ascii="Times New Roman"/>
          <w:b/>
          <w:i w:val="false"/>
          <w:color w:val="000000"/>
          <w:sz w:val="28"/>
        </w:rPr>
        <w:t xml:space="preserve">ДСҰ </w:t>
      </w:r>
      <w:r>
        <w:rPr>
          <w:rFonts w:ascii="Times New Roman"/>
          <w:b w:val="false"/>
          <w:i w:val="false"/>
          <w:color w:val="000000"/>
          <w:sz w:val="28"/>
        </w:rPr>
        <w:t xml:space="preserve">                  - Дүниежүзiлiк денсаулық сақтау ұйымы </w:t>
      </w:r>
      <w:r>
        <w:br/>
      </w:r>
      <w:r>
        <w:rPr>
          <w:rFonts w:ascii="Times New Roman"/>
          <w:b w:val="false"/>
          <w:i w:val="false"/>
          <w:color w:val="000000"/>
          <w:sz w:val="28"/>
        </w:rPr>
        <w:t>
</w:t>
      </w:r>
      <w:r>
        <w:rPr>
          <w:rFonts w:ascii="Times New Roman"/>
          <w:b/>
          <w:i w:val="false"/>
          <w:color w:val="000000"/>
          <w:sz w:val="28"/>
        </w:rPr>
        <w:t xml:space="preserve">ЖЖБИ </w:t>
      </w:r>
      <w:r>
        <w:rPr>
          <w:rFonts w:ascii="Times New Roman"/>
          <w:b w:val="false"/>
          <w:i w:val="false"/>
          <w:color w:val="000000"/>
          <w:sz w:val="28"/>
        </w:rPr>
        <w:t xml:space="preserve">                - Жыныстық жолмен берiлетiн инфекциялар </w:t>
      </w:r>
      <w:r>
        <w:br/>
      </w:r>
      <w:r>
        <w:rPr>
          <w:rFonts w:ascii="Times New Roman"/>
          <w:b w:val="false"/>
          <w:i w:val="false"/>
          <w:color w:val="000000"/>
          <w:sz w:val="28"/>
        </w:rPr>
        <w:t>
</w:t>
      </w:r>
      <w:r>
        <w:rPr>
          <w:rFonts w:ascii="Times New Roman"/>
          <w:b/>
          <w:i w:val="false"/>
          <w:color w:val="000000"/>
          <w:sz w:val="28"/>
        </w:rPr>
        <w:t xml:space="preserve">IIМ </w:t>
      </w:r>
      <w:r>
        <w:rPr>
          <w:rFonts w:ascii="Times New Roman"/>
          <w:b w:val="false"/>
          <w:i w:val="false"/>
          <w:color w:val="000000"/>
          <w:sz w:val="28"/>
        </w:rPr>
        <w:t xml:space="preserve">                  - Iшкi iстер министрлiгi </w:t>
      </w:r>
      <w:r>
        <w:br/>
      </w:r>
      <w:r>
        <w:rPr>
          <w:rFonts w:ascii="Times New Roman"/>
          <w:b w:val="false"/>
          <w:i w:val="false"/>
          <w:color w:val="000000"/>
          <w:sz w:val="28"/>
        </w:rPr>
        <w:t>
</w:t>
      </w:r>
      <w:r>
        <w:rPr>
          <w:rFonts w:ascii="Times New Roman"/>
          <w:b/>
          <w:i w:val="false"/>
          <w:color w:val="000000"/>
          <w:sz w:val="28"/>
        </w:rPr>
        <w:t xml:space="preserve">МАКМ </w:t>
      </w:r>
      <w:r>
        <w:rPr>
          <w:rFonts w:ascii="Times New Roman"/>
          <w:b w:val="false"/>
          <w:i w:val="false"/>
          <w:color w:val="000000"/>
          <w:sz w:val="28"/>
        </w:rPr>
        <w:t xml:space="preserve">                 - Мәдениет, ақпарат және қоғамдық келiсiм </w:t>
      </w:r>
      <w:r>
        <w:br/>
      </w:r>
      <w:r>
        <w:rPr>
          <w:rFonts w:ascii="Times New Roman"/>
          <w:b w:val="false"/>
          <w:i w:val="false"/>
          <w:color w:val="000000"/>
          <w:sz w:val="28"/>
        </w:rPr>
        <w:t xml:space="preserve">
                        министрлiгi </w:t>
      </w:r>
      <w:r>
        <w:br/>
      </w:r>
      <w:r>
        <w:rPr>
          <w:rFonts w:ascii="Times New Roman"/>
          <w:b w:val="false"/>
          <w:i w:val="false"/>
          <w:color w:val="000000"/>
          <w:sz w:val="28"/>
        </w:rPr>
        <w:t>
</w:t>
      </w:r>
      <w:r>
        <w:rPr>
          <w:rFonts w:ascii="Times New Roman"/>
          <w:b/>
          <w:i w:val="false"/>
          <w:color w:val="000000"/>
          <w:sz w:val="28"/>
        </w:rPr>
        <w:t xml:space="preserve">ҚорМ </w:t>
      </w:r>
      <w:r>
        <w:rPr>
          <w:rFonts w:ascii="Times New Roman"/>
          <w:b w:val="false"/>
          <w:i w:val="false"/>
          <w:color w:val="000000"/>
          <w:sz w:val="28"/>
        </w:rPr>
        <w:t xml:space="preserve">                 - Қорғаныс министрлiгi </w:t>
      </w:r>
      <w:r>
        <w:br/>
      </w:r>
      <w:r>
        <w:rPr>
          <w:rFonts w:ascii="Times New Roman"/>
          <w:b w:val="false"/>
          <w:i w:val="false"/>
          <w:color w:val="000000"/>
          <w:sz w:val="28"/>
        </w:rPr>
        <w:t>
</w:t>
      </w:r>
      <w:r>
        <w:rPr>
          <w:rFonts w:ascii="Times New Roman"/>
          <w:b/>
          <w:i w:val="false"/>
          <w:color w:val="000000"/>
          <w:sz w:val="28"/>
        </w:rPr>
        <w:t xml:space="preserve">БҒМ </w:t>
      </w:r>
      <w:r>
        <w:rPr>
          <w:rFonts w:ascii="Times New Roman"/>
          <w:b w:val="false"/>
          <w:i w:val="false"/>
          <w:color w:val="000000"/>
          <w:sz w:val="28"/>
        </w:rPr>
        <w:t xml:space="preserve">                  - Бiлiм және ғылым министрлiгi </w:t>
      </w:r>
      <w:r>
        <w:br/>
      </w:r>
      <w:r>
        <w:rPr>
          <w:rFonts w:ascii="Times New Roman"/>
          <w:b w:val="false"/>
          <w:i w:val="false"/>
          <w:color w:val="000000"/>
          <w:sz w:val="28"/>
        </w:rPr>
        <w:t>
</w:t>
      </w:r>
      <w:r>
        <w:rPr>
          <w:rFonts w:ascii="Times New Roman"/>
          <w:b/>
          <w:i w:val="false"/>
          <w:color w:val="000000"/>
          <w:sz w:val="28"/>
        </w:rPr>
        <w:t xml:space="preserve">ЕЖЕ </w:t>
      </w:r>
      <w:r>
        <w:rPr>
          <w:rFonts w:ascii="Times New Roman"/>
          <w:b w:val="false"/>
          <w:i w:val="false"/>
          <w:color w:val="000000"/>
          <w:sz w:val="28"/>
        </w:rPr>
        <w:t xml:space="preserve">                  - Еркектермен жыныстық қатынас жасайтын </w:t>
      </w:r>
      <w:r>
        <w:br/>
      </w:r>
      <w:r>
        <w:rPr>
          <w:rFonts w:ascii="Times New Roman"/>
          <w:b w:val="false"/>
          <w:i w:val="false"/>
          <w:color w:val="000000"/>
          <w:sz w:val="28"/>
        </w:rPr>
        <w:t xml:space="preserve">
                        еркектер </w:t>
      </w:r>
      <w:r>
        <w:br/>
      </w:r>
      <w:r>
        <w:rPr>
          <w:rFonts w:ascii="Times New Roman"/>
          <w:b w:val="false"/>
          <w:i w:val="false"/>
          <w:color w:val="000000"/>
          <w:sz w:val="28"/>
        </w:rPr>
        <w:t>
</w:t>
      </w:r>
      <w:r>
        <w:rPr>
          <w:rFonts w:ascii="Times New Roman"/>
          <w:b/>
          <w:i w:val="false"/>
          <w:color w:val="000000"/>
          <w:sz w:val="28"/>
        </w:rPr>
        <w:t xml:space="preserve">ЕХҚМ </w:t>
      </w:r>
      <w:r>
        <w:rPr>
          <w:rFonts w:ascii="Times New Roman"/>
          <w:b w:val="false"/>
          <w:i w:val="false"/>
          <w:color w:val="000000"/>
          <w:sz w:val="28"/>
        </w:rPr>
        <w:t xml:space="preserve">                 - Еңбек және халықты әлеуметтік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w:t>
      </w:r>
      <w:r>
        <w:rPr>
          <w:rFonts w:ascii="Times New Roman"/>
          <w:b/>
          <w:i w:val="false"/>
          <w:color w:val="000000"/>
          <w:sz w:val="28"/>
        </w:rPr>
        <w:t xml:space="preserve">ӘдМ </w:t>
      </w:r>
      <w:r>
        <w:rPr>
          <w:rFonts w:ascii="Times New Roman"/>
          <w:b w:val="false"/>
          <w:i w:val="false"/>
          <w:color w:val="000000"/>
          <w:sz w:val="28"/>
        </w:rPr>
        <w:t xml:space="preserve">                  - Әдiлет министрлiгi </w:t>
      </w:r>
      <w:r>
        <w:br/>
      </w:r>
      <w:r>
        <w:rPr>
          <w:rFonts w:ascii="Times New Roman"/>
          <w:b w:val="false"/>
          <w:i w:val="false"/>
          <w:color w:val="000000"/>
          <w:sz w:val="28"/>
        </w:rPr>
        <w:t>
</w:t>
      </w:r>
      <w:r>
        <w:rPr>
          <w:rFonts w:ascii="Times New Roman"/>
          <w:b/>
          <w:i w:val="false"/>
          <w:color w:val="000000"/>
          <w:sz w:val="28"/>
        </w:rPr>
        <w:t xml:space="preserve">СҚ </w:t>
      </w:r>
      <w:r>
        <w:rPr>
          <w:rFonts w:ascii="Times New Roman"/>
          <w:b w:val="false"/>
          <w:i w:val="false"/>
          <w:color w:val="000000"/>
          <w:sz w:val="28"/>
        </w:rPr>
        <w:t xml:space="preserve">                   - салыстырмалы қатер </w:t>
      </w:r>
      <w:r>
        <w:br/>
      </w:r>
      <w:r>
        <w:rPr>
          <w:rFonts w:ascii="Times New Roman"/>
          <w:b w:val="false"/>
          <w:i w:val="false"/>
          <w:color w:val="000000"/>
          <w:sz w:val="28"/>
        </w:rPr>
        <w:t>
</w:t>
      </w:r>
      <w:r>
        <w:rPr>
          <w:rFonts w:ascii="Times New Roman"/>
          <w:b/>
          <w:i w:val="false"/>
          <w:color w:val="000000"/>
          <w:sz w:val="28"/>
        </w:rPr>
        <w:t xml:space="preserve">ИЕТ </w:t>
      </w:r>
      <w:r>
        <w:rPr>
          <w:rFonts w:ascii="Times New Roman"/>
          <w:b w:val="false"/>
          <w:i w:val="false"/>
          <w:color w:val="000000"/>
          <w:sz w:val="28"/>
        </w:rPr>
        <w:t xml:space="preserve">                  - Инъекциялық есiрткiлердi тұтынушылар </w:t>
      </w:r>
      <w:r>
        <w:br/>
      </w:r>
      <w:r>
        <w:rPr>
          <w:rFonts w:ascii="Times New Roman"/>
          <w:b w:val="false"/>
          <w:i w:val="false"/>
          <w:color w:val="000000"/>
          <w:sz w:val="28"/>
        </w:rPr>
        <w:t>
</w:t>
      </w:r>
      <w:r>
        <w:rPr>
          <w:rFonts w:ascii="Times New Roman"/>
          <w:b/>
          <w:i w:val="false"/>
          <w:color w:val="000000"/>
          <w:sz w:val="28"/>
        </w:rPr>
        <w:t xml:space="preserve">БҰҰ/ЖҚТБ </w:t>
      </w:r>
      <w:r>
        <w:rPr>
          <w:rFonts w:ascii="Times New Roman"/>
          <w:b w:val="false"/>
          <w:i w:val="false"/>
          <w:color w:val="000000"/>
          <w:sz w:val="28"/>
        </w:rPr>
        <w:t xml:space="preserve">             - Бiрiккен Ұлттар Ұйымының ЖҚТБ/АҚТҚ </w:t>
      </w:r>
      <w:r>
        <w:br/>
      </w:r>
      <w:r>
        <w:rPr>
          <w:rFonts w:ascii="Times New Roman"/>
          <w:b w:val="false"/>
          <w:i w:val="false"/>
          <w:color w:val="000000"/>
          <w:sz w:val="28"/>
        </w:rPr>
        <w:t xml:space="preserve">
Бiрiктiрiлген          жөнiндегi бiрiктiрiлген бағдарламасы </w:t>
      </w:r>
      <w:r>
        <w:br/>
      </w:r>
      <w:r>
        <w:rPr>
          <w:rFonts w:ascii="Times New Roman"/>
          <w:b w:val="false"/>
          <w:i w:val="false"/>
          <w:color w:val="000000"/>
          <w:sz w:val="28"/>
        </w:rPr>
        <w:t xml:space="preserve">
Бағдарламасы </w:t>
      </w:r>
      <w:r>
        <w:br/>
      </w:r>
      <w:r>
        <w:rPr>
          <w:rFonts w:ascii="Times New Roman"/>
          <w:b w:val="false"/>
          <w:i w:val="false"/>
          <w:color w:val="000000"/>
          <w:sz w:val="28"/>
        </w:rPr>
        <w:t>
</w:t>
      </w:r>
      <w:r>
        <w:rPr>
          <w:rFonts w:ascii="Times New Roman"/>
          <w:b/>
          <w:i w:val="false"/>
          <w:color w:val="000000"/>
          <w:sz w:val="28"/>
        </w:rPr>
        <w:t xml:space="preserve">КЖҚҚ </w:t>
      </w:r>
      <w:r>
        <w:rPr>
          <w:rFonts w:ascii="Times New Roman"/>
          <w:b w:val="false"/>
          <w:i w:val="false"/>
          <w:color w:val="000000"/>
          <w:sz w:val="28"/>
        </w:rPr>
        <w:t xml:space="preserve">                 - коммерциялық жыныстық қатынас қызметкерлерi </w:t>
      </w:r>
      <w:r>
        <w:br/>
      </w:r>
      <w:r>
        <w:rPr>
          <w:rFonts w:ascii="Times New Roman"/>
          <w:b w:val="false"/>
          <w:i w:val="false"/>
          <w:color w:val="000000"/>
          <w:sz w:val="28"/>
        </w:rPr>
        <w:t>
</w:t>
      </w:r>
      <w:r>
        <w:rPr>
          <w:rFonts w:ascii="Times New Roman"/>
          <w:b/>
          <w:i w:val="false"/>
          <w:color w:val="000000"/>
          <w:sz w:val="28"/>
        </w:rPr>
        <w:t xml:space="preserve">БАҚ </w:t>
      </w:r>
      <w:r>
        <w:rPr>
          <w:rFonts w:ascii="Times New Roman"/>
          <w:b w:val="false"/>
          <w:i w:val="false"/>
          <w:color w:val="000000"/>
          <w:sz w:val="28"/>
        </w:rPr>
        <w:t xml:space="preserve">                  - бұқаралық ақпарат құралдары </w:t>
      </w:r>
      <w:r>
        <w:br/>
      </w:r>
      <w:r>
        <w:rPr>
          <w:rFonts w:ascii="Times New Roman"/>
          <w:b w:val="false"/>
          <w:i w:val="false"/>
          <w:color w:val="000000"/>
          <w:sz w:val="28"/>
        </w:rPr>
        <w:t>
</w:t>
      </w:r>
      <w:r>
        <w:rPr>
          <w:rFonts w:ascii="Times New Roman"/>
          <w:b/>
          <w:i w:val="false"/>
          <w:color w:val="000000"/>
          <w:sz w:val="28"/>
        </w:rPr>
        <w:t xml:space="preserve">ЖҚТБ </w:t>
      </w:r>
      <w:r>
        <w:rPr>
          <w:rFonts w:ascii="Times New Roman"/>
          <w:b w:val="false"/>
          <w:i w:val="false"/>
          <w:color w:val="000000"/>
          <w:sz w:val="28"/>
        </w:rPr>
        <w:t xml:space="preserve">                 - жұқтырылған қорғаныш тапшылығының белгiсi </w:t>
      </w:r>
      <w:r>
        <w:br/>
      </w:r>
      <w:r>
        <w:rPr>
          <w:rFonts w:ascii="Times New Roman"/>
          <w:b w:val="false"/>
          <w:i w:val="false"/>
          <w:color w:val="000000"/>
          <w:sz w:val="28"/>
        </w:rPr>
        <w:t>
</w:t>
      </w:r>
      <w:r>
        <w:rPr>
          <w:rFonts w:ascii="Times New Roman"/>
          <w:b/>
          <w:i w:val="false"/>
          <w:color w:val="000000"/>
          <w:sz w:val="28"/>
        </w:rPr>
        <w:t xml:space="preserve">ЮНЭЙДС </w:t>
      </w:r>
      <w:r>
        <w:rPr>
          <w:rFonts w:ascii="Times New Roman"/>
          <w:b w:val="false"/>
          <w:i w:val="false"/>
          <w:color w:val="000000"/>
          <w:sz w:val="28"/>
        </w:rPr>
        <w:t xml:space="preserve">               - UNAIDS - United Nations Program on AIDS - </w:t>
      </w:r>
      <w:r>
        <w:br/>
      </w:r>
      <w:r>
        <w:rPr>
          <w:rFonts w:ascii="Times New Roman"/>
          <w:b w:val="false"/>
          <w:i w:val="false"/>
          <w:color w:val="000000"/>
          <w:sz w:val="28"/>
        </w:rPr>
        <w:t xml:space="preserve">
                       БҰҰ/ЖҚТБ бағдарламасының ағылшын әрiптiк </w:t>
      </w:r>
      <w:r>
        <w:br/>
      </w:r>
      <w:r>
        <w:rPr>
          <w:rFonts w:ascii="Times New Roman"/>
          <w:b w:val="false"/>
          <w:i w:val="false"/>
          <w:color w:val="000000"/>
          <w:sz w:val="28"/>
        </w:rPr>
        <w:t xml:space="preserve">
                       қысқартуы </w:t>
      </w:r>
      <w:r>
        <w:br/>
      </w:r>
      <w:r>
        <w:rPr>
          <w:rFonts w:ascii="Times New Roman"/>
          <w:b w:val="false"/>
          <w:i w:val="false"/>
          <w:color w:val="000000"/>
          <w:sz w:val="28"/>
        </w:rPr>
        <w:t>
</w:t>
      </w:r>
      <w:r>
        <w:rPr>
          <w:rFonts w:ascii="Times New Roman"/>
          <w:b/>
          <w:i w:val="false"/>
          <w:color w:val="000000"/>
          <w:sz w:val="28"/>
        </w:rPr>
        <w:t xml:space="preserve">ЮНИСЕФ </w:t>
      </w:r>
      <w:r>
        <w:rPr>
          <w:rFonts w:ascii="Times New Roman"/>
          <w:b w:val="false"/>
          <w:i w:val="false"/>
          <w:color w:val="000000"/>
          <w:sz w:val="28"/>
        </w:rPr>
        <w:t xml:space="preserve">               - UNICEF - United Nations Children s Fund - </w:t>
      </w:r>
      <w:r>
        <w:br/>
      </w:r>
      <w:r>
        <w:rPr>
          <w:rFonts w:ascii="Times New Roman"/>
          <w:b w:val="false"/>
          <w:i w:val="false"/>
          <w:color w:val="000000"/>
          <w:sz w:val="28"/>
        </w:rPr>
        <w:t xml:space="preserve">
                       БҰҰ Балалар қорының ағылшын әрiптiк қысқартуы </w:t>
      </w:r>
      <w:r>
        <w:br/>
      </w:r>
      <w:r>
        <w:rPr>
          <w:rFonts w:ascii="Times New Roman"/>
          <w:b w:val="false"/>
          <w:i w:val="false"/>
          <w:color w:val="000000"/>
          <w:sz w:val="28"/>
        </w:rPr>
        <w:t>
</w:t>
      </w:r>
      <w:r>
        <w:rPr>
          <w:rFonts w:ascii="Times New Roman"/>
          <w:b/>
          <w:i w:val="false"/>
          <w:color w:val="000000"/>
          <w:sz w:val="28"/>
        </w:rPr>
        <w:t xml:space="preserve">ЮНЕСКО </w:t>
      </w:r>
      <w:r>
        <w:rPr>
          <w:rFonts w:ascii="Times New Roman"/>
          <w:b w:val="false"/>
          <w:i w:val="false"/>
          <w:color w:val="000000"/>
          <w:sz w:val="28"/>
        </w:rPr>
        <w:t xml:space="preserve">               - UNESCO - United Nations Educational </w:t>
      </w:r>
      <w:r>
        <w:br/>
      </w:r>
      <w:r>
        <w:rPr>
          <w:rFonts w:ascii="Times New Roman"/>
          <w:b w:val="false"/>
          <w:i w:val="false"/>
          <w:color w:val="000000"/>
          <w:sz w:val="28"/>
        </w:rPr>
        <w:t xml:space="preserve">
                       Scientific and  </w:t>
      </w:r>
      <w:r>
        <w:br/>
      </w:r>
      <w:r>
        <w:rPr>
          <w:rFonts w:ascii="Times New Roman"/>
          <w:b w:val="false"/>
          <w:i w:val="false"/>
          <w:color w:val="000000"/>
          <w:sz w:val="28"/>
        </w:rPr>
        <w:t xml:space="preserve">
                       Cultural Organization - БҰҰ-ның Бiлiм, ғылым </w:t>
      </w:r>
      <w:r>
        <w:br/>
      </w:r>
      <w:r>
        <w:rPr>
          <w:rFonts w:ascii="Times New Roman"/>
          <w:b w:val="false"/>
          <w:i w:val="false"/>
          <w:color w:val="000000"/>
          <w:sz w:val="28"/>
        </w:rPr>
        <w:t xml:space="preserve">
                       мен мәдениет жөнiндегi ұйымы </w:t>
      </w:r>
      <w:r>
        <w:br/>
      </w:r>
      <w:r>
        <w:rPr>
          <w:rFonts w:ascii="Times New Roman"/>
          <w:b w:val="false"/>
          <w:i w:val="false"/>
          <w:color w:val="000000"/>
          <w:sz w:val="28"/>
        </w:rPr>
        <w:t>
</w:t>
      </w:r>
      <w:r>
        <w:rPr>
          <w:rFonts w:ascii="Times New Roman"/>
          <w:b/>
          <w:i w:val="false"/>
          <w:color w:val="000000"/>
          <w:sz w:val="28"/>
        </w:rPr>
        <w:t xml:space="preserve">БҰҰДБ </w:t>
      </w:r>
      <w:r>
        <w:rPr>
          <w:rFonts w:ascii="Times New Roman"/>
          <w:b w:val="false"/>
          <w:i w:val="false"/>
          <w:color w:val="000000"/>
          <w:sz w:val="28"/>
        </w:rPr>
        <w:t xml:space="preserve">                - Бiрiккен Ұлттар Ұйымының даму бағдарламасы </w:t>
      </w:r>
      <w:r>
        <w:br/>
      </w:r>
      <w:r>
        <w:rPr>
          <w:rFonts w:ascii="Times New Roman"/>
          <w:b w:val="false"/>
          <w:i w:val="false"/>
          <w:color w:val="000000"/>
          <w:sz w:val="28"/>
        </w:rPr>
        <w:t>
</w:t>
      </w:r>
      <w:r>
        <w:rPr>
          <w:rFonts w:ascii="Times New Roman"/>
          <w:b/>
          <w:i w:val="false"/>
          <w:color w:val="000000"/>
          <w:sz w:val="28"/>
        </w:rPr>
        <w:t xml:space="preserve">ТМД </w:t>
      </w:r>
      <w:r>
        <w:rPr>
          <w:rFonts w:ascii="Times New Roman"/>
          <w:b w:val="false"/>
          <w:i w:val="false"/>
          <w:color w:val="000000"/>
          <w:sz w:val="28"/>
        </w:rPr>
        <w:t xml:space="preserve">                  - Тәуелсiз Мемлекеттер Достастығы </w:t>
      </w:r>
    </w:p>
    <w:bookmarkStart w:name="z8" w:id="7"/>
    <w:p>
      <w:pPr>
        <w:spacing w:after="0"/>
        <w:ind w:left="0"/>
        <w:jc w:val="left"/>
      </w:pPr>
      <w:r>
        <w:rPr>
          <w:rFonts w:ascii="Times New Roman"/>
          <w:b/>
          <w:i w:val="false"/>
          <w:color w:val="000000"/>
        </w:rPr>
        <w:t xml:space="preserve"> 
Қазақстан Республикасында ЖҚТБ iндетiне қарсы iс-әрекет </w:t>
      </w:r>
      <w:r>
        <w:br/>
      </w:r>
      <w:r>
        <w:rPr>
          <w:rFonts w:ascii="Times New Roman"/>
          <w:b/>
          <w:i w:val="false"/>
          <w:color w:val="000000"/>
        </w:rPr>
        <w:t xml:space="preserve">
жөнiндегi 2001-2005 жылдарға арналған бағдарлама </w:t>
      </w:r>
    </w:p>
    <w:bookmarkEnd w:id="7"/>
    <w:bookmarkStart w:name="z9" w:id="8"/>
    <w:p>
      <w:pPr>
        <w:spacing w:after="0"/>
        <w:ind w:left="0"/>
        <w:jc w:val="left"/>
      </w:pPr>
      <w:r>
        <w:rPr>
          <w:rFonts w:ascii="Times New Roman"/>
          <w:b/>
          <w:i w:val="false"/>
          <w:color w:val="000000"/>
        </w:rPr>
        <w:t xml:space="preserve"> 
1. Паспорт </w:t>
      </w:r>
    </w:p>
    <w:bookmarkEnd w:id="8"/>
    <w:p>
      <w:pPr>
        <w:spacing w:after="0"/>
        <w:ind w:left="0"/>
        <w:jc w:val="both"/>
      </w:pPr>
      <w:r>
        <w:rPr>
          <w:rFonts w:ascii="Times New Roman"/>
          <w:b w:val="false"/>
          <w:i w:val="false"/>
          <w:color w:val="000000"/>
          <w:sz w:val="28"/>
        </w:rPr>
        <w:t xml:space="preserve">Бағдарламаның          Қазақстан Республикасындағы </w:t>
      </w:r>
      <w:r>
        <w:br/>
      </w:r>
      <w:r>
        <w:rPr>
          <w:rFonts w:ascii="Times New Roman"/>
          <w:b w:val="false"/>
          <w:i w:val="false"/>
          <w:color w:val="000000"/>
          <w:sz w:val="28"/>
        </w:rPr>
        <w:t xml:space="preserve">
атауы                  ЖҚТБ/АҚТҚ iндетiне қарсы iс-әрекет жөнiндегi </w:t>
      </w:r>
      <w:r>
        <w:br/>
      </w:r>
      <w:r>
        <w:rPr>
          <w:rFonts w:ascii="Times New Roman"/>
          <w:b w:val="false"/>
          <w:i w:val="false"/>
          <w:color w:val="000000"/>
          <w:sz w:val="28"/>
        </w:rPr>
        <w:t xml:space="preserve">
                       2001-2005 жылдарға арналған бағдарлама </w:t>
      </w:r>
    </w:p>
    <w:p>
      <w:pPr>
        <w:spacing w:after="0"/>
        <w:ind w:left="0"/>
        <w:jc w:val="both"/>
      </w:pPr>
      <w:r>
        <w:rPr>
          <w:rFonts w:ascii="Times New Roman"/>
          <w:b w:val="false"/>
          <w:i w:val="false"/>
          <w:color w:val="000000"/>
          <w:sz w:val="28"/>
        </w:rPr>
        <w:t xml:space="preserve">Бағдарламаны           "Қазақстан Республикасындағы ЖҚТБ-ның </w:t>
      </w:r>
      <w:r>
        <w:br/>
      </w:r>
      <w:r>
        <w:rPr>
          <w:rFonts w:ascii="Times New Roman"/>
          <w:b w:val="false"/>
          <w:i w:val="false"/>
          <w:color w:val="000000"/>
          <w:sz w:val="28"/>
        </w:rPr>
        <w:t xml:space="preserve">
әзірлеу үшiн           iндетiне қарсы iс-әрекет жөнiндегi </w:t>
      </w:r>
      <w:r>
        <w:br/>
      </w:r>
      <w:r>
        <w:rPr>
          <w:rFonts w:ascii="Times New Roman"/>
          <w:b w:val="false"/>
          <w:i w:val="false"/>
          <w:color w:val="000000"/>
          <w:sz w:val="28"/>
        </w:rPr>
        <w:t xml:space="preserve">
негiздеме              мемлекеттiк саясаттың тұжырымдамасы туралы" </w:t>
      </w:r>
    </w:p>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2000 жылғы 5 желтоқсандағы N 1808 </w:t>
      </w:r>
      <w:r>
        <w:br/>
      </w:r>
      <w:r>
        <w:rPr>
          <w:rFonts w:ascii="Times New Roman"/>
          <w:b w:val="false"/>
          <w:i w:val="false"/>
          <w:color w:val="000000"/>
          <w:sz w:val="28"/>
        </w:rPr>
        <w:t>
</w:t>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Бағдарламаның          Қазақстан Республикасының Денсаулық </w:t>
      </w:r>
      <w:r>
        <w:br/>
      </w:r>
      <w:r>
        <w:rPr>
          <w:rFonts w:ascii="Times New Roman"/>
          <w:b w:val="false"/>
          <w:i w:val="false"/>
          <w:color w:val="000000"/>
          <w:sz w:val="28"/>
        </w:rPr>
        <w:t xml:space="preserve">
негiзгi                сақтау министрлiгi әзiрлеушiлерi </w:t>
      </w:r>
    </w:p>
    <w:p>
      <w:pPr>
        <w:spacing w:after="0"/>
        <w:ind w:left="0"/>
        <w:jc w:val="both"/>
      </w:pPr>
      <w:r>
        <w:rPr>
          <w:rFonts w:ascii="Times New Roman"/>
          <w:b w:val="false"/>
          <w:i w:val="false"/>
          <w:color w:val="000000"/>
          <w:sz w:val="28"/>
        </w:rPr>
        <w:t xml:space="preserve">Бағдарламаның          Оның жаппай таралуы кезеңiне ұласуына жол </w:t>
      </w:r>
      <w:r>
        <w:br/>
      </w:r>
      <w:r>
        <w:rPr>
          <w:rFonts w:ascii="Times New Roman"/>
          <w:b w:val="false"/>
          <w:i w:val="false"/>
          <w:color w:val="000000"/>
          <w:sz w:val="28"/>
        </w:rPr>
        <w:t xml:space="preserve">
мақсаты мен            бермей АҚТҚ-ның таралуын шоғырлануы </w:t>
      </w:r>
      <w:r>
        <w:br/>
      </w:r>
      <w:r>
        <w:rPr>
          <w:rFonts w:ascii="Times New Roman"/>
          <w:b w:val="false"/>
          <w:i w:val="false"/>
          <w:color w:val="000000"/>
          <w:sz w:val="28"/>
        </w:rPr>
        <w:t xml:space="preserve">
мiндеттерi             кезеңiнде тұрақтандыру </w:t>
      </w:r>
      <w:r>
        <w:br/>
      </w:r>
      <w:r>
        <w:rPr>
          <w:rFonts w:ascii="Times New Roman"/>
          <w:b w:val="false"/>
          <w:i w:val="false"/>
          <w:color w:val="000000"/>
          <w:sz w:val="28"/>
        </w:rPr>
        <w:t xml:space="preserve">
                       Халықтың АҚТҚ-ны жұқтыруға қатысты осал </w:t>
      </w:r>
      <w:r>
        <w:br/>
      </w:r>
      <w:r>
        <w:rPr>
          <w:rFonts w:ascii="Times New Roman"/>
          <w:b w:val="false"/>
          <w:i w:val="false"/>
          <w:color w:val="000000"/>
          <w:sz w:val="28"/>
        </w:rPr>
        <w:t xml:space="preserve">
                       жiктерiнiң жастар арасында жаңа адамдармен </w:t>
      </w:r>
      <w:r>
        <w:br/>
      </w:r>
      <w:r>
        <w:rPr>
          <w:rFonts w:ascii="Times New Roman"/>
          <w:b w:val="false"/>
          <w:i w:val="false"/>
          <w:color w:val="000000"/>
          <w:sz w:val="28"/>
        </w:rPr>
        <w:t xml:space="preserve">
                       толығуын азайту </w:t>
      </w:r>
      <w:r>
        <w:br/>
      </w:r>
      <w:r>
        <w:rPr>
          <w:rFonts w:ascii="Times New Roman"/>
          <w:b w:val="false"/>
          <w:i w:val="false"/>
          <w:color w:val="000000"/>
          <w:sz w:val="28"/>
        </w:rPr>
        <w:t xml:space="preserve">
                       АҚТҚ бар адамдардың кемiнде 80% олардың </w:t>
      </w:r>
      <w:r>
        <w:br/>
      </w:r>
      <w:r>
        <w:rPr>
          <w:rFonts w:ascii="Times New Roman"/>
          <w:b w:val="false"/>
          <w:i w:val="false"/>
          <w:color w:val="000000"/>
          <w:sz w:val="28"/>
        </w:rPr>
        <w:t xml:space="preserve">
                       контагиоздылығы деңгейiн төмендететiн </w:t>
      </w:r>
      <w:r>
        <w:br/>
      </w:r>
      <w:r>
        <w:rPr>
          <w:rFonts w:ascii="Times New Roman"/>
          <w:b w:val="false"/>
          <w:i w:val="false"/>
          <w:color w:val="000000"/>
          <w:sz w:val="28"/>
        </w:rPr>
        <w:t xml:space="preserve">
                       медициналық және әлеуметтiк бағдарламалармен </w:t>
      </w:r>
      <w:r>
        <w:br/>
      </w:r>
      <w:r>
        <w:rPr>
          <w:rFonts w:ascii="Times New Roman"/>
          <w:b w:val="false"/>
          <w:i w:val="false"/>
          <w:color w:val="000000"/>
          <w:sz w:val="28"/>
        </w:rPr>
        <w:t xml:space="preserve">
                       қамту </w:t>
      </w:r>
    </w:p>
    <w:p>
      <w:pPr>
        <w:spacing w:after="0"/>
        <w:ind w:left="0"/>
        <w:jc w:val="both"/>
      </w:pPr>
      <w:r>
        <w:rPr>
          <w:rFonts w:ascii="Times New Roman"/>
          <w:b w:val="false"/>
          <w:i w:val="false"/>
          <w:color w:val="000000"/>
          <w:sz w:val="28"/>
        </w:rPr>
        <w:t xml:space="preserve">Бағдарламаның          Қазақстан Республикасының Денсаулық </w:t>
      </w:r>
      <w:r>
        <w:br/>
      </w:r>
      <w:r>
        <w:rPr>
          <w:rFonts w:ascii="Times New Roman"/>
          <w:b w:val="false"/>
          <w:i w:val="false"/>
          <w:color w:val="000000"/>
          <w:sz w:val="28"/>
        </w:rPr>
        <w:t xml:space="preserve">
негiзгi                сақтау министрлiгi (ДСА), Бiлiм </w:t>
      </w:r>
      <w:r>
        <w:br/>
      </w:r>
      <w:r>
        <w:rPr>
          <w:rFonts w:ascii="Times New Roman"/>
          <w:b w:val="false"/>
          <w:i w:val="false"/>
          <w:color w:val="000000"/>
          <w:sz w:val="28"/>
        </w:rPr>
        <w:t xml:space="preserve">
орындаушылары          және ғылым министрлiгi (БҒМ), Iшкi iстер </w:t>
      </w:r>
      <w:r>
        <w:br/>
      </w:r>
      <w:r>
        <w:rPr>
          <w:rFonts w:ascii="Times New Roman"/>
          <w:b w:val="false"/>
          <w:i w:val="false"/>
          <w:color w:val="000000"/>
          <w:sz w:val="28"/>
        </w:rPr>
        <w:t xml:space="preserve">
                       министрлiгi (IIМ), Қорғаныс министрлiгi </w:t>
      </w:r>
      <w:r>
        <w:br/>
      </w:r>
      <w:r>
        <w:rPr>
          <w:rFonts w:ascii="Times New Roman"/>
          <w:b w:val="false"/>
          <w:i w:val="false"/>
          <w:color w:val="000000"/>
          <w:sz w:val="28"/>
        </w:rPr>
        <w:t xml:space="preserve">
                      (ҚорМ), Еңбек және халықты әлеуметтiк қорғау </w:t>
      </w:r>
      <w:r>
        <w:br/>
      </w:r>
      <w:r>
        <w:rPr>
          <w:rFonts w:ascii="Times New Roman"/>
          <w:b w:val="false"/>
          <w:i w:val="false"/>
          <w:color w:val="000000"/>
          <w:sz w:val="28"/>
        </w:rPr>
        <w:t xml:space="preserve">
                       министрлiгi (ЕХҚМ), Мәдениет, ақпарат және </w:t>
      </w:r>
      <w:r>
        <w:br/>
      </w:r>
      <w:r>
        <w:rPr>
          <w:rFonts w:ascii="Times New Roman"/>
          <w:b w:val="false"/>
          <w:i w:val="false"/>
          <w:color w:val="000000"/>
          <w:sz w:val="28"/>
        </w:rPr>
        <w:t xml:space="preserve">
                       қоғамдық келiсiм министрлiгi (МАКМ), Қаржы </w:t>
      </w:r>
      <w:r>
        <w:br/>
      </w:r>
      <w:r>
        <w:rPr>
          <w:rFonts w:ascii="Times New Roman"/>
          <w:b w:val="false"/>
          <w:i w:val="false"/>
          <w:color w:val="000000"/>
          <w:sz w:val="28"/>
        </w:rPr>
        <w:t xml:space="preserve">
                       министрлiгi (ҚарМ), Әдiлет министрлiгi </w:t>
      </w:r>
      <w:r>
        <w:br/>
      </w:r>
      <w:r>
        <w:rPr>
          <w:rFonts w:ascii="Times New Roman"/>
          <w:b w:val="false"/>
          <w:i w:val="false"/>
          <w:color w:val="000000"/>
          <w:sz w:val="28"/>
        </w:rPr>
        <w:t xml:space="preserve">
                      (ӘдМ), жергiлiктi атқарушы органдар </w:t>
      </w:r>
    </w:p>
    <w:p>
      <w:pPr>
        <w:spacing w:after="0"/>
        <w:ind w:left="0"/>
        <w:jc w:val="both"/>
      </w:pPr>
      <w:r>
        <w:rPr>
          <w:rFonts w:ascii="Times New Roman"/>
          <w:b w:val="false"/>
          <w:i w:val="false"/>
          <w:color w:val="000000"/>
          <w:sz w:val="28"/>
        </w:rPr>
        <w:t xml:space="preserve">Бағдарламаны           2001-2005 жылдар </w:t>
      </w:r>
      <w:r>
        <w:br/>
      </w:r>
      <w:r>
        <w:rPr>
          <w:rFonts w:ascii="Times New Roman"/>
          <w:b w:val="false"/>
          <w:i w:val="false"/>
          <w:color w:val="000000"/>
          <w:sz w:val="28"/>
        </w:rPr>
        <w:t xml:space="preserve">
iске асырудың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Бағдарламаның          Азаматтардың конституциялық кепiлдiк </w:t>
      </w:r>
      <w:r>
        <w:br/>
      </w:r>
      <w:r>
        <w:rPr>
          <w:rFonts w:ascii="Times New Roman"/>
          <w:b w:val="false"/>
          <w:i w:val="false"/>
          <w:color w:val="000000"/>
          <w:sz w:val="28"/>
        </w:rPr>
        <w:t xml:space="preserve">
негiзгi                берiлген құқықтарын қолдау және халықтың </w:t>
      </w:r>
      <w:r>
        <w:br/>
      </w:r>
      <w:r>
        <w:rPr>
          <w:rFonts w:ascii="Times New Roman"/>
          <w:b w:val="false"/>
          <w:i w:val="false"/>
          <w:color w:val="000000"/>
          <w:sz w:val="28"/>
        </w:rPr>
        <w:t xml:space="preserve">
iс-шараларының         АҚТҚ-ны жұқтыруға қатысты неғұрлым осал </w:t>
      </w:r>
      <w:r>
        <w:br/>
      </w:r>
      <w:r>
        <w:rPr>
          <w:rFonts w:ascii="Times New Roman"/>
          <w:b w:val="false"/>
          <w:i w:val="false"/>
          <w:color w:val="000000"/>
          <w:sz w:val="28"/>
        </w:rPr>
        <w:t xml:space="preserve">
тiзбесi                жiктерiн әлеуметтiк қорғау жөніндегi </w:t>
      </w:r>
      <w:r>
        <w:br/>
      </w:r>
      <w:r>
        <w:rPr>
          <w:rFonts w:ascii="Times New Roman"/>
          <w:b w:val="false"/>
          <w:i w:val="false"/>
          <w:color w:val="000000"/>
          <w:sz w:val="28"/>
        </w:rPr>
        <w:t xml:space="preserve">
                       шараларды өмiрге енгiзу. АҚТҚ-ны жұқтыруға </w:t>
      </w:r>
      <w:r>
        <w:br/>
      </w:r>
      <w:r>
        <w:rPr>
          <w:rFonts w:ascii="Times New Roman"/>
          <w:b w:val="false"/>
          <w:i w:val="false"/>
          <w:color w:val="000000"/>
          <w:sz w:val="28"/>
        </w:rPr>
        <w:t xml:space="preserve">
                       қатысты қатерлi топтардың осалдығын азайту. </w:t>
      </w:r>
      <w:r>
        <w:br/>
      </w:r>
      <w:r>
        <w:rPr>
          <w:rFonts w:ascii="Times New Roman"/>
          <w:b w:val="false"/>
          <w:i w:val="false"/>
          <w:color w:val="000000"/>
          <w:sz w:val="28"/>
        </w:rPr>
        <w:t xml:space="preserve">
                       Қоғамдық бiрлестiктердi ЖҚТБ/АҚТҚ </w:t>
      </w:r>
      <w:r>
        <w:br/>
      </w:r>
      <w:r>
        <w:rPr>
          <w:rFonts w:ascii="Times New Roman"/>
          <w:b w:val="false"/>
          <w:i w:val="false"/>
          <w:color w:val="000000"/>
          <w:sz w:val="28"/>
        </w:rPr>
        <w:t xml:space="preserve">
                       проблемаларын шешуге тарту жөнiндегi </w:t>
      </w:r>
      <w:r>
        <w:br/>
      </w:r>
      <w:r>
        <w:rPr>
          <w:rFonts w:ascii="Times New Roman"/>
          <w:b w:val="false"/>
          <w:i w:val="false"/>
          <w:color w:val="000000"/>
          <w:sz w:val="28"/>
        </w:rPr>
        <w:t xml:space="preserve">
                       мемлекеттiк саясатты жетiлдiру. Салауатты </w:t>
      </w:r>
      <w:r>
        <w:br/>
      </w:r>
      <w:r>
        <w:rPr>
          <w:rFonts w:ascii="Times New Roman"/>
          <w:b w:val="false"/>
          <w:i w:val="false"/>
          <w:color w:val="000000"/>
          <w:sz w:val="28"/>
        </w:rPr>
        <w:t xml:space="preserve">
                       өмiр салтын қалыптастыру жөнiндегi ақпаратты </w:t>
      </w:r>
      <w:r>
        <w:br/>
      </w:r>
      <w:r>
        <w:rPr>
          <w:rFonts w:ascii="Times New Roman"/>
          <w:b w:val="false"/>
          <w:i w:val="false"/>
          <w:color w:val="000000"/>
          <w:sz w:val="28"/>
        </w:rPr>
        <w:t xml:space="preserve">
                       және бiлiм беру бағдарламаларын жетілдiру. </w:t>
      </w:r>
      <w:r>
        <w:br/>
      </w:r>
      <w:r>
        <w:rPr>
          <w:rFonts w:ascii="Times New Roman"/>
          <w:b w:val="false"/>
          <w:i w:val="false"/>
          <w:color w:val="000000"/>
          <w:sz w:val="28"/>
        </w:rPr>
        <w:t xml:space="preserve">
                       АҚТҚ-ның бастапқы инфекциясымен байланысты </w:t>
      </w:r>
      <w:r>
        <w:br/>
      </w:r>
      <w:r>
        <w:rPr>
          <w:rFonts w:ascii="Times New Roman"/>
          <w:b w:val="false"/>
          <w:i w:val="false"/>
          <w:color w:val="000000"/>
          <w:sz w:val="28"/>
        </w:rPr>
        <w:t xml:space="preserve">
                       медициналық және әлеуметтiк қызмет </w:t>
      </w:r>
      <w:r>
        <w:br/>
      </w:r>
      <w:r>
        <w:rPr>
          <w:rFonts w:ascii="Times New Roman"/>
          <w:b w:val="false"/>
          <w:i w:val="false"/>
          <w:color w:val="000000"/>
          <w:sz w:val="28"/>
        </w:rPr>
        <w:t xml:space="preserve">
                       көрсетулердің сапасын арттыру. </w:t>
      </w:r>
      <w:r>
        <w:br/>
      </w:r>
      <w:r>
        <w:rPr>
          <w:rFonts w:ascii="Times New Roman"/>
          <w:b w:val="false"/>
          <w:i w:val="false"/>
          <w:color w:val="000000"/>
          <w:sz w:val="28"/>
        </w:rPr>
        <w:t xml:space="preserve">
                       ЖҚТБ/АҚТҚ бойынша алдын алу </w:t>
      </w:r>
      <w:r>
        <w:br/>
      </w:r>
      <w:r>
        <w:rPr>
          <w:rFonts w:ascii="Times New Roman"/>
          <w:b w:val="false"/>
          <w:i w:val="false"/>
          <w:color w:val="000000"/>
          <w:sz w:val="28"/>
        </w:rPr>
        <w:t xml:space="preserve">
                       бағдарламаларының орындалуын басқаруды және </w:t>
      </w:r>
      <w:r>
        <w:br/>
      </w:r>
      <w:r>
        <w:rPr>
          <w:rFonts w:ascii="Times New Roman"/>
          <w:b w:val="false"/>
          <w:i w:val="false"/>
          <w:color w:val="000000"/>
          <w:sz w:val="28"/>
        </w:rPr>
        <w:t xml:space="preserve">
                       үйлестiрудi жетiлдiру </w:t>
      </w:r>
      <w:r>
        <w:br/>
      </w:r>
      <w:r>
        <w:rPr>
          <w:rFonts w:ascii="Times New Roman"/>
          <w:b w:val="false"/>
          <w:i w:val="false"/>
          <w:color w:val="000000"/>
          <w:sz w:val="28"/>
        </w:rPr>
        <w:t>
 </w:t>
      </w:r>
      <w:r>
        <w:br/>
      </w:r>
      <w:r>
        <w:rPr>
          <w:rFonts w:ascii="Times New Roman"/>
          <w:b w:val="false"/>
          <w:i w:val="false"/>
          <w:color w:val="000000"/>
          <w:sz w:val="28"/>
        </w:rPr>
        <w:t xml:space="preserve">
  Қаржыландырудың        Республикалық бюджеттiң қаражатынан - </w:t>
      </w:r>
      <w:r>
        <w:br/>
      </w:r>
      <w:r>
        <w:rPr>
          <w:rFonts w:ascii="Times New Roman"/>
          <w:b w:val="false"/>
          <w:i w:val="false"/>
          <w:color w:val="000000"/>
          <w:sz w:val="28"/>
        </w:rPr>
        <w:t xml:space="preserve">
көздерi мен көлемi     32,84 млн. теңге, соның iшiнде 2002 жылға - </w:t>
      </w:r>
      <w:r>
        <w:br/>
      </w:r>
      <w:r>
        <w:rPr>
          <w:rFonts w:ascii="Times New Roman"/>
          <w:b w:val="false"/>
          <w:i w:val="false"/>
          <w:color w:val="000000"/>
          <w:sz w:val="28"/>
        </w:rPr>
        <w:t xml:space="preserve">
                       5,4 млн. теңге; 2003 жылға - 8,405 млн. </w:t>
      </w:r>
      <w:r>
        <w:br/>
      </w:r>
      <w:r>
        <w:rPr>
          <w:rFonts w:ascii="Times New Roman"/>
          <w:b w:val="false"/>
          <w:i w:val="false"/>
          <w:color w:val="000000"/>
          <w:sz w:val="28"/>
        </w:rPr>
        <w:t xml:space="preserve">
                       теңге; 2004 жылға - 10,63 млн. теңге; 2005 </w:t>
      </w:r>
      <w:r>
        <w:br/>
      </w:r>
      <w:r>
        <w:rPr>
          <w:rFonts w:ascii="Times New Roman"/>
          <w:b w:val="false"/>
          <w:i w:val="false"/>
          <w:color w:val="000000"/>
          <w:sz w:val="28"/>
        </w:rPr>
        <w:t xml:space="preserve">
                       жылға - 8,405 млн. теңге. Денсаулық сақтау </w:t>
      </w:r>
      <w:r>
        <w:br/>
      </w:r>
      <w:r>
        <w:rPr>
          <w:rFonts w:ascii="Times New Roman"/>
          <w:b w:val="false"/>
          <w:i w:val="false"/>
          <w:color w:val="000000"/>
          <w:sz w:val="28"/>
        </w:rPr>
        <w:t xml:space="preserve">
                       салалары бойынша - 15,115 млн. теңге, Әдiлет </w:t>
      </w:r>
      <w:r>
        <w:br/>
      </w:r>
      <w:r>
        <w:rPr>
          <w:rFonts w:ascii="Times New Roman"/>
          <w:b w:val="false"/>
          <w:i w:val="false"/>
          <w:color w:val="000000"/>
          <w:sz w:val="28"/>
        </w:rPr>
        <w:t xml:space="preserve">
                       Министрлiгi - 12,0 млн. теңге. Iшкi iстер </w:t>
      </w:r>
      <w:r>
        <w:br/>
      </w:r>
      <w:r>
        <w:rPr>
          <w:rFonts w:ascii="Times New Roman"/>
          <w:b w:val="false"/>
          <w:i w:val="false"/>
          <w:color w:val="000000"/>
          <w:sz w:val="28"/>
        </w:rPr>
        <w:t xml:space="preserve">
                       министрлiгi - 5,725 млн. теңге. &lt;*&gt; </w:t>
      </w:r>
      <w:r>
        <w:br/>
      </w:r>
      <w:r>
        <w:rPr>
          <w:rFonts w:ascii="Times New Roman"/>
          <w:b w:val="false"/>
          <w:i w:val="false"/>
          <w:color w:val="000000"/>
          <w:sz w:val="28"/>
        </w:rPr>
        <w:t xml:space="preserve">
                       Жергiлiктi бюджеттердiң қаражатынан -358,3 </w:t>
      </w:r>
      <w:r>
        <w:br/>
      </w:r>
      <w:r>
        <w:rPr>
          <w:rFonts w:ascii="Times New Roman"/>
          <w:b w:val="false"/>
          <w:i w:val="false"/>
          <w:color w:val="000000"/>
          <w:sz w:val="28"/>
        </w:rPr>
        <w:t xml:space="preserve">
                       млн. теңге сомасында қаржыландыру көзделедi, </w:t>
      </w:r>
      <w:r>
        <w:br/>
      </w:r>
      <w:r>
        <w:rPr>
          <w:rFonts w:ascii="Times New Roman"/>
          <w:b w:val="false"/>
          <w:i w:val="false"/>
          <w:color w:val="000000"/>
          <w:sz w:val="28"/>
        </w:rPr>
        <w:t xml:space="preserve">
                       соның iшiнде 2002 жылға - 80,5 млн. теңге; </w:t>
      </w:r>
      <w:r>
        <w:br/>
      </w:r>
      <w:r>
        <w:rPr>
          <w:rFonts w:ascii="Times New Roman"/>
          <w:b w:val="false"/>
          <w:i w:val="false"/>
          <w:color w:val="000000"/>
          <w:sz w:val="28"/>
        </w:rPr>
        <w:t xml:space="preserve">
                       2003 жылға - 92,6 млн. теңге; 2004 жылға - </w:t>
      </w:r>
      <w:r>
        <w:br/>
      </w:r>
      <w:r>
        <w:rPr>
          <w:rFonts w:ascii="Times New Roman"/>
          <w:b w:val="false"/>
          <w:i w:val="false"/>
          <w:color w:val="000000"/>
          <w:sz w:val="28"/>
        </w:rPr>
        <w:t xml:space="preserve">
                       92,6 млн. теңге; 2005 жылға - 92,6 млн. </w:t>
      </w:r>
      <w:r>
        <w:br/>
      </w:r>
      <w:r>
        <w:rPr>
          <w:rFonts w:ascii="Times New Roman"/>
          <w:b w:val="false"/>
          <w:i w:val="false"/>
          <w:color w:val="000000"/>
          <w:sz w:val="28"/>
        </w:rPr>
        <w:t xml:space="preserve">
                       теңге. Қосымша тартылатын қаражат - </w:t>
      </w:r>
      <w:r>
        <w:br/>
      </w:r>
      <w:r>
        <w:rPr>
          <w:rFonts w:ascii="Times New Roman"/>
          <w:b w:val="false"/>
          <w:i w:val="false"/>
          <w:color w:val="000000"/>
          <w:sz w:val="28"/>
        </w:rPr>
        <w:t xml:space="preserve">
                       222441,908 млн. теңге. &lt;*&gt; </w:t>
      </w:r>
      <w:r>
        <w:br/>
      </w:r>
      <w:r>
        <w:rPr>
          <w:rFonts w:ascii="Times New Roman"/>
          <w:b w:val="false"/>
          <w:i w:val="false"/>
          <w:color w:val="000000"/>
          <w:sz w:val="28"/>
        </w:rPr>
        <w:t>
 </w:t>
      </w:r>
      <w:r>
        <w:br/>
      </w:r>
      <w:r>
        <w:rPr>
          <w:rFonts w:ascii="Times New Roman"/>
          <w:b w:val="false"/>
          <w:i w:val="false"/>
          <w:color w:val="000000"/>
          <w:sz w:val="28"/>
        </w:rPr>
        <w:t xml:space="preserve">
  Бағдарламаны iске      ЖҚТБ/АҚТҚ-ның тарауына қарсы iс-қимыл </w:t>
      </w:r>
      <w:r>
        <w:br/>
      </w:r>
      <w:r>
        <w:rPr>
          <w:rFonts w:ascii="Times New Roman"/>
          <w:b w:val="false"/>
          <w:i w:val="false"/>
          <w:color w:val="000000"/>
          <w:sz w:val="28"/>
        </w:rPr>
        <w:t xml:space="preserve">
асырудан күтiлетiн     сектор аралық деңгейге көтерiледi. Елде, ең </w:t>
      </w:r>
      <w:r>
        <w:br/>
      </w:r>
      <w:r>
        <w:rPr>
          <w:rFonts w:ascii="Times New Roman"/>
          <w:b w:val="false"/>
          <w:i w:val="false"/>
          <w:color w:val="000000"/>
          <w:sz w:val="28"/>
        </w:rPr>
        <w:t xml:space="preserve">
нәтижелер              алдымен адамдардың қауiптi мiнез-құлқына </w:t>
      </w:r>
      <w:r>
        <w:br/>
      </w:r>
      <w:r>
        <w:rPr>
          <w:rFonts w:ascii="Times New Roman"/>
          <w:b w:val="false"/>
          <w:i w:val="false"/>
          <w:color w:val="000000"/>
          <w:sz w:val="28"/>
        </w:rPr>
        <w:t xml:space="preserve">
                       байланысты жұқпалы ауруларды азайту </w:t>
      </w:r>
      <w:r>
        <w:br/>
      </w:r>
      <w:r>
        <w:rPr>
          <w:rFonts w:ascii="Times New Roman"/>
          <w:b w:val="false"/>
          <w:i w:val="false"/>
          <w:color w:val="000000"/>
          <w:sz w:val="28"/>
        </w:rPr>
        <w:t xml:space="preserve">
                       жөнiндегi әртүрлi секторлардың iс-шараларына </w:t>
      </w:r>
      <w:r>
        <w:br/>
      </w:r>
      <w:r>
        <w:rPr>
          <w:rFonts w:ascii="Times New Roman"/>
          <w:b w:val="false"/>
          <w:i w:val="false"/>
          <w:color w:val="000000"/>
          <w:sz w:val="28"/>
        </w:rPr>
        <w:t xml:space="preserve">
                       негiзделген ЖҚТБ/АҚТҚ-ның алдын алудың </w:t>
      </w:r>
      <w:r>
        <w:br/>
      </w:r>
      <w:r>
        <w:rPr>
          <w:rFonts w:ascii="Times New Roman"/>
          <w:b w:val="false"/>
          <w:i w:val="false"/>
          <w:color w:val="000000"/>
          <w:sz w:val="28"/>
        </w:rPr>
        <w:t xml:space="preserve">
                       икемдi әрi байыпты  жүйесi жасалады. </w:t>
      </w:r>
      <w:r>
        <w:br/>
      </w:r>
      <w:r>
        <w:rPr>
          <w:rFonts w:ascii="Times New Roman"/>
          <w:b w:val="false"/>
          <w:i w:val="false"/>
          <w:color w:val="000000"/>
          <w:sz w:val="28"/>
        </w:rPr>
        <w:t xml:space="preserve">
                       Есiрткiмен және ЖЖБИ-мен аурушылардың есебiн </w:t>
      </w:r>
      <w:r>
        <w:br/>
      </w:r>
      <w:r>
        <w:rPr>
          <w:rFonts w:ascii="Times New Roman"/>
          <w:b w:val="false"/>
          <w:i w:val="false"/>
          <w:color w:val="000000"/>
          <w:sz w:val="28"/>
        </w:rPr>
        <w:t xml:space="preserve">
                       жүргiзу тәсiлдерi ЖҚТБ/АҚТҚ-ның етек алуына </w:t>
      </w:r>
      <w:r>
        <w:br/>
      </w:r>
      <w:r>
        <w:rPr>
          <w:rFonts w:ascii="Times New Roman"/>
          <w:b w:val="false"/>
          <w:i w:val="false"/>
          <w:color w:val="000000"/>
          <w:sz w:val="28"/>
        </w:rPr>
        <w:t xml:space="preserve">
                       қарсы iс-қимыл жасаудың басымдықтарына </w:t>
      </w:r>
      <w:r>
        <w:br/>
      </w:r>
      <w:r>
        <w:rPr>
          <w:rFonts w:ascii="Times New Roman"/>
          <w:b w:val="false"/>
          <w:i w:val="false"/>
          <w:color w:val="000000"/>
          <w:sz w:val="28"/>
        </w:rPr>
        <w:t xml:space="preserve">
                       құрылады. Iндеттi бақылау алдын алу </w:t>
      </w:r>
      <w:r>
        <w:br/>
      </w:r>
      <w:r>
        <w:rPr>
          <w:rFonts w:ascii="Times New Roman"/>
          <w:b w:val="false"/>
          <w:i w:val="false"/>
          <w:color w:val="000000"/>
          <w:sz w:val="28"/>
        </w:rPr>
        <w:t xml:space="preserve">
                       жұмыстарының талаптарына бағындырылатын </w:t>
      </w:r>
      <w:r>
        <w:br/>
      </w:r>
      <w:r>
        <w:rPr>
          <w:rFonts w:ascii="Times New Roman"/>
          <w:b w:val="false"/>
          <w:i w:val="false"/>
          <w:color w:val="000000"/>
          <w:sz w:val="28"/>
        </w:rPr>
        <w:t xml:space="preserve">
                       болады. Мұның бәрi АҚТҚ инфекциясының </w:t>
      </w:r>
      <w:r>
        <w:br/>
      </w:r>
      <w:r>
        <w:rPr>
          <w:rFonts w:ascii="Times New Roman"/>
          <w:b w:val="false"/>
          <w:i w:val="false"/>
          <w:color w:val="000000"/>
          <w:sz w:val="28"/>
        </w:rPr>
        <w:t xml:space="preserve">
                       таралуына қарсы тиiмдi iс-қимыл жасауға және </w:t>
      </w:r>
      <w:r>
        <w:br/>
      </w:r>
      <w:r>
        <w:rPr>
          <w:rFonts w:ascii="Times New Roman"/>
          <w:b w:val="false"/>
          <w:i w:val="false"/>
          <w:color w:val="000000"/>
          <w:sz w:val="28"/>
        </w:rPr>
        <w:t xml:space="preserve">
                       оны дамуының шоғырланған кезеңiнде ұстауға </w:t>
      </w:r>
      <w:r>
        <w:br/>
      </w:r>
      <w:r>
        <w:rPr>
          <w:rFonts w:ascii="Times New Roman"/>
          <w:b w:val="false"/>
          <w:i w:val="false"/>
          <w:color w:val="000000"/>
          <w:sz w:val="28"/>
        </w:rPr>
        <w:t xml:space="preserve">
                       мүмкiндiк бередi </w:t>
      </w:r>
      <w:r>
        <w:br/>
      </w:r>
      <w:r>
        <w:rPr>
          <w:rFonts w:ascii="Times New Roman"/>
          <w:b w:val="false"/>
          <w:i w:val="false"/>
          <w:color w:val="000000"/>
          <w:sz w:val="28"/>
        </w:rPr>
        <w:t>
 </w:t>
      </w:r>
      <w:r>
        <w:br/>
      </w:r>
      <w:r>
        <w:rPr>
          <w:rFonts w:ascii="Times New Roman"/>
          <w:b w:val="false"/>
          <w:i w:val="false"/>
          <w:color w:val="000000"/>
          <w:sz w:val="28"/>
        </w:rPr>
        <w:t xml:space="preserve">
  Бағдарламаның          Бағдарламаның iске асырылу барысы туралы </w:t>
      </w:r>
      <w:r>
        <w:br/>
      </w:r>
      <w:r>
        <w:rPr>
          <w:rFonts w:ascii="Times New Roman"/>
          <w:b w:val="false"/>
          <w:i w:val="false"/>
          <w:color w:val="000000"/>
          <w:sz w:val="28"/>
        </w:rPr>
        <w:t xml:space="preserve">
орындалуын             және бюджет қаражатының пайдаланылуы </w:t>
      </w:r>
      <w:r>
        <w:br/>
      </w:r>
      <w:r>
        <w:rPr>
          <w:rFonts w:ascii="Times New Roman"/>
          <w:b w:val="false"/>
          <w:i w:val="false"/>
          <w:color w:val="000000"/>
          <w:sz w:val="28"/>
        </w:rPr>
        <w:t xml:space="preserve">
бақылауды              туралы жарты жылда бiр рет мониторинг </w:t>
      </w:r>
      <w:r>
        <w:br/>
      </w:r>
      <w:r>
        <w:rPr>
          <w:rFonts w:ascii="Times New Roman"/>
          <w:b w:val="false"/>
          <w:i w:val="false"/>
          <w:color w:val="000000"/>
          <w:sz w:val="28"/>
        </w:rPr>
        <w:t xml:space="preserve">
ұйымдастыру жүйесi     жүргiзу мен Yкiметке ақпарат ұсыну </w:t>
      </w:r>
      <w:r>
        <w:br/>
      </w:r>
      <w:r>
        <w:rPr>
          <w:rFonts w:ascii="Times New Roman"/>
          <w:b w:val="false"/>
          <w:i w:val="false"/>
          <w:color w:val="000000"/>
          <w:sz w:val="28"/>
        </w:rPr>
        <w:t>
</w:t>
      </w:r>
      <w:r>
        <w:rPr>
          <w:rFonts w:ascii="Times New Roman"/>
          <w:b w:val="false"/>
          <w:i w:val="false"/>
          <w:color w:val="ff0000"/>
          <w:sz w:val="28"/>
        </w:rPr>
        <w:t xml:space="preserve">      Ескерту. 1-бөлім өзгерді - ҚР Үкіметінің 2002.08.02. N 862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1-бөлім өзгерді - ҚР Үкіметінің 2003.01.28. N 98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1-бөлім өзгерді - ҚР Үкіметінің 2003.12.18. N 1266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 Кіріспе </w:t>
      </w:r>
    </w:p>
    <w:bookmarkEnd w:id="9"/>
    <w:p>
      <w:pPr>
        <w:spacing w:after="0"/>
        <w:ind w:left="0"/>
        <w:jc w:val="both"/>
      </w:pPr>
      <w:r>
        <w:rPr>
          <w:rFonts w:ascii="Times New Roman"/>
          <w:b w:val="false"/>
          <w:i w:val="false"/>
          <w:color w:val="000000"/>
          <w:sz w:val="28"/>
        </w:rPr>
        <w:t>      Осы Бағдарламаны әзiрлеу үшiн Қазақстан Республикасы Yкiметiнiң Қазақстан Республикасының Денсаулық сақтау министрлiгiне тапсырмасы ("Қазақстан Республикасында ЖҚТБ-ның iндетiне қарсы iс-әрекет жөнiндегi мемлекеттiк саясаттың тұжырымдамасы туралы" Қазақстан Республикасы Yкiметiнiң 2000 жылғы 5 желтоқсандағы N 1808 </w:t>
      </w:r>
      <w:r>
        <w:rPr>
          <w:rFonts w:ascii="Times New Roman"/>
          <w:b w:val="false"/>
          <w:i w:val="false"/>
          <w:color w:val="000000"/>
          <w:sz w:val="28"/>
        </w:rPr>
        <w:t xml:space="preserve">қаулысы </w:t>
      </w:r>
      <w:r>
        <w:rPr>
          <w:rFonts w:ascii="Times New Roman"/>
          <w:b w:val="false"/>
          <w:i w:val="false"/>
          <w:color w:val="000000"/>
          <w:sz w:val="28"/>
        </w:rPr>
        <w:t xml:space="preserve">) негiз болып табылды. </w:t>
      </w:r>
      <w:r>
        <w:br/>
      </w:r>
      <w:r>
        <w:rPr>
          <w:rFonts w:ascii="Times New Roman"/>
          <w:b w:val="false"/>
          <w:i w:val="false"/>
          <w:color w:val="000000"/>
          <w:sz w:val="28"/>
        </w:rPr>
        <w:t>
      Өткен жылы елде АҚТВ инфекциясына қарсы iс-қимыл жүйесiн дамытуда рөлін атқарған Қазақстан Республикасы Yкiметiнiң 1996 жылғы 13 ақпандағы N 193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1996-2000 жылдарға арналған Қазақстан Республикасында СПИД-тiң алдын алу және онымен күрес жөнiндегi шаралар жоспарының қолданылу мерзімі аяқталды. Iндет ахуалының нашарлауы, iндет процесiнiң сипатын айқындайтын бiрқатар жаңа факторлардың пайда болуы, оны жаңаша түсiнудiң туындауы iндетке қарсы iс-қимылдың бағыттарын, осы қызметке қатысушылар шеңберін және алдағы бесжылдыққа арналған тиiстi ресурстық қамтамасыз етудi айқындайтын құжат жасауды талап еттi. </w:t>
      </w:r>
      <w:r>
        <w:br/>
      </w:r>
      <w:r>
        <w:rPr>
          <w:rFonts w:ascii="Times New Roman"/>
          <w:b w:val="false"/>
          <w:i w:val="false"/>
          <w:color w:val="000000"/>
          <w:sz w:val="28"/>
        </w:rPr>
        <w:t xml:space="preserve">
      1999 жылы БҰҰ/ЖҚТБ Бiрiктiрiлген Бағдарламасы БҰҰ-ның мүше елдерiне басшылық ретiнде ЖҚТБ/АҚТҚ-ның таралуына қарсы iс-әрекет жөнiндегi iс-шараларды жоспарлауға жаңа стратегиялық көзқарас әзiрледi және ұсынды. Бұл көзқараста: </w:t>
      </w:r>
      <w:r>
        <w:br/>
      </w:r>
      <w:r>
        <w:rPr>
          <w:rFonts w:ascii="Times New Roman"/>
          <w:b w:val="false"/>
          <w:i w:val="false"/>
          <w:color w:val="000000"/>
          <w:sz w:val="28"/>
        </w:rPr>
        <w:t xml:space="preserve">
      iндеттiң қозғаушы факторларын анықтап, ахуалға талдау жүргiзу, олардың сатылылығын айқындауды; </w:t>
      </w:r>
      <w:r>
        <w:br/>
      </w:r>
      <w:r>
        <w:rPr>
          <w:rFonts w:ascii="Times New Roman"/>
          <w:b w:val="false"/>
          <w:i w:val="false"/>
          <w:color w:val="000000"/>
          <w:sz w:val="28"/>
        </w:rPr>
        <w:t xml:space="preserve">
      жауап iс-шаралардың тиiмдiлiгiн, олардың ахуалға сай болуын сыни талдауды жүзеге асыру, пайдаланылмаған мүмкiндiктердi анықтауды; </w:t>
      </w:r>
      <w:r>
        <w:br/>
      </w:r>
      <w:r>
        <w:rPr>
          <w:rFonts w:ascii="Times New Roman"/>
          <w:b w:val="false"/>
          <w:i w:val="false"/>
          <w:color w:val="000000"/>
          <w:sz w:val="28"/>
        </w:rPr>
        <w:t xml:space="preserve">
      ресурстарды қайта бөлiп, осы уақыт бөлiгiнде АҚТҚ инфекциясының таралуы оларға тiкелей байланысты басым бағыттар бойынша араласу жоспарын жасау көзделедi. </w:t>
      </w:r>
      <w:r>
        <w:br/>
      </w:r>
      <w:r>
        <w:rPr>
          <w:rFonts w:ascii="Times New Roman"/>
          <w:b w:val="false"/>
          <w:i w:val="false"/>
          <w:color w:val="000000"/>
          <w:sz w:val="28"/>
        </w:rPr>
        <w:t xml:space="preserve">
      Осы стратегиялық Бағдарламаны жасау кезiнде ЖҚТБ/АҚТҚ-ның таралуы проблемасы денсаулық сақтау секторы проблемаларының шеңберiнен әлдеқайда кең және барлық әлеуметтiк секторларға қатысты екенiн түсiну негiз болып табылды. Ұсынылып отырған АҚТҚ инфекциясына қарсы iс-әрекет бағдарламасы көптеген секторлардың күш-жiгерiн АҚТҚ-ның таралуына қарсы iс-әрекет жолына жұмсаудың бағыттарын айқындайды. Ол тек техникалық мәселелердi ғана емес, сондай-ақ қазiргi уақытта Қазақстанда ЖҚТБ/АҚТҚ-ның таралуында шектеулi маңызы бар факторларды қамтымайды. </w:t>
      </w:r>
      <w:r>
        <w:br/>
      </w:r>
      <w:r>
        <w:rPr>
          <w:rFonts w:ascii="Times New Roman"/>
          <w:b w:val="false"/>
          <w:i w:val="false"/>
          <w:color w:val="000000"/>
          <w:sz w:val="28"/>
        </w:rPr>
        <w:t>
      Бағдарлама Қазақстан Республикасының "Қазақстан Республикасында азаматтардың денсаулығын сақтау туралы" </w:t>
      </w:r>
      <w:r>
        <w:rPr>
          <w:rFonts w:ascii="Times New Roman"/>
          <w:b w:val="false"/>
          <w:i w:val="false"/>
          <w:color w:val="000000"/>
          <w:sz w:val="28"/>
        </w:rPr>
        <w:t xml:space="preserve">1997 жылғы 19 мамырдағы </w:t>
      </w:r>
      <w:r>
        <w:rPr>
          <w:rFonts w:ascii="Times New Roman"/>
          <w:b w:val="false"/>
          <w:i w:val="false"/>
          <w:color w:val="000000"/>
          <w:sz w:val="28"/>
        </w:rPr>
        <w:t>, "ЖҚТБ ауруының алдын алу туралы" 1994 жылғы 5 қазандағы </w:t>
      </w:r>
      <w:r>
        <w:rPr>
          <w:rFonts w:ascii="Times New Roman"/>
          <w:b w:val="false"/>
          <w:i w:val="false"/>
          <w:color w:val="000000"/>
          <w:sz w:val="28"/>
        </w:rPr>
        <w:t xml:space="preserve">Заңдарының </w:t>
      </w:r>
      <w:r>
        <w:rPr>
          <w:rFonts w:ascii="Times New Roman"/>
          <w:b w:val="false"/>
          <w:i w:val="false"/>
          <w:color w:val="000000"/>
          <w:sz w:val="28"/>
        </w:rPr>
        <w:t>, Қазақстан Республикасы Президентiнiң 1998 жылғы 16 қарашадағы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"Халық денсаулығы" мемлекеттiк бағдарламасының және "Қазақстан Республикасындағы ЖҚТБ iндетiне қарсы iс-әрекет жөнiндегi мемлекеттiк саясаттың тұжырымдамасы туралы" Қазақстан Республикасы Үкiметiнiң 2000 жылғы 5 желтоқсандағы N 1808 </w:t>
      </w:r>
      <w:r>
        <w:rPr>
          <w:rFonts w:ascii="Times New Roman"/>
          <w:b w:val="false"/>
          <w:i w:val="false"/>
          <w:color w:val="000000"/>
          <w:sz w:val="28"/>
        </w:rPr>
        <w:t xml:space="preserve">қаулысының </w:t>
      </w:r>
      <w:r>
        <w:rPr>
          <w:rFonts w:ascii="Times New Roman"/>
          <w:b w:val="false"/>
          <w:i w:val="false"/>
          <w:color w:val="000000"/>
          <w:sz w:val="28"/>
        </w:rPr>
        <w:t xml:space="preserve"> ережелерiне негiзделдi. Бағдарламада 2001 жылғы 4 мамырдағы ЖҚТБ/АҚТҚ бойынша Орталық Азия декларациясындағы және 2001 жылғы 27 маусымдағы ЖҚТБ/АҚТҚ бойынша БҰҰ Бас Ассамблеясы арнайы сессиясының ЖҚТБ/АҚТҚ саласындағы мiндеттемелерi жөнiндегi декларациясының ережелерi, соның iшiнде АҚТҚ бар адамдарға ден қоюдың негiзгi шарасы ретiнде алдын алу бөлiгiнде күтiмдi қамтамасыз ету, қолдау мен емдеудiң, адам құқықтарын сақтау, осалдығын азайту жөнiндегi шараларды iске асыру ескерiлген. Жасалуы кезiнде халықаралық донорлардың ресурстарын жұмылдыру қажеттiлiгi назарға алынды. </w:t>
      </w:r>
    </w:p>
    <w:bookmarkStart w:name="z11" w:id="10"/>
    <w:p>
      <w:pPr>
        <w:spacing w:after="0"/>
        <w:ind w:left="0"/>
        <w:jc w:val="left"/>
      </w:pPr>
      <w:r>
        <w:rPr>
          <w:rFonts w:ascii="Times New Roman"/>
          <w:b/>
          <w:i w:val="false"/>
          <w:color w:val="000000"/>
        </w:rPr>
        <w:t xml:space="preserve"> 
3. Проблеманың қазіргі жай-күйін талдау </w:t>
      </w:r>
    </w:p>
    <w:bookmarkEnd w:id="10"/>
    <w:bookmarkStart w:name="z12" w:id="11"/>
    <w:p>
      <w:pPr>
        <w:spacing w:after="0"/>
        <w:ind w:left="0"/>
        <w:jc w:val="left"/>
      </w:pPr>
      <w:r>
        <w:rPr>
          <w:rFonts w:ascii="Times New Roman"/>
          <w:b/>
          <w:i w:val="false"/>
          <w:color w:val="000000"/>
        </w:rPr>
        <w:t xml:space="preserve"> 
3.1. ЖҚТБ/АҚТҚ-ның таралуымен байланысты ахуалды талдау </w:t>
      </w:r>
    </w:p>
    <w:bookmarkEnd w:id="11"/>
    <w:p>
      <w:pPr>
        <w:spacing w:after="0"/>
        <w:ind w:left="0"/>
        <w:jc w:val="both"/>
      </w:pPr>
      <w:r>
        <w:rPr>
          <w:rFonts w:ascii="Times New Roman"/>
          <w:b w:val="false"/>
          <w:i w:val="false"/>
          <w:color w:val="000000"/>
          <w:sz w:val="28"/>
        </w:rPr>
        <w:t xml:space="preserve">      Қазақстан Республикасы - жалпы көлемi 2,7 миллион шаршы километр, экономикалық белсендi 7 миллион адамды қоса алғанда, халқының орташа жылдық мөлшерi 14,9 миллион адам Орта Азия мемлекетi. Адами даму туралы ұлттық есепке сәйкес (2001 ж.) ел әлемде Адами даму индексi бойынша 73 орын алып, жан басына шаққандағы жалпы ішкі өнiмi жылына 1126 АҚШ долларын құрап, ересек халқының сауаттылығы 99,5% (20-24 жасқа дейiнгi адамдардың 86,8% орта бiлiм бар) және өмiр сүру ұзақтығының көрсеткiшi 66 жыл құрайтын орташа дамыған елге жатады. Өндiрiс көлемi 1990 жылғы деңгейінің 2/3-нен аспайды. 2000 жылы жұмыссыздық деңгейi 12,8% құрады, халықтың 31,8% айына 4007 теңге болып белгiленген (28 АҚШ долларына жуық) ең төменгi күнкөрiстен аз табысы болды. </w:t>
      </w:r>
      <w:r>
        <w:br/>
      </w:r>
      <w:r>
        <w:rPr>
          <w:rFonts w:ascii="Times New Roman"/>
          <w:b w:val="false"/>
          <w:i w:val="false"/>
          <w:color w:val="000000"/>
          <w:sz w:val="28"/>
        </w:rPr>
        <w:t xml:space="preserve">
      Ауғанстаннан Ресей мен Шығыс Еуропа елдерiне героиндi заңсыз тасымалдаудың жолы болып табылатын Қазақстанның географиялық жағдайы және күрделi әлеуметтiк-экономикалық ахуал ел халқының есiрткi саудасы мен инъекциялық есiрткiлердi тұтыну, сондай-ақ жыныстық қызмет көрсету саласына, яғни АҚТҚ-ның таралуымен байланысты қызметке тартылуы ықтималдығының жоғары болуына алғышарт жасайды. </w:t>
      </w:r>
    </w:p>
    <w:bookmarkStart w:name="z13" w:id="12"/>
    <w:p>
      <w:pPr>
        <w:spacing w:after="0"/>
        <w:ind w:left="0"/>
        <w:jc w:val="left"/>
      </w:pPr>
      <w:r>
        <w:rPr>
          <w:rFonts w:ascii="Times New Roman"/>
          <w:b/>
          <w:i w:val="false"/>
          <w:color w:val="000000"/>
        </w:rPr>
        <w:t xml:space="preserve"> 
3.1.1. ЖҚТБ/АҚТҚ-ның таралуы туралы деректер </w:t>
      </w:r>
    </w:p>
    <w:bookmarkEnd w:id="12"/>
    <w:p>
      <w:pPr>
        <w:spacing w:after="0"/>
        <w:ind w:left="0"/>
        <w:jc w:val="both"/>
      </w:pPr>
      <w:r>
        <w:rPr>
          <w:rFonts w:ascii="Times New Roman"/>
          <w:b w:val="false"/>
          <w:i w:val="false"/>
          <w:color w:val="000000"/>
          <w:sz w:val="28"/>
        </w:rPr>
        <w:t xml:space="preserve">      1987 жылы алғашқы оқиғасы тiркелген сәттен бастап Қазақстан Республикасында 2001 жылғы 1 маусымда АҚТҚ инфекциясы анықталған адамдардың саны 1799 құрады. АҚТҚ инфекциясы анықталған адамдардың 37-де ЖҚТБ клиникасы дамыды және олардың 31 қазiргi уақытта қайтыс болды. АҚТҚ алғаш рет идентификациялануының көрсеткiшi 2000 жылы 100000 тексерiлген адамға 35 адамды құрады. 2001 жылдың алғашқы бес айында АҚТҚ инфекциясының таралуы 100000 тексерiлген адамға 99 адамды құрады, мұның өзi 2000 жылғы осындай кезеңдегi көрсеткiштен 5 есе жоғары. Бұл ретте, АҚТҚ-ның елде таралуы туралы қолда бар мәлiметтер iрiктеп алу жөнiнде де, қатысу жөнiнде де таңдамалы түрде алынған талдауға негiзделген, сондықтан, салыстырмалы сипатта. Аталған өзгерiстер тексеру үшiн таңдап алынған жеке адамдар топтарының және тексерiлгендер қатарына енбеген топтардың, тексеруге қатысқанымен, оларға қатысуға қамтылмағандардың топтарының айырмашылық белгiлерi едәуiр болуына байланысты жүруде. </w:t>
      </w:r>
      <w:r>
        <w:br/>
      </w:r>
      <w:r>
        <w:rPr>
          <w:rFonts w:ascii="Times New Roman"/>
          <w:b w:val="false"/>
          <w:i w:val="false"/>
          <w:color w:val="000000"/>
          <w:sz w:val="28"/>
        </w:rPr>
        <w:t xml:space="preserve">
      ЖҚТБ-ның алдын алу және онымен күрес жүргiзу жөнiндегi республикалық орталықтың бағалауына сәйкес iндет солардың арасында шоғырланған есiрткеге тәуелдi және мiнез-құлқы қауiптi басқа да топтар өкiлдерi - адамдардың (төменде қараңыз) шынайы санының 10%-нан аспайтын мөлшерiн ғана тексеруге қол жеткiзiлдi. Яғни, Қазақстанда АҚТҚ инфекциясының шынайы таралуы тiркелгенiнен әлдеқайда жоғары екенiн топшылауға болады. </w:t>
      </w:r>
      <w:r>
        <w:br/>
      </w:r>
      <w:r>
        <w:rPr>
          <w:rFonts w:ascii="Times New Roman"/>
          <w:b w:val="false"/>
          <w:i w:val="false"/>
          <w:color w:val="000000"/>
          <w:sz w:val="28"/>
        </w:rPr>
        <w:t xml:space="preserve">
      Қазақстанда АҚТҚ инфекциясының географиялық таралуында елеулi айырмашылық бар. АҚТҚ бар адамдардың жартысынан астамы Қарағанды облысында шоғырланған. Алайда, соңғы кезде Павлодар және Батыс Қазақстан облыстарында мұндай жәйт көбiрек тiркеле бастады (2001 жылдың бiрiншi тоқсанында 2000 жылдың осындай кезеңiмен салыстырғанда АҚТҚ бары жаңадан анықталған адамдардың саны оларда тиiсiнше 0-ден 93-ке және 1-ден 38-ге дейiн өзгердi). </w:t>
      </w:r>
    </w:p>
    <w:bookmarkStart w:name="z14" w:id="13"/>
    <w:p>
      <w:pPr>
        <w:spacing w:after="0"/>
        <w:ind w:left="0"/>
        <w:jc w:val="left"/>
      </w:pPr>
      <w:r>
        <w:rPr>
          <w:rFonts w:ascii="Times New Roman"/>
          <w:b/>
          <w:i w:val="false"/>
          <w:color w:val="000000"/>
        </w:rPr>
        <w:t xml:space="preserve"> 
3.1.2. АҚТҚ-ның таралу жолдары, мiнез-құлқы қатерлi әртүрлi </w:t>
      </w:r>
      <w:r>
        <w:br/>
      </w:r>
      <w:r>
        <w:rPr>
          <w:rFonts w:ascii="Times New Roman"/>
          <w:b/>
          <w:i w:val="false"/>
          <w:color w:val="000000"/>
        </w:rPr>
        <w:t xml:space="preserve">
топтардың үлесi </w:t>
      </w:r>
    </w:p>
    <w:bookmarkEnd w:id="13"/>
    <w:p>
      <w:pPr>
        <w:spacing w:after="0"/>
        <w:ind w:left="0"/>
        <w:jc w:val="both"/>
      </w:pPr>
      <w:r>
        <w:rPr>
          <w:rFonts w:ascii="Times New Roman"/>
          <w:b w:val="false"/>
          <w:i w:val="false"/>
          <w:color w:val="000000"/>
          <w:sz w:val="28"/>
        </w:rPr>
        <w:t xml:space="preserve">      АҚТҚ анықталған жағдайлардың 85%-да қоздырғыш есiрткi инъекцияларымен берiлген; АҚТҚ инфекциясының жыныстық қатынаспен таралуының үлесiне тағы да 7% тиедi. 7%-да инфекцияның таралуы жолын анықтаудың сәтi түспедi. Сөйтiп, зерттелген жағдайлардың құрылымын ескерсек, күнi бүгiнге дейiн елде АҚТҚ инфекциясы таралуының 90%-нан астамы инъекциялық есiрткi тұтынудың қауiпсiздiгi мен жыныстық қатынастардың қаншалықты қауіпсiз болуына байланысты. Осы тұжырым, ең алдымен АҚТҚ таралуының мүмкiндiгiн болдырмайтын немесе тым болмаса, азайтатын мiнез-құлықтың неғұрлым қауiпсiз нысандарын қамтамасыз ететiн алдын алу басымдықтарын айқындайды. </w:t>
      </w:r>
      <w:r>
        <w:br/>
      </w:r>
      <w:r>
        <w:rPr>
          <w:rFonts w:ascii="Times New Roman"/>
          <w:b w:val="false"/>
          <w:i w:val="false"/>
          <w:color w:val="000000"/>
          <w:sz w:val="28"/>
        </w:rPr>
        <w:t xml:space="preserve">
      АҚТҚ таралуының құрылымын ескере отырып, нысаналы түрде алдын алу үшiн араласуда АҚТҚ жұғуы тұрғысынан алғанда, мiнез-құлықтың қауiптi нысандарын жүргiзетiн халық топтары неғұрлым қызықты болып табылады. </w:t>
      </w:r>
      <w:r>
        <w:br/>
      </w:r>
      <w:r>
        <w:rPr>
          <w:rFonts w:ascii="Times New Roman"/>
          <w:b w:val="false"/>
          <w:i w:val="false"/>
          <w:color w:val="000000"/>
          <w:sz w:val="28"/>
        </w:rPr>
        <w:t xml:space="preserve">
      Инъекциялық есiрткi тұтынушылар (ИЕТ) АҚТҚ жұғуының салыстырмалы түрде неғұрлым қатерлi тобы (СҚ) болып табылады. Халықтың осы тобындағы АҚТҚ таралу көрсеткішi 2000 жылдың аяғында 10 000 адамға 425-тi құрады. Кейбiр елдi мекендерде, атап айтқанда, Қарағанды облысының Темiртау қаласында сенiм пункттерiнiң клиенттерi арасында жүргiзiлген эпидемиологиялық қадағалау мәліметтерi бойынша (төменде қараңыз) ИЕТ арасында АҚТҚ таралуы 2000 жылы 26% құрады. Есiрткi тұтынбайтын халық өкiлдерiнiң жалпы жиынтығымен салыстырғанда осы қауымдастық өкiлдерi үшiн АҚТҚ жұғуының салыстырмалы қатерi 500 есеге жуық жоғары. 15-23 жастағы жасөспiрiмдер мен жастар арасында АҚТҚ-ның таралуы 10 000 адамға 1,8 құрады. 18-23 жастағы жастар арасында АҚТҚ жұғуының салыстырмалы қатерi жастардан тыс халық арасындағы жұғуы қатерiнен 2,5 есе асып түседi. Елде 2000 жылғы тамыз-қараша айлары iшiнде тексерiлген жыныстық қатынаспен коммерциялық түрде айналысатын 1476 әйелдің iшiнен бiреуiнiң ғана АҚТҚ-сы оң нәтиже бердi. </w:t>
      </w:r>
      <w:r>
        <w:br/>
      </w:r>
      <w:r>
        <w:rPr>
          <w:rFonts w:ascii="Times New Roman"/>
          <w:b w:val="false"/>
          <w:i w:val="false"/>
          <w:color w:val="000000"/>
          <w:sz w:val="28"/>
        </w:rPr>
        <w:t xml:space="preserve">
      Ұсынылып отырған мәлiметтер Қазақстан Республикасында iндет бастапқы кезеңiнен инфекция, негiзiнен ИЕТ арасында таралатын оның шоғырлануы кезеңiне көшуi байқалатынын айғақтайды. </w:t>
      </w:r>
    </w:p>
    <w:bookmarkStart w:name="z15" w:id="14"/>
    <w:p>
      <w:pPr>
        <w:spacing w:after="0"/>
        <w:ind w:left="0"/>
        <w:jc w:val="left"/>
      </w:pPr>
      <w:r>
        <w:rPr>
          <w:rFonts w:ascii="Times New Roman"/>
          <w:b/>
          <w:i w:val="false"/>
          <w:color w:val="000000"/>
        </w:rPr>
        <w:t xml:space="preserve"> 
3.1.3. Инъекциялық есiрткi тұтыну және ИЕТ арасында АҚТҚ </w:t>
      </w:r>
      <w:r>
        <w:br/>
      </w:r>
      <w:r>
        <w:rPr>
          <w:rFonts w:ascii="Times New Roman"/>
          <w:b/>
          <w:i w:val="false"/>
          <w:color w:val="000000"/>
        </w:rPr>
        <w:t xml:space="preserve">
таралуының себепшiлерi </w:t>
      </w:r>
    </w:p>
    <w:bookmarkEnd w:id="14"/>
    <w:p>
      <w:pPr>
        <w:spacing w:after="0"/>
        <w:ind w:left="0"/>
        <w:jc w:val="both"/>
      </w:pPr>
      <w:r>
        <w:rPr>
          <w:rFonts w:ascii="Times New Roman"/>
          <w:b w:val="false"/>
          <w:i w:val="false"/>
          <w:color w:val="000000"/>
          <w:sz w:val="28"/>
        </w:rPr>
        <w:t xml:space="preserve">      Республиканың есiрткi қызметi тiркеген ИЕТ саны 2000 жылдың аяғында 26 000 адамнан астамды құрады. Бiрақ, сарапшылардың бағалауына сәйкес ИЕТ-тiң жалпы саны Қазақстанда 250 000-ға жуықтап келедi. Атап айтқанда, </w:t>
      </w:r>
      <w:r>
        <w:br/>
      </w:r>
      <w:r>
        <w:rPr>
          <w:rFonts w:ascii="Times New Roman"/>
          <w:b w:val="false"/>
          <w:i w:val="false"/>
          <w:color w:val="000000"/>
          <w:sz w:val="28"/>
        </w:rPr>
        <w:t xml:space="preserve">
                                1 </w:t>
      </w:r>
      <w:r>
        <w:br/>
      </w:r>
      <w:r>
        <w:rPr>
          <w:rFonts w:ascii="Times New Roman"/>
          <w:b w:val="false"/>
          <w:i w:val="false"/>
          <w:color w:val="000000"/>
          <w:sz w:val="28"/>
        </w:rPr>
        <w:t xml:space="preserve">
Алматы қаласында ИЕТ саны 12 мың деп анықталды, Астана және Павлодар қалаларының әрқайсысында 8 мың, Петропавл, Тараз және Өскемен қалаларының </w:t>
      </w:r>
      <w:r>
        <w:br/>
      </w:r>
      <w:r>
        <w:rPr>
          <w:rFonts w:ascii="Times New Roman"/>
          <w:b w:val="false"/>
          <w:i w:val="false"/>
          <w:color w:val="000000"/>
          <w:sz w:val="28"/>
        </w:rPr>
        <w:t xml:space="preserve">
                         2                           3 </w:t>
      </w:r>
      <w:r>
        <w:br/>
      </w:r>
      <w:r>
        <w:rPr>
          <w:rFonts w:ascii="Times New Roman"/>
          <w:b w:val="false"/>
          <w:i w:val="false"/>
          <w:color w:val="000000"/>
          <w:sz w:val="28"/>
        </w:rPr>
        <w:t xml:space="preserve">
әрқайсысында - 6-6,5 мың , Темiртау қаласында - 8 мың , Шымкент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4 </w:t>
      </w:r>
      <w:r>
        <w:br/>
      </w:r>
      <w:r>
        <w:rPr>
          <w:rFonts w:ascii="Times New Roman"/>
          <w:b w:val="false"/>
          <w:i w:val="false"/>
          <w:color w:val="000000"/>
          <w:sz w:val="28"/>
        </w:rPr>
        <w:t xml:space="preserve">
- 20 мың . Бұл ретте есiрткi қызметi тiркеген инъекциялық нашақорлық жағдайлары жылдан жылға өсуде (1996 жылғы 100 000 ересек адам мен жасөспiрiмге 90-нан 2000 жылғы 250-ге дейiн) мұның өзi жалпы халық арасында нақты санының сөзсiз өскенiн көрсетедi. </w:t>
      </w:r>
      <w:r>
        <w:br/>
      </w:r>
      <w:r>
        <w:rPr>
          <w:rFonts w:ascii="Times New Roman"/>
          <w:b w:val="false"/>
          <w:i w:val="false"/>
          <w:color w:val="000000"/>
          <w:sz w:val="28"/>
        </w:rPr>
        <w:t xml:space="preserve">
      Инъекция үшiн барлық жерде пайдаланылатын басымдықты есiрткi героин болып табылады. Қолдан жасалатын апиын шикiзаты препараттарын инъекциялық енгiзу онша таралмаған. Героин мен апиын шикiзатын тұтынудың қатынасы Алматы қаласында 9:1 болса, Темiртау қаласында 6:4. ИЕТ-тке сұрау салу мәлiметтерi бойынша осы топта белгiлi бiр дәрежеде жер-жерлерде қолданылатын мынадай тәжiрибелер: </w:t>
      </w:r>
      <w:r>
        <w:br/>
      </w:r>
      <w:r>
        <w:rPr>
          <w:rFonts w:ascii="Times New Roman"/>
          <w:b w:val="false"/>
          <w:i w:val="false"/>
          <w:color w:val="000000"/>
          <w:sz w:val="28"/>
        </w:rPr>
        <w:t xml:space="preserve">
      Есiрткi инъекциясы үшiн ортақ иненi пайдалану, соның ішінде бiр компанияда бiр иненi қолдануды енгiзу; мұндай тәжiрибенi аракiдiк болса да, ИЕТ-тiң 60% қолданады; </w:t>
      </w:r>
      <w:r>
        <w:br/>
      </w:r>
      <w:r>
        <w:rPr>
          <w:rFonts w:ascii="Times New Roman"/>
          <w:b w:val="false"/>
          <w:i w:val="false"/>
          <w:color w:val="000000"/>
          <w:sz w:val="28"/>
        </w:rPr>
        <w:t xml:space="preserve">
      қайта пайдаланылатын инелердің санынан есiрткiлердiң ерiтiндiлерiн жинау; </w:t>
      </w:r>
      <w:r>
        <w:br/>
      </w:r>
      <w:r>
        <w:rPr>
          <w:rFonts w:ascii="Times New Roman"/>
          <w:b w:val="false"/>
          <w:i w:val="false"/>
          <w:color w:val="000000"/>
          <w:sz w:val="28"/>
        </w:rPr>
        <w:t xml:space="preserve">
      есiрткiнi дайындау процесiнде адам қанын пайдалану АҚТҚ жұғуының көзқарасы тұрғысынан алғанда, қауiптi болып табылады. </w:t>
      </w:r>
      <w:r>
        <w:br/>
      </w:r>
      <w:r>
        <w:rPr>
          <w:rFonts w:ascii="Times New Roman"/>
          <w:b w:val="false"/>
          <w:i w:val="false"/>
          <w:color w:val="000000"/>
          <w:sz w:val="28"/>
        </w:rPr>
        <w:t xml:space="preserve">
      Астана, Павлодар, Тараз қалаларындағы негiзгi ақпарат берушiлермен сұхбаттардың нәтижесiнде, iс жүзiнде бiр де бiр есiрткi тұтынушы оларды қайтадан қолдану кезiнде пайдаланылған инелердi тиiмдi тазалауды қамтамасыз ете алмайтыны анықталды. Есiрткi енгiзудiң қазiргi тәжiрибелерiн ескере отырып, таяудағы 2-3 жыл iшiнде Астана, Павлодар, Петропавл, Өскемен және Тараз қалаларында ИЕТ-тiң өз инфекциясы ошақтары пайда болған жағдайда инъекция арқылы 18 мыңға жуық адамға АҚТҚ жұғуы жөнiнде болжам жасалды. </w:t>
      </w:r>
      <w:r>
        <w:br/>
      </w:r>
      <w:r>
        <w:rPr>
          <w:rFonts w:ascii="Times New Roman"/>
          <w:b w:val="false"/>
          <w:i w:val="false"/>
          <w:color w:val="000000"/>
          <w:sz w:val="28"/>
        </w:rPr>
        <w:t xml:space="preserve">
      БРИФ агенттiгi 1998-2000 жылдары орындаған сенiм пункттерiнiң </w:t>
      </w:r>
      <w:r>
        <w:br/>
      </w:r>
      <w:r>
        <w:rPr>
          <w:rFonts w:ascii="Times New Roman"/>
          <w:b w:val="false"/>
          <w:i w:val="false"/>
          <w:color w:val="000000"/>
          <w:sz w:val="28"/>
        </w:rPr>
        <w:t xml:space="preserve">
                                               5 </w:t>
      </w:r>
      <w:r>
        <w:br/>
      </w:r>
      <w:r>
        <w:rPr>
          <w:rFonts w:ascii="Times New Roman"/>
          <w:b w:val="false"/>
          <w:i w:val="false"/>
          <w:color w:val="000000"/>
          <w:sz w:val="28"/>
        </w:rPr>
        <w:t xml:space="preserve">
клиенттерi арасында Темiртау қаласында (1997 ж.) ЖҚТБ-ның алдын алу және күресу жөнiндегi орталықтар есiрткi қызметi ұйымдарында есепте тұратын                     6 </w:t>
      </w:r>
      <w:r>
        <w:br/>
      </w:r>
      <w:r>
        <w:rPr>
          <w:rFonts w:ascii="Times New Roman"/>
          <w:b w:val="false"/>
          <w:i w:val="false"/>
          <w:color w:val="000000"/>
          <w:sz w:val="28"/>
        </w:rPr>
        <w:t xml:space="preserve">
нашақорлар арасында (2000 ж.) жүргiзiлген есiрткi тұтынушыларға әлеуметтiк сауал салулардың көптеген мәлiметтерi инъекциялық есiрткiнi қолдану кезiнде АҚТҚ-ны болдырмаудың жолдары туралы ИЕТ-тiң өте аз білетiнiн айғақтады. Мысалы, есiрткi диспансерлерiнде есепте тұратын ИЕТ-тiң 7% ортақ иненi пайдалану кезiнде АҚТҚ жұғатыны туралы тұжырымға мүлде келiспедi (740 адамға сұрау салынды). ИЕТ-тiң 11% ғана инъекциялық құралдарды тиiмдi тазалау туралы дұрыс түсiнiгi бар. </w:t>
      </w:r>
      <w:r>
        <w:br/>
      </w:r>
      <w:r>
        <w:rPr>
          <w:rFonts w:ascii="Times New Roman"/>
          <w:b w:val="false"/>
          <w:i w:val="false"/>
          <w:color w:val="000000"/>
          <w:sz w:val="28"/>
        </w:rPr>
        <w:t xml:space="preserve">
      ИЕТ-тiң басым көпшiлiгi ретсiз жыныстық қатынасқа түседi. Мысалы, Павлодар және Тараз қалаларында сұрау салынған ИЕТ-тiң 65% соңғы үш ай iшiнде кездейсоқ танысқан бiрнеше немесе одан да көп адаммен жыныстық қатынасқа түскен. Бұл ретте ИЕТ-тің презервативтi пайдалану деңгейi 20%-дан аспаған. ИЕТ-тiң 20%-ға жуығы жыныстық жолмен берiлетiн инфекциялардың белгiлерiн өздерiнде байқаған. Соның өзiнде, сауал салулардың көрсеткенiндей, олардың жартысынан азы ғана терi-венерологиялық қызметтер ұйымдарынан медициналық көмек алуға дайын. Темiртау қаласында ЖЖБИ белгiлерi бар, ЖҚТБ-ның алдын алу және күресу жөнiндегi орталығы терi-венерологиялық диспансерлерiне жолдамамен жіберген 120 ИЕТ-тің iшінен </w:t>
      </w:r>
      <w:r>
        <w:br/>
      </w:r>
      <w:r>
        <w:rPr>
          <w:rFonts w:ascii="Times New Roman"/>
          <w:b w:val="false"/>
          <w:i w:val="false"/>
          <w:color w:val="000000"/>
          <w:sz w:val="28"/>
        </w:rPr>
        <w:t xml:space="preserve">
                          7 </w:t>
      </w:r>
      <w:r>
        <w:br/>
      </w:r>
      <w:r>
        <w:rPr>
          <w:rFonts w:ascii="Times New Roman"/>
          <w:b w:val="false"/>
          <w:i w:val="false"/>
          <w:color w:val="000000"/>
          <w:sz w:val="28"/>
        </w:rPr>
        <w:t xml:space="preserve">
60 ғана осы ұйымға барған. 2000 жылы Шымкент қаласында жүргiзiлген ИЕТ-тке сұрау салу АҚТҚ жыныстық трансмиссиясының алдын алу саласындағы хабардарлығы мейлiнше төмен екенiн айғақтады. Сұрау салынған 80 адамның бiр де бiреуi АҚТҚ инфекциясының алдын алу үшiн презервативтi пайдалану мәселесiне толық жауап бере алмады. </w:t>
      </w:r>
      <w:r>
        <w:br/>
      </w:r>
      <w:r>
        <w:rPr>
          <w:rFonts w:ascii="Times New Roman"/>
          <w:b w:val="false"/>
          <w:i w:val="false"/>
          <w:color w:val="000000"/>
          <w:sz w:val="28"/>
        </w:rPr>
        <w:t xml:space="preserve">
      Өзiнiң мүлiктiк жағдайы бойынша ИЕТ-тiң көпшiлiгi халықтың кедей жiктерiне жатады, мұның өзi олардың қызметтерге, соның iшiнде медициналық ақпаратқа қол жетiмділігiн шектейдi. </w:t>
      </w:r>
      <w:r>
        <w:br/>
      </w:r>
      <w:r>
        <w:rPr>
          <w:rFonts w:ascii="Times New Roman"/>
          <w:b w:val="false"/>
          <w:i w:val="false"/>
          <w:color w:val="000000"/>
          <w:sz w:val="28"/>
        </w:rPr>
        <w:t xml:space="preserve">
      2000 жылы Қазақстанның 5 аймағында (Астанада, Павлодарда, Петропавлда, Таразда және Өскеменде) орындалған ахуалды бағалауға сәйкес ИЕТ-тiң 90% есiрткi қолдануды жалғастыру ниетiнде тек әрбiр оныншысы ғана тиiстi тиiмдi медициналық жәрдем берiлген жағдайда оны қолдануды тоқтауға дайын.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Де Джоун В., Лазоренко Б., Киунов В., және т.б. Қазақстан, Алматы қаласында инъекциялық нашақорлықтың таралуы. - Алматы, 1998. 2 </w:t>
      </w:r>
      <w:r>
        <w:br/>
      </w:r>
      <w:r>
        <w:rPr>
          <w:rFonts w:ascii="Times New Roman"/>
          <w:b w:val="false"/>
          <w:i w:val="false"/>
          <w:color w:val="000000"/>
          <w:sz w:val="28"/>
        </w:rPr>
        <w:t xml:space="preserve">
   Бусель А. Астана, Павлодар, Петропавл, Тараз, Өскемен қалаларында инъекциялық нашақорлық пен АҚТВ инфекциясының таралуы. - Астана-Өскемен, 2000. </w:t>
      </w:r>
      <w:r>
        <w:br/>
      </w:r>
      <w:r>
        <w:rPr>
          <w:rFonts w:ascii="Times New Roman"/>
          <w:b w:val="false"/>
          <w:i w:val="false"/>
          <w:color w:val="000000"/>
          <w:sz w:val="28"/>
        </w:rPr>
        <w:t xml:space="preserve">
3 </w:t>
      </w:r>
      <w:r>
        <w:br/>
      </w:r>
      <w:r>
        <w:rPr>
          <w:rFonts w:ascii="Times New Roman"/>
          <w:b w:val="false"/>
          <w:i w:val="false"/>
          <w:color w:val="000000"/>
          <w:sz w:val="28"/>
        </w:rPr>
        <w:t xml:space="preserve">
   Бусель А. Қазақстан, Темiртау қаласында инъекциялық нашақорлық пен АҚТВ инфекциясының таралуы. Темiртау, 1999. </w:t>
      </w:r>
      <w:r>
        <w:br/>
      </w:r>
      <w:r>
        <w:rPr>
          <w:rFonts w:ascii="Times New Roman"/>
          <w:b w:val="false"/>
          <w:i w:val="false"/>
          <w:color w:val="000000"/>
          <w:sz w:val="28"/>
        </w:rPr>
        <w:t xml:space="preserve">
4 </w:t>
      </w:r>
      <w:r>
        <w:br/>
      </w:r>
      <w:r>
        <w:rPr>
          <w:rFonts w:ascii="Times New Roman"/>
          <w:b w:val="false"/>
          <w:i w:val="false"/>
          <w:color w:val="000000"/>
          <w:sz w:val="28"/>
        </w:rPr>
        <w:t xml:space="preserve">
   Суреш К., Бусель А., Савченко И. және басқалар. Қазақстан Республикасы, Шымкентте есiрткiнi iшкi қолдану ахуалын жедел бағалаудың нәтижелерi туралы есеп. - Шымкент, 1998. </w:t>
      </w:r>
      <w:r>
        <w:br/>
      </w:r>
      <w:r>
        <w:rPr>
          <w:rFonts w:ascii="Times New Roman"/>
          <w:b w:val="false"/>
          <w:i w:val="false"/>
          <w:color w:val="000000"/>
          <w:sz w:val="28"/>
        </w:rPr>
        <w:t xml:space="preserve">
5 </w:t>
      </w:r>
      <w:r>
        <w:br/>
      </w:r>
      <w:r>
        <w:rPr>
          <w:rFonts w:ascii="Times New Roman"/>
          <w:b w:val="false"/>
          <w:i w:val="false"/>
          <w:color w:val="000000"/>
          <w:sz w:val="28"/>
        </w:rPr>
        <w:t xml:space="preserve">
   Қарағанды облысының Темiртау қаласында ЖЖБИ, ЖҚТБ/АҚТВ, алкоголь мен есiрткiге қатысты бiлiмдi, көзқарасты, нанымды, тәртiбiн зерттеу жөнiндегi есеп. - Темiртау, 1999. </w:t>
      </w:r>
      <w:r>
        <w:br/>
      </w:r>
      <w:r>
        <w:rPr>
          <w:rFonts w:ascii="Times New Roman"/>
          <w:b w:val="false"/>
          <w:i w:val="false"/>
          <w:color w:val="000000"/>
          <w:sz w:val="28"/>
        </w:rPr>
        <w:t xml:space="preserve">
6 </w:t>
      </w:r>
      <w:r>
        <w:br/>
      </w:r>
      <w:r>
        <w:rPr>
          <w:rFonts w:ascii="Times New Roman"/>
          <w:b w:val="false"/>
          <w:i w:val="false"/>
          <w:color w:val="000000"/>
          <w:sz w:val="28"/>
        </w:rPr>
        <w:t xml:space="preserve">
   Қазақстан Республикасының нашақорлық қызметiнде есепте тұратын аурулар арасында әлеуметтiк сұрау салу жүргiзудiң нәтижелерi. - Алматы, 2000. </w:t>
      </w:r>
      <w:r>
        <w:br/>
      </w:r>
      <w:r>
        <w:rPr>
          <w:rFonts w:ascii="Times New Roman"/>
          <w:b w:val="false"/>
          <w:i w:val="false"/>
          <w:color w:val="000000"/>
          <w:sz w:val="28"/>
        </w:rPr>
        <w:t xml:space="preserve">
7 </w:t>
      </w:r>
      <w:r>
        <w:br/>
      </w:r>
      <w:r>
        <w:rPr>
          <w:rFonts w:ascii="Times New Roman"/>
          <w:b w:val="false"/>
          <w:i w:val="false"/>
          <w:color w:val="000000"/>
          <w:sz w:val="28"/>
        </w:rPr>
        <w:t xml:space="preserve">
   "Қарағанды облысында және бүкiл республика бойынша ЖЖБИ, ЖҚТБ/АҚТВ-ның таралуына, сондай-ақ есiрткі қолдануға қарсы iс-қимыл жасау жөнiндегi сектор аралық күш-жігерге көмек көрсету" 97/018 АД Қаз 98/Д 40 жобасы бойынша қорытынды есеп. - Алматы, 2000. </w:t>
      </w:r>
    </w:p>
    <w:bookmarkStart w:name="z16" w:id="15"/>
    <w:p>
      <w:pPr>
        <w:spacing w:after="0"/>
        <w:ind w:left="0"/>
        <w:jc w:val="left"/>
      </w:pPr>
      <w:r>
        <w:rPr>
          <w:rFonts w:ascii="Times New Roman"/>
          <w:b/>
          <w:i w:val="false"/>
          <w:color w:val="000000"/>
        </w:rPr>
        <w:t xml:space="preserve"> 
3.1.4. Коммерциялық жыныстық қатынас және халықтың жыныстық </w:t>
      </w:r>
      <w:r>
        <w:br/>
      </w:r>
      <w:r>
        <w:rPr>
          <w:rFonts w:ascii="Times New Roman"/>
          <w:b/>
          <w:i w:val="false"/>
          <w:color w:val="000000"/>
        </w:rPr>
        <w:t xml:space="preserve">
мiнез-құлқы қауiптi топтарында АҚТҚ таралуының себепшілерi </w:t>
      </w:r>
    </w:p>
    <w:bookmarkEnd w:id="15"/>
    <w:p>
      <w:pPr>
        <w:spacing w:after="0"/>
        <w:ind w:left="0"/>
        <w:jc w:val="both"/>
      </w:pPr>
      <w:r>
        <w:rPr>
          <w:rFonts w:ascii="Times New Roman"/>
          <w:b w:val="false"/>
          <w:i w:val="false"/>
          <w:color w:val="000000"/>
          <w:sz w:val="28"/>
        </w:rPr>
        <w:t xml:space="preserve">      ИЕТ қауымдастығында АҚТҚ инфекциясы өсуiне қарай АҚТҚ-ның жыныстық жолмен таралуы неғұрлым артады. АҚТҚ-ны осылай таратуда коммерциялық жыныстық қатынас қызметкерлерi (КЖҚҚ) рөлi, сөзсiз арта түседi. Қазақстан Республикасы Терi-венерологиялық ғылыми-зерттеу институтының бағалауы бойынша көше кезетiн КЖҚҚ-ның жалпы саны 2000-ға жуықты құрайды. Жедел бағалау мәлiметтерi бойынша жаз кезiнде Алматыда жұмыс iстейтiн КЖҚҚ-ның жалпы саны 2000-ға жуық адамды құрайды. Орташа есеппен жылына орташа </w:t>
      </w:r>
      <w:r>
        <w:br/>
      </w:r>
      <w:r>
        <w:rPr>
          <w:rFonts w:ascii="Times New Roman"/>
          <w:b w:val="false"/>
          <w:i w:val="false"/>
          <w:color w:val="000000"/>
          <w:sz w:val="28"/>
        </w:rPr>
        <w:t xml:space="preserve">
    8 </w:t>
      </w:r>
      <w:r>
        <w:br/>
      </w:r>
      <w:r>
        <w:rPr>
          <w:rFonts w:ascii="Times New Roman"/>
          <w:b w:val="false"/>
          <w:i w:val="false"/>
          <w:color w:val="000000"/>
          <w:sz w:val="28"/>
        </w:rPr>
        <w:t xml:space="preserve">
240-қа жуық жұмыс күнiнде көшедегi КЖҚҚ клиенттерiнің саны күнiне 1-3 адам. Өзгеше айтқанда, жыл бойы Алматы қаласында КЖҚҚ 1 миллионнан астам жыныстық қатынасқа түседi. Шымкент қаласында 1999 жылдың қысында КЖҚҚ-ның </w:t>
      </w:r>
      <w:r>
        <w:br/>
      </w:r>
      <w:r>
        <w:rPr>
          <w:rFonts w:ascii="Times New Roman"/>
          <w:b w:val="false"/>
          <w:i w:val="false"/>
          <w:color w:val="000000"/>
          <w:sz w:val="28"/>
        </w:rPr>
        <w:t xml:space="preserve">
                                                 9 </w:t>
      </w:r>
      <w:r>
        <w:br/>
      </w:r>
      <w:r>
        <w:rPr>
          <w:rFonts w:ascii="Times New Roman"/>
          <w:b w:val="false"/>
          <w:i w:val="false"/>
          <w:color w:val="000000"/>
          <w:sz w:val="28"/>
        </w:rPr>
        <w:t xml:space="preserve">
саны 2000-ға жуық адамды құрады, соның iшiнде 250 көшеде жұмыс iстедi. </w:t>
      </w:r>
      <w:r>
        <w:br/>
      </w:r>
      <w:r>
        <w:rPr>
          <w:rFonts w:ascii="Times New Roman"/>
          <w:b w:val="false"/>
          <w:i w:val="false"/>
          <w:color w:val="000000"/>
          <w:sz w:val="28"/>
        </w:rPr>
        <w:t xml:space="preserve">
                                                              10 Астана қаласында 2001 жылдың ақпанында бiр мезгілде күнiне 600-ге жуық КЖҚҚ жұмыс iстедi. </w:t>
      </w:r>
      <w:r>
        <w:br/>
      </w:r>
      <w:r>
        <w:rPr>
          <w:rFonts w:ascii="Times New Roman"/>
          <w:b w:val="false"/>
          <w:i w:val="false"/>
          <w:color w:val="000000"/>
          <w:sz w:val="28"/>
        </w:rPr>
        <w:t xml:space="preserve">
      Көшедегi КЖҚҚ, әдетте, клиенттерi белгiлейтiн жерлерде жыныстық қатынасқа түседi, мұның өзі, әйелдердiң жағдайды, соның iшiнде қауiпсiз жыныстық қатынас шарттарының сақталуын бақылауға алу мүмкiндiгiн төмендетедi. Қылмыстық топтардың өкілдерi, жыныстық ауытқулары бар, алкогольдiк немесе нашақорлық масаңдығы салдарынан өзiн өзi билей алмайтын адамдар көшедегi КЖҚҚ-ның клиенттерi болуы жиi кездеседi. Көшедегi КЖҚҚ клиенттерi тарапынан зорлық көрсетiлуiне жиi ұшырайды. Көшедегi КЖҚҚ өздерiнiң материалдық жағдайы бойынша халықтың ең кедей жiгiне жатады, мұның өзi ақпарат пен медициналық қызмет алу мүмкiндiгiн шектейдi. </w:t>
      </w:r>
      <w:r>
        <w:br/>
      </w:r>
      <w:r>
        <w:rPr>
          <w:rFonts w:ascii="Times New Roman"/>
          <w:b w:val="false"/>
          <w:i w:val="false"/>
          <w:color w:val="000000"/>
          <w:sz w:val="28"/>
        </w:rPr>
        <w:t xml:space="preserve">
      2000 жылы Алматы қаласында 70 КЖҚҚ-ға жүргiзiлген зерттеулердің нәтижесiнде олардың 27-де (39%) сифилис анықталды, мұның өзi қауiптi жыныстық мiнез-құлық практикасын көрсетедi. Алматы қаласы көшелерiндегi сұрау салынған КЖҚҚ-ның 2% инъекциялық есiрткi тұтынатындары туралы хабарлады (барлығы 100 адамға сұрау салынды). Негiзгi ақпарат берушiлердiң мәлiметтерi бойынша КЖҚҚ-ның арасында инъекциялық есiрткi тұтыну 30%-ға жеткен. Әйел жынысты КЖҚҚ-ның көпшiлiгi есiрткi сатып алуға қаражат табу мақсатында жыныстық қызмет көрсетедi. 2000 жылы КЖҚҚ-ның алдын алу және күресу жөнiндегi республикалық орталық Қазақстанның әртүрлi қалаларында орындалған КЖҚҚ-ға сұрау салудың нәтижесiне сәйкес сұрау салынғандардың 44,5% ғана презервативтердi тұрақты пайдаланған. КЖҚҚ-ның ЖҚТБ/АҚТҚ мен ЖЖБИ туралы хабардарлығы </w:t>
      </w:r>
      <w:r>
        <w:br/>
      </w:r>
      <w:r>
        <w:rPr>
          <w:rFonts w:ascii="Times New Roman"/>
          <w:b w:val="false"/>
          <w:i w:val="false"/>
          <w:color w:val="000000"/>
          <w:sz w:val="28"/>
        </w:rPr>
        <w:t xml:space="preserve">
                   11 </w:t>
      </w:r>
      <w:r>
        <w:br/>
      </w:r>
      <w:r>
        <w:rPr>
          <w:rFonts w:ascii="Times New Roman"/>
          <w:b w:val="false"/>
          <w:i w:val="false"/>
          <w:color w:val="000000"/>
          <w:sz w:val="28"/>
        </w:rPr>
        <w:t xml:space="preserve">
жеткiлiксiз. Алматы қаласында жүргiзiлген әйел жынысты КЖҚҚ-ға сұрау салу кезiнде олардың бiрде бiрi ЖҚТБ/АҚТҚ мен ЖЖБИ-дiң алдын алуды жеке басындағы басымдықтардың бестiгiне енгiзбеген. КЖҚҚ-ның бiрен-сараңы ғана ЖЖБИ нышандары байқалған жағдайда ғана терi-венерологиялық диспансерге барады, мұның өзiн олар медициналық қызмет көрсету шарттарының қолайсыздығымен түсіндiредi. </w:t>
      </w:r>
      <w:r>
        <w:br/>
      </w:r>
      <w:r>
        <w:rPr>
          <w:rFonts w:ascii="Times New Roman"/>
          <w:b w:val="false"/>
          <w:i w:val="false"/>
          <w:color w:val="000000"/>
          <w:sz w:val="28"/>
        </w:rPr>
        <w:t xml:space="preserve">
      Әйелдермен бiрге еркектердiң де коммерциялық жыныстық қатынастары орын алуда. 1999 жылы Алматыда әйелдермен бiрге еркектерге де жыныстық қызмет көрсетудi ұсынатын еркектердiң саны мыңға жуық адамды құрады. Еркектермен жыныстық қатынасқа түсетiн еркектер, жалпы алғанда, халықтың </w:t>
      </w:r>
      <w:r>
        <w:br/>
      </w:r>
      <w:r>
        <w:rPr>
          <w:rFonts w:ascii="Times New Roman"/>
          <w:b w:val="false"/>
          <w:i w:val="false"/>
          <w:color w:val="000000"/>
          <w:sz w:val="28"/>
        </w:rPr>
        <w:t xml:space="preserve">
                                                 12 </w:t>
      </w:r>
      <w:r>
        <w:br/>
      </w:r>
      <w:r>
        <w:rPr>
          <w:rFonts w:ascii="Times New Roman"/>
          <w:b w:val="false"/>
          <w:i w:val="false"/>
          <w:color w:val="000000"/>
          <w:sz w:val="28"/>
        </w:rPr>
        <w:t xml:space="preserve">
мiнез-құлқы қауiптi топтардың бiрi болып табылады. Алматы қаласында жүргiзiлген 100 ЕЖЕ-ге сұрау салу, олардың 35% есiрткiнi немесе басқа да психоактивтi құралдарды тұтынатынын көрсеттi. Сұрау салынғандардың 52%-да соңғы 12 ай iшiнде ЖЖБИ не сифилис, гонорея немесе урогениталдық хламидиоздың нышандары байқалған. Бұл ретте, сұрау салынғандардың 21 жастан жасы төмендердің 70% және 21 жастан ересектердiң 53% кездейсоқ әрiптестермен жыныстық қатынас жасау кезiнде презервативтi пайдаланбайды немесе тұрақты пайдаланбайды. Алайда, ЖЖБИ кезiндегi мемлекеттiк медициналық қызмет көрсетудiң шарттары сұрау салынғандардың көпшiлiгi үшiн қолайсыз. Осы себептен олар көлеңкедегi сектордың қызметiне жүгiнедi немесе өз бетiнше емделедi, мұның өзi ЖЖБИ-ден сауығу мүмкiндігiн төмендетедi және АҚТҚ жұғуы қатерiн арттырады. ЕЖЕ-нiң АҚТҚ жыныстық трансмиссиясының профилактика жолдары туралы бiлiм деңгейi шектеулi. Соның салдарынан, 70% ғана алдын алуды презервативпен байланыстырады. </w:t>
      </w:r>
      <w:r>
        <w:br/>
      </w:r>
      <w:r>
        <w:rPr>
          <w:rFonts w:ascii="Times New Roman"/>
          <w:b w:val="false"/>
          <w:i w:val="false"/>
          <w:color w:val="000000"/>
          <w:sz w:val="28"/>
        </w:rPr>
        <w:t xml:space="preserve">
      Бас бостандығынан айыру орындарындағы адамдар ИЕТ пен КЖҚҚ мiнез-құлық қатерінің деңгейi бойынша халықтың айрықша топтарына жатады. Алматы және Шымкент қалаларында ИЕТ-ке арналған сенiм пункттерiне жасырын келушілердің арасында жүргiзiлген сұрау салу пенитенциарлық мекемелердегi адамдардың 30% -ға дейiнi не бiр шаралар қолданылғанымен, есiрткiге қол жеткiзетiн нашақорлар екенiн айғақтады. Бұл ретте, инъекциялық құралдар тазаланбайды және әбден жарамсызданғанға дейiн пайдаланылады. 2001 жылы Қаз 99/02 жобасы шеңберiнде Қарағанды облысының пенитенциарлық мекемелерiнде жүргiзiлген эпидемиологиялық қадағалаудың нәтижесi сотталғандардың арасында (400-ден астам - адам тексерiлдi, қадамдық iрiктеу) С гепатитiнiң қоздырғышын 42% жұқтырғанын көрсеттi. </w:t>
      </w:r>
      <w:r>
        <w:br/>
      </w:r>
      <w:r>
        <w:rPr>
          <w:rFonts w:ascii="Times New Roman"/>
          <w:b w:val="false"/>
          <w:i w:val="false"/>
          <w:color w:val="000000"/>
          <w:sz w:val="28"/>
        </w:rPr>
        <w:t xml:space="preserve">
      Нақ осы сұрау салудың мәлiметтерiне сәйкес бас бостандығынан айырылған адамдардың жартысынан астамы бiртектес жыныстық қатынастарға түседi және бұл ретте презерватив пайдаланылмайды. Пенитенциарлық мекемелердiң халқы арасында ЖЖБИ-дің кеңiнен таралуы қауiптi жыныстық мiнез-құлықты көрсетедi. Мысалы, 200 адамды қамтитын Терi-венерологиялық ғылыми-зерттеу институты жүргiзген Алматы облысы қылмыстық атқару жүйесi мекемелерiнiң бiрiн зерттеудiң нәтижесiнде (1998 ж.) 10% -да сифилис анықталды. </w:t>
      </w:r>
      <w:r>
        <w:br/>
      </w:r>
      <w:r>
        <w:rPr>
          <w:rFonts w:ascii="Times New Roman"/>
          <w:b w:val="false"/>
          <w:i w:val="false"/>
          <w:color w:val="000000"/>
          <w:sz w:val="28"/>
        </w:rPr>
        <w:t xml:space="preserve">
      Сонымен бiрге, 2000 жылдың аяғында пенитенциарлық мекемелердегi АҚТҚ бар адамдардың саны 300 адам құрады немесе бас бостандығынан айырылған 10 000 адамның 38-i, мұның өзi жалпы санындағы олардың бағалау үлесiнен 5 есе жоғары. Қабылданған рәсiмдерге сәйкес бас бостандығынан айырылған адамдар мiндеттi түрде АҚТҚ-ға тестiден өткізiледi және оң нәтиже берген адамдар оқшауландырылады. Алайда, АҚТҚ жұғуы мен қоздырғыш көрiнуi кезеңiнiң ұзақтығына байланысты аталған сүзгiнiң сенiмдiлiгi кеми түседi. Тесттiң жалған терiс нәтижесінiң саны күрт көбейедi. </w:t>
      </w:r>
      <w:r>
        <w:br/>
      </w:r>
      <w:r>
        <w:rPr>
          <w:rFonts w:ascii="Times New Roman"/>
          <w:b w:val="false"/>
          <w:i w:val="false"/>
          <w:color w:val="000000"/>
          <w:sz w:val="28"/>
        </w:rPr>
        <w:t xml:space="preserve">
      Қаз 99/02 жобасы шеңберiнде Қарағанды облысының үш түзеу мекемесiнде жүргiзiлген социологиялық зерттеулер сотталғандар арасында ЖҚТБ/АҚТҚ профилактикасы мәселелерiн бiлу деңгейi төмен екенiн айғақтады. АҚТҚ таралу жолдары, құралдарды пайдалану ережесi мен презервативтердi пайдаланудың ережелерi туралы сұрақтар кешенiне сұрау салынғандардың небәрi 4% ғана дұрыс жауап бердi (120 адамға сұрау салынды).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8 </w:t>
      </w:r>
      <w:r>
        <w:br/>
      </w:r>
      <w:r>
        <w:rPr>
          <w:rFonts w:ascii="Times New Roman"/>
          <w:b w:val="false"/>
          <w:i w:val="false"/>
          <w:color w:val="000000"/>
          <w:sz w:val="28"/>
        </w:rPr>
        <w:t xml:space="preserve">
   Морган Р. Қазақстан, Алматыдағы коммерциялық жыныстық қатынасты бағалау. - Алматы, 1997. </w:t>
      </w:r>
      <w:r>
        <w:br/>
      </w:r>
      <w:r>
        <w:rPr>
          <w:rFonts w:ascii="Times New Roman"/>
          <w:b w:val="false"/>
          <w:i w:val="false"/>
          <w:color w:val="000000"/>
          <w:sz w:val="28"/>
        </w:rPr>
        <w:t xml:space="preserve">
9 </w:t>
      </w:r>
      <w:r>
        <w:br/>
      </w:r>
      <w:r>
        <w:rPr>
          <w:rFonts w:ascii="Times New Roman"/>
          <w:b w:val="false"/>
          <w:i w:val="false"/>
          <w:color w:val="000000"/>
          <w:sz w:val="28"/>
        </w:rPr>
        <w:t xml:space="preserve">
   Құрманова Г. Қазақстан, Шымкент қаласындағы коммерциялық түрде жыныстық қатынаспен айналысатындар арасында ЖЖБИ/ЖҚТБ/АҚТВ таралуын шектеу саласындағы ахуалды бағалау жөнiндегі есеп. - Шымкент, 1999. 10 </w:t>
      </w:r>
      <w:r>
        <w:br/>
      </w:r>
      <w:r>
        <w:rPr>
          <w:rFonts w:ascii="Times New Roman"/>
          <w:b w:val="false"/>
          <w:i w:val="false"/>
          <w:color w:val="000000"/>
          <w:sz w:val="28"/>
        </w:rPr>
        <w:t xml:space="preserve">
    Құрманова Г. Астана қаласындағы коммерциялық түрде жыныстық қатынаспен айналысатындар арасында жыныстық жолмен таралатын инфекциялардың таралуы саласындағы ахуалды бағалаудың нәтижелерi туралы есеп. - Астана, 2001. </w:t>
      </w:r>
      <w:r>
        <w:br/>
      </w:r>
      <w:r>
        <w:rPr>
          <w:rFonts w:ascii="Times New Roman"/>
          <w:b w:val="false"/>
          <w:i w:val="false"/>
          <w:color w:val="000000"/>
          <w:sz w:val="28"/>
        </w:rPr>
        <w:t xml:space="preserve">
11 </w:t>
      </w:r>
      <w:r>
        <w:br/>
      </w:r>
      <w:r>
        <w:rPr>
          <w:rFonts w:ascii="Times New Roman"/>
          <w:b w:val="false"/>
          <w:i w:val="false"/>
          <w:color w:val="000000"/>
          <w:sz w:val="28"/>
        </w:rPr>
        <w:t xml:space="preserve">
    Құрманова Г. Қазақстан, Шымкент қаласындағы коммерциялық түрде жыныстық қатынаспен айналысатындар мен олардың клиенттерi арасында ЖЖБИ/ЖҚТБ/АҚТВ таралуын шектеуге бағытталған алдын алу бағдарламаларын дамытуға техникалық көмек көрсетудi қамтамасыз ету туралы есеп. - Алматы, 1999. </w:t>
      </w:r>
      <w:r>
        <w:br/>
      </w:r>
      <w:r>
        <w:rPr>
          <w:rFonts w:ascii="Times New Roman"/>
          <w:b w:val="false"/>
          <w:i w:val="false"/>
          <w:color w:val="000000"/>
          <w:sz w:val="28"/>
        </w:rPr>
        <w:t xml:space="preserve">
12 </w:t>
      </w:r>
      <w:r>
        <w:br/>
      </w:r>
      <w:r>
        <w:rPr>
          <w:rFonts w:ascii="Times New Roman"/>
          <w:b w:val="false"/>
          <w:i w:val="false"/>
          <w:color w:val="000000"/>
          <w:sz w:val="28"/>
        </w:rPr>
        <w:t xml:space="preserve">
    Жүсiпов Б. Алматы қаласындағы еркектермен жыныстық қатынасқа түсетiн еркектердiң мiнез-құлқын бағалаудың нәтижелерi туралы есеп. - Алматы, 2001. </w:t>
      </w:r>
    </w:p>
    <w:bookmarkStart w:name="z17" w:id="16"/>
    <w:p>
      <w:pPr>
        <w:spacing w:after="0"/>
        <w:ind w:left="0"/>
        <w:jc w:val="left"/>
      </w:pPr>
      <w:r>
        <w:rPr>
          <w:rFonts w:ascii="Times New Roman"/>
          <w:b/>
          <w:i w:val="false"/>
          <w:color w:val="000000"/>
        </w:rPr>
        <w:t xml:space="preserve"> 
3.1.5. Жастар және АҚТҚ </w:t>
      </w:r>
    </w:p>
    <w:bookmarkEnd w:id="16"/>
    <w:p>
      <w:pPr>
        <w:spacing w:after="0"/>
        <w:ind w:left="0"/>
        <w:jc w:val="both"/>
      </w:pPr>
      <w:r>
        <w:rPr>
          <w:rFonts w:ascii="Times New Roman"/>
          <w:b w:val="false"/>
          <w:i w:val="false"/>
          <w:color w:val="000000"/>
          <w:sz w:val="28"/>
        </w:rPr>
        <w:t xml:space="preserve">      КЖҚҚ мен ИЕТ-тiң қатарын жастар толықтыратыны күмәнсiз. Қазақстан Республикасында 15-23 жастағы адамдардың жалпы саны 2,9 миллион адам немесе ел халқының 20% жуығын құрайды. Әлбетте, нақ осы жаста жетiлу процестерiмен бiрге дүниетанымы, адамдармен қатынастары және жыныстық қатынастарының да қалыптасуы қатар жүредi. Осыған байланысты, ЖҚТБ/АҚТҚ-ның таралуы олармен байланыстырылатын өздерi үшiн жаңа әлеуметтiк құбылыстарға жастардың дайындығы маңызды көрсеткiш болып табылады. 1997 жылы Терi-венерологиялық ғылыми-зерттеу институты жүргiзген Алматы қаласы мектеп оқушылары - жасөспiрiмдерге сұрау салудың мәлiметтерi бойынша 400 жауап берушiнiң 13% 15 жасқа дейiн-ақ жыныстық қатынасқа түсiп үлгерген. 4% есiрткiнiң дәмiн татқан, 23% алкогольдің дәмiн татқан жыныстық қатынасқа белсендi жастардың 9% ЖЖБИ-ге шалдыққаны туралы хабарлады. 2000 жылы жасөспiрiмдердiң инъекциялық нашақорлықтың тiркелген жағдайларының таралуы 10 000 адамға 107, 1997 жылмен салыстырғанда 1,3 есе өскен. 1800 жасөспiрiмнiң 2000 жылы әрбiреуiнде алғаш рет сифилис </w:t>
      </w:r>
      <w:r>
        <w:br/>
      </w:r>
      <w:r>
        <w:rPr>
          <w:rFonts w:ascii="Times New Roman"/>
          <w:b w:val="false"/>
          <w:i w:val="false"/>
          <w:color w:val="000000"/>
          <w:sz w:val="28"/>
        </w:rPr>
        <w:t xml:space="preserve">
           13 </w:t>
      </w:r>
      <w:r>
        <w:br/>
      </w:r>
      <w:r>
        <w:rPr>
          <w:rFonts w:ascii="Times New Roman"/>
          <w:b w:val="false"/>
          <w:i w:val="false"/>
          <w:color w:val="000000"/>
          <w:sz w:val="28"/>
        </w:rPr>
        <w:t xml:space="preserve">
анықталған. 1997 жылдан берi Қазақстан Республикасында жасөспiрiмдердің сифилиспен тiркелген ауыруы ұдайы төмендеп отырғанымен, осы құбылыстың табиғаты келушiлер санының азаюымен байланысты болуы мүмкiн. Жоғарыда аталған сұрау салудың мәлiметтерi 1997 жылы ЖЖБИ кезiнде медициналық көмек көрсетудiң жағдайлары сұрау салынғандардың 64% үшiн қолайсыз екенiн айғақтады. </w:t>
      </w:r>
      <w:r>
        <w:br/>
      </w:r>
      <w:r>
        <w:rPr>
          <w:rFonts w:ascii="Times New Roman"/>
          <w:b w:val="false"/>
          <w:i w:val="false"/>
          <w:color w:val="000000"/>
          <w:sz w:val="28"/>
        </w:rPr>
        <w:t xml:space="preserve">
      Социологиялық зерттеулерге қатысқан жауап берушiлердiң пiкiрiнше, есiрткi тұтыну жастар мәдениетiнiң құрамдас бөлiгiне айналды. Қазақстанның 5 аймағындағы есiрткiнi тұтыну ахуалы туралы мәлiметтер бойынша жоғары оқу орындары студенттерiнiң үштен бiрiне жуығының есiрткi тұтыну тәжiрибесi бар. </w:t>
      </w:r>
      <w:r>
        <w:br/>
      </w:r>
      <w:r>
        <w:rPr>
          <w:rFonts w:ascii="Times New Roman"/>
          <w:b w:val="false"/>
          <w:i w:val="false"/>
          <w:color w:val="000000"/>
          <w:sz w:val="28"/>
        </w:rPr>
        <w:t xml:space="preserve">
      Қазақстандағы демография және денсаулықты қадағалау жөнiндегi есептiң </w:t>
      </w:r>
      <w:r>
        <w:br/>
      </w:r>
      <w:r>
        <w:rPr>
          <w:rFonts w:ascii="Times New Roman"/>
          <w:b w:val="false"/>
          <w:i w:val="false"/>
          <w:color w:val="000000"/>
          <w:sz w:val="28"/>
        </w:rPr>
        <w:t xml:space="preserve">
                    14 </w:t>
      </w:r>
      <w:r>
        <w:br/>
      </w:r>
      <w:r>
        <w:rPr>
          <w:rFonts w:ascii="Times New Roman"/>
          <w:b w:val="false"/>
          <w:i w:val="false"/>
          <w:color w:val="000000"/>
          <w:sz w:val="28"/>
        </w:rPr>
        <w:t xml:space="preserve">
мәлiметтерiне сәйкес 15-19 жастағы ерлердiң 16,9% және әйелдердің 33% АҚТҚ инфекциясын қалай болдырмау керек екенiн бiлмейдi (барлығы 226 ер адам мен 791 адамға сұрау салынды). Сұрау салынған ер адамдардың 27,4% және әйелдердің 65% кездейсоқ әрiптесiмен жыныстық қатынас жасау кезiнде презервативтi пайдаланбайды.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13 </w:t>
      </w:r>
      <w:r>
        <w:br/>
      </w:r>
      <w:r>
        <w:rPr>
          <w:rFonts w:ascii="Times New Roman"/>
          <w:b w:val="false"/>
          <w:i w:val="false"/>
          <w:color w:val="000000"/>
          <w:sz w:val="28"/>
        </w:rPr>
        <w:t xml:space="preserve">
   Кешилева З.Б., Косухин А.Б., Мурзанова Р.С. және т.б. Жасөспiрiмдер: жыныстық жолмен берiлетiн аурулар, олардың бiлiммен және мiнез-құлық ерекшелiктерiмен байланысы//Қазақстандағы денсаулық сақтау, 1997, N 9, 71-73б. </w:t>
      </w:r>
      <w:r>
        <w:br/>
      </w:r>
      <w:r>
        <w:rPr>
          <w:rFonts w:ascii="Times New Roman"/>
          <w:b w:val="false"/>
          <w:i w:val="false"/>
          <w:color w:val="000000"/>
          <w:sz w:val="28"/>
        </w:rPr>
        <w:t xml:space="preserve">
14 </w:t>
      </w:r>
      <w:r>
        <w:br/>
      </w:r>
      <w:r>
        <w:rPr>
          <w:rFonts w:ascii="Times New Roman"/>
          <w:b w:val="false"/>
          <w:i w:val="false"/>
          <w:color w:val="000000"/>
          <w:sz w:val="28"/>
        </w:rPr>
        <w:t xml:space="preserve">
   Шарман А., Құрманғалиева Е. ЖҚТБ/АҚТВ және жыныстық жолмен берілетiн басқа да инфекциялар//Қазақстан: демография мен денсаулыққа шолу, 1999. </w:t>
      </w:r>
    </w:p>
    <w:bookmarkStart w:name="z18" w:id="17"/>
    <w:p>
      <w:pPr>
        <w:spacing w:after="0"/>
        <w:ind w:left="0"/>
        <w:jc w:val="left"/>
      </w:pPr>
      <w:r>
        <w:rPr>
          <w:rFonts w:ascii="Times New Roman"/>
          <w:b/>
          <w:i w:val="false"/>
          <w:color w:val="000000"/>
        </w:rPr>
        <w:t xml:space="preserve"> 
3.1.6. Қорыту </w:t>
      </w:r>
    </w:p>
    <w:bookmarkEnd w:id="17"/>
    <w:p>
      <w:pPr>
        <w:spacing w:after="0"/>
        <w:ind w:left="0"/>
        <w:jc w:val="both"/>
      </w:pPr>
      <w:r>
        <w:rPr>
          <w:rFonts w:ascii="Times New Roman"/>
          <w:b w:val="false"/>
          <w:i w:val="false"/>
          <w:color w:val="000000"/>
          <w:sz w:val="28"/>
        </w:rPr>
        <w:t xml:space="preserve">      Сөйтiп, қазiргi уақытта, Қазақстанда АҚТҚ-ның инъекциялық және жыныстық жолмен таралу жолдары неғұрлым маңызды болып табылады. Қазiргi таңда, инфекция таралуының негiзгi жолы - есiрткi енгiзiлетiн инъекция. АҚТҚ-ның басым таралуындағы осы жолдың маңыздылығы АҚТҚ-ның таралуының анықталған басқа жолдарының бәрiн қоса алғанда, 5,5 есе жоғары. АҚТҚ-ның таралуының маңыздылығы бойынша екiншi жолы - жыныстық жолмен таралуы. 250000 адамға дейiн жететiн инъекциялық есiрткi тұтынуды практикаға енгiзген халықтың тобы АҚТҚ-ның таралуы тұрғысынан алғанда, оларды енгiзуi қауiптi және жұқтырмау жолдары туралы түсiнiктерi тайыз, мұның өзi олардың өкiлдерiне саналы таңдау жасауға мүмкiндiк бермейдi. Бұдан басқа, ИЕТ-тiң қауiптi жыныстық мiнез-құлқын практикаға енгiзген және өздерiн неғұрлым мiнез-құлықпен ұстауға баламалы бiлiмi жоқ. </w:t>
      </w:r>
      <w:r>
        <w:br/>
      </w:r>
      <w:r>
        <w:rPr>
          <w:rFonts w:ascii="Times New Roman"/>
          <w:b w:val="false"/>
          <w:i w:val="false"/>
          <w:color w:val="000000"/>
          <w:sz w:val="28"/>
        </w:rPr>
        <w:t xml:space="preserve">
      Көптеген кездейсоқ әрiптестермен жыныстық қатынастарға жиi түсетiн халықтың тобы - коммерциялық түрде жыныстық қатынаспен айналысушылар да - АҚТҚ-ның жұғуы мен таралуы ықтималдығын арттыратын презервативтi пайдаланусыз әрi ЖЖБИ-дi емдемеуi сияқты АҚТҚ-ның жұғуы тұрғысынан алғанда, қауiптi мiнез-құлық ұстануда. Халықтың осы тобының АҚТҚ инфекциясының практикасы туралы мағлұматтануы қанағаттанғысыз. Соның салдарынан, бiрқатар коммерциялық түрде жыныстық қатынаспен айналысушылардың ИЕТ тобында да болуына, көшеде айналысушылардың ғана құрамының көп - 20 000 адам, болуына және жыныстық қызметке сұраныстың жоғары болуына таяу болашақта байланысты АҚТҚ-ның таралуында осы топтың маңызы артатынын нық сенiммен болжауға болады. </w:t>
      </w:r>
      <w:r>
        <w:br/>
      </w:r>
      <w:r>
        <w:rPr>
          <w:rFonts w:ascii="Times New Roman"/>
          <w:b w:val="false"/>
          <w:i w:val="false"/>
          <w:color w:val="000000"/>
          <w:sz w:val="28"/>
        </w:rPr>
        <w:t xml:space="preserve">
      Жастар алдыңғы екi топты толықтыратын халық тобын құрайды. Ахуалды талдау, күнi бүгiн жастар мен жасөспiрiмдер арасында инъекциялық есiрткiнi тұтыну мен қауiптi жыныстық қатынастан бас тарту үшiн санаға жетерлiк уәж жоқ екенiн көрсеттi. Мұның өзi, АҚТҚ-ның таралуы ықтималдығын арттырады. </w:t>
      </w:r>
    </w:p>
    <w:bookmarkStart w:name="z19" w:id="18"/>
    <w:p>
      <w:pPr>
        <w:spacing w:after="0"/>
        <w:ind w:left="0"/>
        <w:jc w:val="left"/>
      </w:pPr>
      <w:r>
        <w:rPr>
          <w:rFonts w:ascii="Times New Roman"/>
          <w:b/>
          <w:i w:val="false"/>
          <w:color w:val="000000"/>
        </w:rPr>
        <w:t xml:space="preserve"> 
3.2. ЖҚТБ/АҚТҚ iндетiне қарсы iс-шараларды шолу </w:t>
      </w:r>
    </w:p>
    <w:bookmarkEnd w:id="18"/>
    <w:p>
      <w:pPr>
        <w:spacing w:after="0"/>
        <w:ind w:left="0"/>
        <w:jc w:val="both"/>
      </w:pPr>
      <w:r>
        <w:rPr>
          <w:rFonts w:ascii="Times New Roman"/>
          <w:b w:val="false"/>
          <w:i w:val="false"/>
          <w:color w:val="000000"/>
          <w:sz w:val="28"/>
        </w:rPr>
        <w:t>      Қазақстан Республикасында ЖҚТБ-мен күрестiң бағыттарын айқындайтын бiрқатар заңи және нормативтiк кесiмдер қолданылуда. Бұл кесiмдердiң iшiнде "ЖҚТБ ауруының алдын алу туралы" 1994 жылы қабылданған </w:t>
      </w:r>
      <w:r>
        <w:rPr>
          <w:rFonts w:ascii="Times New Roman"/>
          <w:b w:val="false"/>
          <w:i w:val="false"/>
          <w:color w:val="000000"/>
          <w:sz w:val="28"/>
        </w:rPr>
        <w:t xml:space="preserve">Заң </w:t>
      </w:r>
      <w:r>
        <w:rPr>
          <w:rFonts w:ascii="Times New Roman"/>
          <w:b w:val="false"/>
          <w:i w:val="false"/>
          <w:color w:val="000000"/>
          <w:sz w:val="28"/>
        </w:rPr>
        <w:t xml:space="preserve"> бар. ЖҚТБ/АҚТҚ-мен күресу мәселелерi "Қазақстан Республикасында азаматтардың денсаулығын сақтау туралы" </w:t>
      </w:r>
      <w:r>
        <w:rPr>
          <w:rFonts w:ascii="Times New Roman"/>
          <w:b w:val="false"/>
          <w:i w:val="false"/>
          <w:color w:val="000000"/>
          <w:sz w:val="28"/>
        </w:rPr>
        <w:t xml:space="preserve">Заңда </w:t>
      </w:r>
      <w:r>
        <w:rPr>
          <w:rFonts w:ascii="Times New Roman"/>
          <w:b w:val="false"/>
          <w:i w:val="false"/>
          <w:color w:val="000000"/>
          <w:sz w:val="28"/>
        </w:rPr>
        <w:t>, Қазақстан Республикасы Президентiнiң 1998 жылғы 16 қарашадағы N 4153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"Халықтың денсаулығы" мемлекеттiк бағдарламасында, Қазақстан Республикасы Президентiнiң "Қазақстан Республикасында Нашақорлықпен және есiрткi бизнесiне қарсы күрестiң мемлекеттiк бағдарламасы туралы" 2000 жылғы 16 мамырдағы N 395  </w:t>
      </w:r>
      <w:r>
        <w:rPr>
          <w:rFonts w:ascii="Times New Roman"/>
          <w:b w:val="false"/>
          <w:i w:val="false"/>
          <w:color w:val="000000"/>
          <w:sz w:val="28"/>
        </w:rPr>
        <w:t xml:space="preserve">Жарлығында </w:t>
      </w:r>
      <w:r>
        <w:rPr>
          <w:rFonts w:ascii="Times New Roman"/>
          <w:b w:val="false"/>
          <w:i w:val="false"/>
          <w:color w:val="000000"/>
          <w:sz w:val="28"/>
        </w:rPr>
        <w:t xml:space="preserve"> көрсетiлген. Елде денсаулық сақтау саласы шеңберiнде ерекше үлгiдегi мамандандырылған мемлекеттiк мекемелердiң құрылымы - ЖҚТБ-ның профилактикасы және онымен күресу жөнiндегi орталықтар құрылды. Бұл орталықтар наркологиялық, венерологиялық қызметтермен, ана мен баланың денсаулығын сақтау, қан құю қызметтерiмен өзара iс-әрекет жасап, салауатты өмiр салтын қалыптастыру және т.б. жөнiндегi өз қызметiн үйлестіредi. </w:t>
      </w:r>
    </w:p>
    <w:bookmarkStart w:name="z20" w:id="19"/>
    <w:p>
      <w:pPr>
        <w:spacing w:after="0"/>
        <w:ind w:left="0"/>
        <w:jc w:val="left"/>
      </w:pPr>
      <w:r>
        <w:rPr>
          <w:rFonts w:ascii="Times New Roman"/>
          <w:b/>
          <w:i w:val="false"/>
          <w:color w:val="000000"/>
        </w:rPr>
        <w:t xml:space="preserve"> 
3.2.1. ЖҚТБ/АҚТҚ iндетiне байланысты денсаулық сақтауда қабылданған практика </w:t>
      </w:r>
    </w:p>
    <w:bookmarkEnd w:id="19"/>
    <w:p>
      <w:pPr>
        <w:spacing w:after="0"/>
        <w:ind w:left="0"/>
        <w:jc w:val="both"/>
      </w:pPr>
      <w:r>
        <w:rPr>
          <w:rFonts w:ascii="Times New Roman"/>
          <w:b w:val="false"/>
          <w:i w:val="false"/>
          <w:color w:val="000000"/>
          <w:sz w:val="28"/>
        </w:rPr>
        <w:t xml:space="preserve">      Ахуалдық талдаудың мәлiметтерiн ескере отырып, Қазақстанда АҚТҚ таралуының негiзгi себепшiсi ИЕТКЖҚҚ жастар тiзбегiнде АҚТҚ-ның таралу мәнi азаятын белгiлi бiр қауымдастықтардағы адамдардың қауiптi мiнез-құлқы болып табылады. АҚТҚ инфекциясының таралуына қисынды жауап осы себепшiнiң әсерiн әлсiретуге бағытталған iс-шаралар болуы тиiс. Алайда, халықтың осал топтары арасындағы профилактикалық шаралар осы қауымдастықтар өкiлдерiнiң 1% азын қамтыған шектеулi ауқымда жүргiзiлдi.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3.2.1.1. АҚТҚ таралуын болдырмау үшiн дәстүрлi қарсы </w:t>
      </w:r>
      <w:r>
        <w:br/>
      </w:r>
      <w:r>
        <w:rPr>
          <w:rFonts w:ascii="Times New Roman"/>
          <w:b w:val="false"/>
          <w:i w:val="false"/>
          <w:color w:val="000000"/>
          <w:sz w:val="28"/>
        </w:rPr>
        <w:t>
</w:t>
      </w:r>
      <w:r>
        <w:rPr>
          <w:rFonts w:ascii="Times New Roman"/>
          <w:b/>
          <w:i w:val="false"/>
          <w:color w:val="000000"/>
          <w:sz w:val="28"/>
        </w:rPr>
        <w:t xml:space="preserve">                   шаралардың тиiмдiлiгiн талдау </w:t>
      </w:r>
      <w:r>
        <w:br/>
      </w:r>
      <w:r>
        <w:rPr>
          <w:rFonts w:ascii="Times New Roman"/>
          <w:b w:val="false"/>
          <w:i w:val="false"/>
          <w:color w:val="000000"/>
          <w:sz w:val="28"/>
        </w:rPr>
        <w:t>
 </w:t>
      </w:r>
      <w:r>
        <w:br/>
      </w:r>
      <w:r>
        <w:rPr>
          <w:rFonts w:ascii="Times New Roman"/>
          <w:b w:val="false"/>
          <w:i w:val="false"/>
          <w:color w:val="000000"/>
          <w:sz w:val="28"/>
        </w:rPr>
        <w:t xml:space="preserve">
        Күнi бүгiнге дейiн пайдаланылып келген АҚТҚ инфекциясының профилактикасының тактикасы басқа инфекциялық ауруларға қатысты қабылданған тактикадан елеулi түрде ерекшеленген жоқ. Ол АҚТҚ бар адамдарды неғұрлым көбiрек анықтау, эпидемиологиялық тiзбектi табу, олардың байланыстарын анықтау және эпидемиологиялық процеске араласу арқылы инфекцияны тоқтату әрекетiмен тұйықталды. Бұл ретте, халықтың осал топтарының неғұрлым қауiпсiз мiнез-құлықты ұстануы арқылы ЖҚТБ/АҚТҚ-ның тиiмдi профилактикасының халықаралық тәжiрибесi назарға алынбауда. Өзiнiң оң АҚТҚ-сы бар екенi туралы ақпарат алған сәттен бастап адам басқа адамдарға жұқтыруы мүмкiн әрекеттерi үшiн қылмыстық жауапкершiлiкке тартылуы ықтимал. Пенитенциарлық мекемелерде АҚТҚ-сы бар адамдар бас бостандығынан айырылған адамдардан қатаң оқшауландырылады. </w:t>
      </w:r>
      <w:r>
        <w:br/>
      </w:r>
      <w:r>
        <w:rPr>
          <w:rFonts w:ascii="Times New Roman"/>
          <w:b w:val="false"/>
          <w:i w:val="false"/>
          <w:color w:val="000000"/>
          <w:sz w:val="28"/>
        </w:rPr>
        <w:t xml:space="preserve">
      Сөйтiп, оң АҚТҚ-сы болуы адамға қосымша жауапкершiлiк жүктейдi. Сондықтан, адамдар өзiнiң АҚТҚ-сы туралы ақпарат алуға мүдделi емес. 2000 жылы АҚТҚ-ға тексерiлу мақсатында өз еркiмен ниет бiлдiрген адамдардың үлесi осындай келушiлердің 0,008%-де АҚТҚ анықталуы кезiнде жалпы келушiлердiң 1,5% ғана құрады. Мұның өзi, ИЕТ қауымдастығында АҚТҚ анықталуынан шамамен 60 есе кем. </w:t>
      </w:r>
      <w:r>
        <w:br/>
      </w:r>
      <w:r>
        <w:rPr>
          <w:rFonts w:ascii="Times New Roman"/>
          <w:b w:val="false"/>
          <w:i w:val="false"/>
          <w:color w:val="000000"/>
          <w:sz w:val="28"/>
        </w:rPr>
        <w:t xml:space="preserve">
      Қазақстанда АҚТҚ инфекциясы бар адамдарды анықтау жасырын емес, мiндеттеу әрi мәжбүрлеп тестiден өткiзiлiп жүргiзiлуде. Мұндай практикадан бас тартылған жағдайда АҚТҚ инфекциясы анықталған адамдардың саны екi есе дерлiк аз болар едi. ЖҚТБ-ның профилактикасы және онымен күресу қызметiнiң мүдделерi инфекция таралуының ауқымын қоғамдық сананың түйсiнуiн талап етедi. Сонымен бiрге, халықтың осал топтарына, ең алдымен ИЕТ топтарына ену проблемасы елде шешiлмеуде. Сонымен бiр мезгiлде, инфекцияның таралуын болдырмау мақсатында АҚТҚ-сы бар адамдардың жеке тәртiбiне бақылау орнатудың тиiмдi екенiне ешқандай дәлел жоқ, табиғаты бойынша шектеу сипатында болғандықтан, мәжбүрлеп тестіден өткiзу ИЕТ-тi одан әрi оқшаулауға әкеп соғады. Нәтижесiнде, АҚТҚ таралуын болдырмау тәсiлдерi туралы мағлұматтануы (3.1.-бөлiмдi қараңыз) мейлiнше нашар болғандықтан, ИЕТ профилактикалық бағдарлама ала алмайды әрi өзi үшiн тиiмдi тәртіпті саналы түрде таңдай алмайды. </w:t>
      </w:r>
      <w:r>
        <w:br/>
      </w:r>
      <w:r>
        <w:rPr>
          <w:rFonts w:ascii="Times New Roman"/>
          <w:b w:val="false"/>
          <w:i w:val="false"/>
          <w:color w:val="000000"/>
          <w:sz w:val="28"/>
        </w:rPr>
        <w:t xml:space="preserve">
      Эпидемиологиялық қадағалау теориясы тұрғысынан алғанда, АҚТҚ-ға тестiден өткiзу практикасы, оның үстiне таңдап алынуы мен қатысуы бойынша тексерiлетiн топтағы жүйесiз өзгерiстерден туындайтын бағалау мен мониторингтегi өрескел қателерге әкеп соғады. Бұл жүйе профилактикалық бағдарламаларға бағытталған ЖҚТБ-ның профилактикасы және онымен күресу қызметiнiң ресурстарын жұтып қоятын нәтижесiз шығындарға әкеп соғады.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3.2.1.2. ИЕТ-тiң қатерлi тәртiбiн төмендетуге </w:t>
      </w:r>
      <w:r>
        <w:br/>
      </w:r>
      <w:r>
        <w:rPr>
          <w:rFonts w:ascii="Times New Roman"/>
          <w:b w:val="false"/>
          <w:i w:val="false"/>
          <w:color w:val="000000"/>
          <w:sz w:val="28"/>
        </w:rPr>
        <w:t>
</w:t>
      </w:r>
      <w:r>
        <w:rPr>
          <w:rFonts w:ascii="Times New Roman"/>
          <w:b/>
          <w:i w:val="false"/>
          <w:color w:val="000000"/>
          <w:sz w:val="28"/>
        </w:rPr>
        <w:t xml:space="preserve">               бағытталған тәсiлдердi iске асыру </w:t>
      </w:r>
      <w:r>
        <w:br/>
      </w:r>
      <w:r>
        <w:rPr>
          <w:rFonts w:ascii="Times New Roman"/>
          <w:b w:val="false"/>
          <w:i w:val="false"/>
          <w:color w:val="000000"/>
          <w:sz w:val="28"/>
        </w:rPr>
        <w:t>
 </w:t>
      </w:r>
      <w:r>
        <w:br/>
      </w:r>
      <w:r>
        <w:rPr>
          <w:rFonts w:ascii="Times New Roman"/>
          <w:b w:val="false"/>
          <w:i w:val="false"/>
          <w:color w:val="000000"/>
          <w:sz w:val="28"/>
        </w:rPr>
        <w:t xml:space="preserve">
      1997 жылдан бастап елде БҰҰ/ЖҚТБ-ның бiрiктiрiлген бағдарламасының әрi БҰҰ-ның басқа да агенттiктерiнiң, сондай-ақ Сорос қорының қолдауымен ИЕТ-тiң неғұрлым қауiпсiз тәртiбiне көмек көрсетуге, оларды ақпаратпен қамтамасыз етуге, неғұрлым қауiпсiз өмiр сүруге үйретуге, консультация беруге, шприцтер мен инелер, презервативтер, дезинфекциялау құралдарын, ЖЖБИ-дi емдеудi алмасу бағдарламаларымен қамтамасыз етуге бағытталған тәсiлдер iске асырылуда. Осы жобаны сынақ ретiнде Темiртау қаласында енгiзу наркологиялық диспансерге есепке алғаш рет алынған ИЕТ-тiң арасында АҚТҚ-сы бар адамдардың үлесiнің алты есе кемiгенiн және НЭҚ-нiң нұсқамасы бойынша 1999 жылы тексерiлген топтардың арасында АҚТҚ-сы </w:t>
      </w:r>
      <w:r>
        <w:br/>
      </w:r>
      <w:r>
        <w:rPr>
          <w:rFonts w:ascii="Times New Roman"/>
          <w:b w:val="false"/>
          <w:i w:val="false"/>
          <w:color w:val="000000"/>
          <w:sz w:val="28"/>
        </w:rPr>
        <w:t xml:space="preserve">
                            15 </w:t>
      </w:r>
      <w:r>
        <w:br/>
      </w:r>
      <w:r>
        <w:rPr>
          <w:rFonts w:ascii="Times New Roman"/>
          <w:b w:val="false"/>
          <w:i w:val="false"/>
          <w:color w:val="000000"/>
          <w:sz w:val="28"/>
        </w:rPr>
        <w:t xml:space="preserve">
бар адамдардың үлесiнің 1998 жылмен салыстырғанда бiр жарым есе кемiгенiн көрсеттi. 2000 жылы жүргiзiлген эпидемиологиялық қадағалаудың мәлiметтерi инъекциялық есiрткiнi 3 жылдан артық тұтынатын әрi бiр жылдан астам уақыт сенiм пункттерiнiң клиенттерi болып табылатын адамдар арасында есiрткiнi 3 жыл бойы тұтынатын, бiрақ осы пункттердiң клиентiне айналғанына 3 ай толмаған адамдарға қарағанда АҚТҚ-сы болуы деңгейi төмен екенiн көрсеттi. Сонымен бiр мезгiлде, тұтас алғанда Қазақстанда 2001 жылдың алғашқы 5 айында 2000 жылдың осындай кезеңiмен салыстырғанда, АҚТҚ инфекциясының бiр сәттiк таралуы 5 есе өстi, ал Темiртау қаласында 1,5 есе кемiдi. ИЕТ-тің профилактикалық бағдарламалармен жүйелi түрде қамтылу деңгейi өте төмен және олардың бағалау санының 5%-нан аспайтынын атап өту қажет. </w:t>
      </w:r>
      <w:r>
        <w:br/>
      </w:r>
      <w:r>
        <w:rPr>
          <w:rFonts w:ascii="Times New Roman"/>
          <w:b w:val="false"/>
          <w:i w:val="false"/>
          <w:color w:val="000000"/>
          <w:sz w:val="28"/>
        </w:rPr>
        <w:t xml:space="preserve">
      Мысалға келтiрiлген тәжiрибенiң тиiмдiлiгіне қарамастан, оны жалпы ұлттық ауқымда қолданудың тетiгi күнi бүгiнге дейiн әзiрленген жоқ. Донорлар Алматы және Шымкент қалаларында қолдап отырған жобалардың практикасы оларды iске асыру ашылатын сенiм пункттерiн үй-жайлармен және кадрлармен қамтамасыз ету жөнiндегi денсаулық сақтау ұйымдарының iшкi ресурстарын жұмылдыру арқылы қамтамасыз етiлуi мүмкiн екенiн көрсеттi, мұның өзi қосымша қаржы шығындарын талап етпейдi. </w:t>
      </w:r>
      <w:r>
        <w:br/>
      </w:r>
      <w:r>
        <w:rPr>
          <w:rFonts w:ascii="Times New Roman"/>
          <w:b w:val="false"/>
          <w:i w:val="false"/>
          <w:color w:val="000000"/>
          <w:sz w:val="28"/>
        </w:rPr>
        <w:t xml:space="preserve">
      ИЕТ-тiң оннан бiр бөлiгi ғана оның болжамды нәтижелiлiгi жоғары болмай отырған кезде қолайлы медициналық оңалту көрсетiлген жағдайда есiрткi тұтынудан бас тартып отырғанына қарамастан, нашақорлықты алмастыру терапиясын қолдану туралы мәселе шешiлген жоқ. Оң халықаралық тәжiрибе мен Дүниежүзiлiк денсаулық сақтау ұйымының ұсыным бергенiне қарамастан, АҚТҚ жұғуы тұрғысында қауiптi инъекциялық есiрткi тұтынуды пероральдық есiрткi енгiзумен ауыстыру стратегиясы сынап байқалмауда.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15 </w:t>
      </w:r>
      <w:r>
        <w:br/>
      </w:r>
      <w:r>
        <w:rPr>
          <w:rFonts w:ascii="Times New Roman"/>
          <w:b w:val="false"/>
          <w:i w:val="false"/>
          <w:color w:val="000000"/>
          <w:sz w:val="28"/>
        </w:rPr>
        <w:t xml:space="preserve">
    "Қарағанды облысында және бүкiл республика бойынша ЖЖБИ, ЖҚТБ/АҚТВ-ның таралуына, сондай-ақ есiрткi қолдануға қарсы iс-қимыл жасау жөнiндегi сектор аралық күш-жiгерге көмек көрсету" 97/018 АД Қаз 98/Д 40 жобасы бойынша қорытынды есеп. - Алматы, 2000.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3.2.1.3. АҚТҚ-сы бар адамдармен байланыс жасау деңгейiн </w:t>
      </w:r>
      <w:r>
        <w:br/>
      </w:r>
      <w:r>
        <w:rPr>
          <w:rFonts w:ascii="Times New Roman"/>
          <w:b w:val="false"/>
          <w:i w:val="false"/>
          <w:color w:val="000000"/>
          <w:sz w:val="28"/>
        </w:rPr>
        <w:t>
</w:t>
      </w:r>
      <w:r>
        <w:rPr>
          <w:rFonts w:ascii="Times New Roman"/>
          <w:b/>
          <w:i w:val="false"/>
          <w:color w:val="000000"/>
          <w:sz w:val="28"/>
        </w:rPr>
        <w:t xml:space="preserve">                  төмендету жөнiндегi шаралар </w:t>
      </w:r>
      <w:r>
        <w:br/>
      </w:r>
      <w:r>
        <w:rPr>
          <w:rFonts w:ascii="Times New Roman"/>
          <w:b w:val="false"/>
          <w:i w:val="false"/>
          <w:color w:val="000000"/>
          <w:sz w:val="28"/>
        </w:rPr>
        <w:t>
 </w:t>
      </w:r>
      <w:r>
        <w:br/>
      </w:r>
      <w:r>
        <w:rPr>
          <w:rFonts w:ascii="Times New Roman"/>
          <w:b w:val="false"/>
          <w:i w:val="false"/>
          <w:color w:val="000000"/>
          <w:sz w:val="28"/>
        </w:rPr>
        <w:t xml:space="preserve">
      АҚТҚ инфекциясы жұққан адамдар, әдетте мемлекеттiк бюджет есебiнен қоздырғышқа қарсы терапиямен қамтамасыз етiлмейдi. АҚТҚ-сы бар жүктi әйелдер жатырындағы ұрықтың анасынан АҚТҚ жұқтыруынан профилактикамен толық қамтылмауда. Сөйтiп, мәлiм болған АҚТҚ инфекциясы бар азаматтардың АҚТҚ жүктемесi жоғары деңгейде қалуда, мұның өзi олармен байланыс жасаудың жоғары деңгейде болуына алғышарт жасайды. </w:t>
      </w:r>
      <w:r>
        <w:br/>
      </w:r>
      <w:r>
        <w:rPr>
          <w:rFonts w:ascii="Times New Roman"/>
          <w:b w:val="false"/>
          <w:i w:val="false"/>
          <w:color w:val="000000"/>
          <w:sz w:val="28"/>
        </w:rPr>
        <w:t xml:space="preserve">
      АҚТҚ-сы бар адамдар үшiн психологиялық қолдау бағдарламалары жасалған, олар презервативпен, шприцтермен және инелермен алмасуды тегiн қамтамасыз ету бағдарламаларына қатысуға шақырылады. Алайда, АҚТҚ-сы бар адамдардың мұндай бағдарламаларға қатысуы уәждену деңгейi төмен болуда. Мысалы, 2000 жылы сенiм пункттерiнiң клиенттерi арасында шолушы эпидемиологиялық қадағалау жүргiзу кезiнде 450-ге жуық АҚТҚ инфекциясы бар ИЕТ тұрып жатқан Темiртау қаласында үш күн iшiнде жиналған 420 шприцте жұғып қалған қанның 109-да ғана оң АҚТҚ болған. Мұның өзi, есiрткiге тәуелдi АҚТҚ-сы бар адамдардың 20% ғана профилактикалық бағдарламалармен жүйелi түрде қамтылғанын бiлдiредi. </w:t>
      </w:r>
      <w:r>
        <w:br/>
      </w:r>
      <w:r>
        <w:rPr>
          <w:rFonts w:ascii="Times New Roman"/>
          <w:b w:val="false"/>
          <w:i w:val="false"/>
          <w:color w:val="000000"/>
          <w:sz w:val="28"/>
        </w:rPr>
        <w:t xml:space="preserve">
      АҚТҚ-сы бар адамдар стигмацияланған. Әдепкi сана соның iшiнде оған өздерi де жататын тәртiбi қауiптi нақ сол топтардың басқа өкiлдерi де оларды оқшаулап, кемсiтедi. Заң АҚТҚ-сы бар адамдарды басқа халыққа қатысты қолданылмайтын мiндеттi бақылау шараларынан (атап айтқанда, медициналық бақылаудан) оларды қорғамайды. Қолданыстағы заңнамада өзi жұқтырып алған әрi басқа адамдарға да қауiп төндiрушi адамдарды қуғындауды көздейтiн арнайы баптар бар. Мұның бәрi АҚТҚ-сы бар адамдардың томаға тұйықталуына әкеп соғып, олар мен басқа халықтың арасында кедергi туғызады.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3.2.1.4. ЖЖБИ-дiң профилактикасы мен бақылау </w:t>
      </w:r>
      <w:r>
        <w:br/>
      </w:r>
      <w:r>
        <w:rPr>
          <w:rFonts w:ascii="Times New Roman"/>
          <w:b w:val="false"/>
          <w:i w:val="false"/>
          <w:color w:val="000000"/>
          <w:sz w:val="28"/>
        </w:rPr>
        <w:t>
</w:t>
      </w:r>
      <w:r>
        <w:rPr>
          <w:rFonts w:ascii="Times New Roman"/>
          <w:b/>
          <w:i w:val="false"/>
          <w:color w:val="000000"/>
          <w:sz w:val="28"/>
        </w:rPr>
        <w:t xml:space="preserve">                     жөнiндегi iс-шаралар </w:t>
      </w:r>
      <w:r>
        <w:br/>
      </w:r>
      <w:r>
        <w:rPr>
          <w:rFonts w:ascii="Times New Roman"/>
          <w:b w:val="false"/>
          <w:i w:val="false"/>
          <w:color w:val="000000"/>
          <w:sz w:val="28"/>
        </w:rPr>
        <w:t>
 </w:t>
      </w:r>
      <w:r>
        <w:br/>
      </w:r>
      <w:r>
        <w:rPr>
          <w:rFonts w:ascii="Times New Roman"/>
          <w:b w:val="false"/>
          <w:i w:val="false"/>
          <w:color w:val="000000"/>
          <w:sz w:val="28"/>
        </w:rPr>
        <w:t xml:space="preserve">
        ЖЖБИ-дiң елдi шарпыған iндетiне қарсы Қазақстанның Yкiметi 1999 жылы осы iндеттерге қарсы күрестiң екi жылдық бағдарламасын қабылдап, iске асырды. Практикалық iс-әрекет элементiнiң бiрi ретiнде Дүниежүзiлiк денсаулық сақтау ұйымы қолдап отырған ЖЖБИ-ге бақылау жүргiзудiң синдромдық тәсiлiмен қаруланды. Синдромдық тәсiлдi қабылдау денсаулық сақтау реформасына қосылған үлес болып табылды. Алайда, мұның өзi ахуалдық талдауға сәйкес қауiптi мiнез-құлық топтары өкiлдерiнiң сұранысын қанағаттандыратын амбулаториялық жағдайда аурудың жасырын келетiн күнi қол жетiмдi тиiмдi ем берiлуiн қамтамасыз ететiн синдромдық тәсiлдi кеңiнен енгiзу жүзеге асырылмады. </w:t>
      </w:r>
      <w:r>
        <w:br/>
      </w:r>
      <w:r>
        <w:rPr>
          <w:rFonts w:ascii="Times New Roman"/>
          <w:b w:val="false"/>
          <w:i w:val="false"/>
          <w:color w:val="000000"/>
          <w:sz w:val="28"/>
        </w:rPr>
        <w:t xml:space="preserve">
      Синдромдық тәсiлдi қолдану ЖЖБИ кезiнде медициналық көмектi орталықтандыру, ЖЖБИ ауруларын стационарларға жатқызудан, байланыстары туралы жаза арқылы қорқытып мәжбүрлеуден бас тарту мүмкiндiгiн қарастырады, мұның өзi терi-венерологиялық диспансерлердiң қазiргi түрiнің негiзiн бұзады. Терi-венерологиялық ұйымдарын қаржыландырудың қазiргi жүйесi неғұрлым үнемшiл технологиялардың көмегiмен ЖЖБИ ауруларының неғұрлым көп санын емдеудi қамтамасыз етуге емес, оның негiздiлiгiне қарамастан, стационарлық және амбулаториялық пациенттердi емдеудi стационарлық емдеудiң пайдасына шешу көзделген сараланған ақы төлеуге негiзделген. Осы себептен терi-венерологиялық диспансерлердiң экономикалық мүдделерi осал топтардың қажеттiлiктерiне кереғар емдеудiң қымбат тұратын протоколдарын сатып алуға негiзделген. 1999 жылы Қазақстанда бастапқы сифилис жұққан аурулар стационарда 400000 </w:t>
      </w:r>
      <w:r>
        <w:br/>
      </w:r>
      <w:r>
        <w:rPr>
          <w:rFonts w:ascii="Times New Roman"/>
          <w:b w:val="false"/>
          <w:i w:val="false"/>
          <w:color w:val="000000"/>
          <w:sz w:val="28"/>
        </w:rPr>
        <w:t xml:space="preserve">
                                   16 </w:t>
      </w:r>
      <w:r>
        <w:br/>
      </w:r>
      <w:r>
        <w:rPr>
          <w:rFonts w:ascii="Times New Roman"/>
          <w:b w:val="false"/>
          <w:i w:val="false"/>
          <w:color w:val="000000"/>
          <w:sz w:val="28"/>
        </w:rPr>
        <w:t xml:space="preserve">
күн жатып, ауруханаларға жатқызылды, мұның өзi нәтижесi жоқ көптеген миллион шығындарға әкеп соқты. Бастапқы сифилистiң халықаралық протоколдарына сәйкес осы аурулардың барлығы амбулаториялық жағдайда жүзеге асырылатын G бензаттинпенициллиннiң жалғыз инъекциясына мұқтаж едi. </w:t>
      </w:r>
      <w:r>
        <w:br/>
      </w:r>
      <w:r>
        <w:rPr>
          <w:rFonts w:ascii="Times New Roman"/>
          <w:b w:val="false"/>
          <w:i w:val="false"/>
          <w:color w:val="000000"/>
          <w:sz w:val="28"/>
        </w:rPr>
        <w:t xml:space="preserve">
      ЖЖБИ-дi емдеудi орталықтандыру медициналық қызмет көрсету рыногындағы терi-венерологиялық диспансерлердiң тиiмдi монополиялық жағдайын қамтамасыз етуде. Осы себептен синдромдық тәсiлдi олар терi-венерологиялық диспансерлер (бөлiмшелер, кабинеттер) жоқ жерлерде, яғни ауылдарда ғана орынды деп таниды. Бiрақ, бұл ымыра АҚТҚ профилактикасы тұрғысынан алғанда, мүлде жетiспейдi, өйткенi осал топтардың өкiлдерiнiң басым көпшiлiгi қалаларда тұрады. </w:t>
      </w:r>
      <w:r>
        <w:br/>
      </w:r>
      <w:r>
        <w:rPr>
          <w:rFonts w:ascii="Times New Roman"/>
          <w:b w:val="false"/>
          <w:i w:val="false"/>
          <w:color w:val="000000"/>
          <w:sz w:val="28"/>
        </w:rPr>
        <w:t xml:space="preserve">
      Пациенттердi оларға қолайлы жағдаймен қамтамасыз ету (атап айтқанда, жасырын сипатта) дәрiгерге ресми, ал кейде ресми емес қосымша ақы төлеу арқылы жүргiзiледi. Соңғы практика медициналық қызметтер көрсетудiң көлеңкелi рыногының құрамдас бөлiгi болып табылады. Алайда ахуалдық талдау көрсеткенiндей, табысы төмен мiнез-құлқы қауiптi топтар өкiлдерiнің көпшiлiгi үшiн ЖЖБИ кезiнде ақылы медициналық көмек алуға қолы жетпейдi. Терi-венерологиялық диспансерлерiндегi медициналық көмек жағдайларының қолайсыздығы халықтың оның көмегiне сирек жүгiнуiн туындатты. Мысалы, 1999 жылы осы медицина ұйымдарына сифилиске байланысты өз бетiмен барған адамдардың үлесi тұтас алғанда, елде 30%-дан кем болды. </w:t>
      </w:r>
      <w:r>
        <w:br/>
      </w:r>
      <w:r>
        <w:rPr>
          <w:rFonts w:ascii="Times New Roman"/>
          <w:b w:val="false"/>
          <w:i w:val="false"/>
          <w:color w:val="000000"/>
          <w:sz w:val="28"/>
        </w:rPr>
        <w:t xml:space="preserve">
      2000 жылы Қазақстан Республикасының Денсаулық сақтау iсi жөнiндегi агенттiгi ДСҰ-мен, БҰҰ-ның ЖҚТБ Бiрiктiрiлген Бағдарламасымен, ЮСАИД-пен және Гейдельберг университетiмен (Германия) бiрлесiп сынау ретiнде отбасылық медицина практикасына ЖЖБИ-дiң профилактикасы мен емдеудi бiрiктiрудi енгiздi. Нәтижесiнде, ЖЖБИ-ге байланысты медициналық қызметтер көрсетуге халықтың жүгiнуi елеулi түрде өстi, оның iшiнде сифилис пен гонореяға шалдыққан пациенттер өз еркiмен терi-венерологиялық диспансерлерiнен гөрi отбасылық медицина амбулаториясына артықшылық </w:t>
      </w:r>
      <w:r>
        <w:br/>
      </w:r>
      <w:r>
        <w:rPr>
          <w:rFonts w:ascii="Times New Roman"/>
          <w:b w:val="false"/>
          <w:i w:val="false"/>
          <w:color w:val="000000"/>
          <w:sz w:val="28"/>
        </w:rPr>
        <w:t xml:space="preserve">
     17 </w:t>
      </w:r>
      <w:r>
        <w:br/>
      </w:r>
      <w:r>
        <w:rPr>
          <w:rFonts w:ascii="Times New Roman"/>
          <w:b w:val="false"/>
          <w:i w:val="false"/>
          <w:color w:val="000000"/>
          <w:sz w:val="28"/>
        </w:rPr>
        <w:t xml:space="preserve">
бердi. </w:t>
      </w:r>
      <w:r>
        <w:br/>
      </w:r>
      <w:r>
        <w:rPr>
          <w:rFonts w:ascii="Times New Roman"/>
          <w:b w:val="false"/>
          <w:i w:val="false"/>
          <w:color w:val="000000"/>
          <w:sz w:val="28"/>
        </w:rPr>
        <w:t xml:space="preserve">
      Қазақстанда Алматы қаласындағы Терi-венерологиялық ғылыми-зерттеу институты мен Шымкент қаласындағы терi-венерологиялық диспансердiң базасында халықтың мiнез-құлқы қатерлi топтары өкiлдерiне арналған достық сипаттағы емхананың шектеулi ғана жұмыс тәжiрибесi бар. Аталған клиникалардың ашылуы өзгеше жағдайларда медициналық көмектен бас тартқан КЖҚҚ, ЕЖЕ және халықтың басқа да топтарының оларға баруын қамтамасыз еттi. Алайда, бұл клиникалардың жұмыс iстеуi, көбiнесе донор ұйымдардың көмегiне негiзделген. ЖЖБИ кезiнде мiнез-құлқы қатерлi топтарының өкiлдерiне оларға қолайлы жағдаймен медициналық көмек көрсетудi мемлекеттiк қаржыландырудың тетiгi жасалмаған. __________________ </w:t>
      </w:r>
      <w:r>
        <w:br/>
      </w:r>
      <w:r>
        <w:rPr>
          <w:rFonts w:ascii="Times New Roman"/>
          <w:b w:val="false"/>
          <w:i w:val="false"/>
          <w:color w:val="000000"/>
          <w:sz w:val="28"/>
        </w:rPr>
        <w:t xml:space="preserve">
16 </w:t>
      </w:r>
      <w:r>
        <w:br/>
      </w:r>
      <w:r>
        <w:rPr>
          <w:rFonts w:ascii="Times New Roman"/>
          <w:b w:val="false"/>
          <w:i w:val="false"/>
          <w:color w:val="000000"/>
          <w:sz w:val="28"/>
        </w:rPr>
        <w:t xml:space="preserve">
    Қазақстан Республикасындағы жыныстық жолмен таралатын инфекциялар. З.Б. Кешилева мен В.А. Козловскийдiң редакциясымен. - Алматы, 2000. </w:t>
      </w:r>
      <w:r>
        <w:br/>
      </w:r>
      <w:r>
        <w:rPr>
          <w:rFonts w:ascii="Times New Roman"/>
          <w:b w:val="false"/>
          <w:i w:val="false"/>
          <w:color w:val="000000"/>
          <w:sz w:val="28"/>
        </w:rPr>
        <w:t xml:space="preserve">
17 </w:t>
      </w:r>
      <w:r>
        <w:br/>
      </w:r>
      <w:r>
        <w:rPr>
          <w:rFonts w:ascii="Times New Roman"/>
          <w:b w:val="false"/>
          <w:i w:val="false"/>
          <w:color w:val="000000"/>
          <w:sz w:val="28"/>
        </w:rPr>
        <w:t xml:space="preserve">
    Рейднер Г. Жезқазғанда ЖЖБИ-дi болдырмау жөнiндегi бiрiгу және отбасыларға көмек көрсету қызметтерiн қолдау жобасының баяндамасы. - Копенгаген, 2000.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3.2.2. Бiлiм беру секторының қарсы шаралары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ЖҚТБ/АҚТҚ мәселелерi бойынша жастарды оқу-ағарту мақсатында оқушыларды оқытудың бiрқатар бағдарламасы ұсынылды, Салауатты өмiр салты проблемаларының ұлттық орталығы бiлiм беру секторымен ынтымақтастық жасап, оқу құралдарын әзiрледi. Әдiстемелiк материалдарды денсаулық сақтаудың басқа да секторлары, сондай-ақ "Медициналық-педагогикалық қауымдастық" үкiметтiк емес ұйымы ұсынды. Тиiстi бейiндегi бiрқатар құралдар жергiлiктi деңгейде де басып шығарылды. 1997-1998 жылдары Сорос қорының есебiнен мектеп мұғалiмдерiн тиiсiнше даярлау жүзеге асырылды. Салауатты өмiр салты проблемаларының ұлттық орталығының белсендi түрде қатысуымен елдiң орта жоғары оқу орындарының оқу жоспарларына оның құрамдас бөлігi қауiпсiз мiнез-құлық болып табылатын валеология пәнi енгiзiлдi. </w:t>
      </w:r>
      <w:r>
        <w:br/>
      </w:r>
      <w:r>
        <w:rPr>
          <w:rFonts w:ascii="Times New Roman"/>
          <w:b w:val="false"/>
          <w:i w:val="false"/>
          <w:color w:val="000000"/>
          <w:sz w:val="28"/>
        </w:rPr>
        <w:t xml:space="preserve">
      Әйтсе де, осы пәндi оқыту факультативтiк негiзде жүзеге асырылуда. Олардың жас ерекшелiгi сараланып ескерiлген оқушыларға арналған оқулықтар тестiден өткiзiлмеген. ЖҚТБ/АҚТҚ профилактикасы мәселелерiн нақты iске асыру елдiң тек кейбiр аймақтарында ғана (мысалы, жоғарыда көрсетiлгенiндей Темiртау қаласындағы iндеттiк ахуал неғұрлым шиеленiстi сипатта) жүзеге асырылуда. </w:t>
      </w:r>
      <w:r>
        <w:br/>
      </w:r>
      <w:r>
        <w:rPr>
          <w:rFonts w:ascii="Times New Roman"/>
          <w:b w:val="false"/>
          <w:i w:val="false"/>
          <w:color w:val="000000"/>
          <w:sz w:val="28"/>
        </w:rPr>
        <w:t xml:space="preserve">
      Педагогтар мен ата-аналар арасында, әлi күнге дейiн оқушыларға бiлiм беру бағдарламаларын ұсыну практикасына қарсы шығушылар әлi де көп, мұның өзi инъекциялық есiрткi тұтыну мен жасөспiрiмдер мен жастар арасында ЖЖБИ-дiң жеткiлiктi түрде кең таралған субкультура қалыптасқанымен үйлеспейдi.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3.2.3. Презервативтермен жабдықтау саласындағы саясат </w:t>
      </w:r>
      <w:r>
        <w:br/>
      </w:r>
      <w:r>
        <w:rPr>
          <w:rFonts w:ascii="Times New Roman"/>
          <w:b w:val="false"/>
          <w:i w:val="false"/>
          <w:color w:val="000000"/>
          <w:sz w:val="28"/>
        </w:rPr>
        <w:t>
 </w:t>
      </w:r>
      <w:r>
        <w:br/>
      </w:r>
      <w:r>
        <w:rPr>
          <w:rFonts w:ascii="Times New Roman"/>
          <w:b w:val="false"/>
          <w:i w:val="false"/>
          <w:color w:val="000000"/>
          <w:sz w:val="28"/>
        </w:rPr>
        <w:t xml:space="preserve">
      Халықты презервативтермен жабдықтау ресми түрде АҚТҚ инфекциясының таралуына қарсы iс-әрекеттің аса маңызды құралы болып танылуда. Қазiргi ережелер бойынша Қазақстан аумағында сатылатын презервативтердiң уәкiлеттi орган беретiн гигиеналық сертификаты болады. </w:t>
      </w:r>
      <w:r>
        <w:br/>
      </w:r>
      <w:r>
        <w:rPr>
          <w:rFonts w:ascii="Times New Roman"/>
          <w:b w:val="false"/>
          <w:i w:val="false"/>
          <w:color w:val="000000"/>
          <w:sz w:val="28"/>
        </w:rPr>
        <w:t xml:space="preserve">
      Алайда, практикада, презервативтермен жабдықтау саласындағы мемлекеттiк iс-шаралар шектеулi және осы мәселе жеке кәсiпкерлiк құрылымдардың қарауында қалдырылған, соның iшiнде рынокта КЖҚҚ-ны қоса алғанда, әйелдерге неғұрлым қауiпсiз қылық туралы өз бетiмен шешiм қабылдауға мүмкiндiк бермейдi. </w:t>
      </w:r>
      <w:r>
        <w:br/>
      </w:r>
      <w:r>
        <w:rPr>
          <w:rFonts w:ascii="Times New Roman"/>
          <w:b w:val="false"/>
          <w:i w:val="false"/>
          <w:color w:val="000000"/>
          <w:sz w:val="28"/>
        </w:rPr>
        <w:t xml:space="preserve">
      Презервативтер сатып алуға, сондай-ақ жеңілдiктер алып, шығыстар жабуды кейiнге қалдырылатын оларды дотациялау саясаты жүргiзiлмейдi. Сапалы презервативтер құны бойынша халықтың көпшілiгiнің, соның iшiнде қылығы қатерлi топтар өкілдерiнiң де қолы жетпейдi. Батыс өндiрiсiндегi бiр сапалы презервативтiң нақты құны халықтың үштен бiрiнiң табысы одан төмен бiр күндiк тұтыну себетiнің (113 теңге) жартысының орташа құнынан асып түседi. </w:t>
      </w:r>
      <w:r>
        <w:br/>
      </w:r>
      <w:r>
        <w:rPr>
          <w:rFonts w:ascii="Times New Roman"/>
          <w:b w:val="false"/>
          <w:i w:val="false"/>
          <w:color w:val="000000"/>
          <w:sz w:val="28"/>
        </w:rPr>
        <w:t xml:space="preserve">
      Қазақстанның рыногында Қытайдан және Yндiстаннан әкелiнетiн презервативтерге қол жетiмдi әрi арзан. Алайда, олар әрдайым дерлiк сертификаттала бермейдi. Шығу тегi белгiсiз әрi сапасы нашар сертификатталмаған көптеген презервативтердiң әкелiнуiне нақты тосқауыл қойылмаған. Презервативтердi насихаттауды, негiзiнен ЖЖБИ, ЖҚТБ/АҚТҚ, репродукциялық денсаулық және отбасын жоспарлау қызметтерi шектеулi ауқымда жүзеге асыруда. Алайда, осы насихаттың өзi, тiптi денсаулық сақтау секторы шеңберiнде де қарсылыққа ұшырауда.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3.2.4. Азаматтық қоғамның қарсы шаралары </w:t>
      </w:r>
      <w:r>
        <w:br/>
      </w:r>
      <w:r>
        <w:rPr>
          <w:rFonts w:ascii="Times New Roman"/>
          <w:b w:val="false"/>
          <w:i w:val="false"/>
          <w:color w:val="000000"/>
          <w:sz w:val="28"/>
        </w:rPr>
        <w:t>
 </w:t>
      </w:r>
      <w:r>
        <w:br/>
      </w:r>
      <w:r>
        <w:rPr>
          <w:rFonts w:ascii="Times New Roman"/>
          <w:b w:val="false"/>
          <w:i w:val="false"/>
          <w:color w:val="000000"/>
          <w:sz w:val="28"/>
        </w:rPr>
        <w:t xml:space="preserve">
        Соңғы жылдары Қазақстан Республикасында өздерiнiң жарғылық мiндетi - ЖҚТБ/АҚТҚ iндетiне қарсы тұру деп белгiлеген бiрқатар үкiметтiк емес ұйымдар тiркелдi. Алайда, бұл ұйымдар тұрақты жұмыс iстемеуде және олардың әлеуетi жақсартуға мұқтаж. Шымкент қаласындағы "Сенiмдi тiрек", "Сенім", Алматы қаласындағы "Балама", Қарағанды қаласындағы "Iнжу", Темiртау қаласындағы "Аналар есiрткiге қарсы" сияқты бiрқатар үкiметтiк емес ұйымдар халықтың қылығы қатерлi топтары арасында (ИЕТ, КЖҚҚ, ЕЖЕ) тiкелей жұмыс iстеуде. Темiртау қаласында АҚТҚ-сы бар адамдардың мүдделерін қорғайтын "Шапағат" үкіметтік емес ұйымы жұмыс iстеуде. Соңғы жылдары жергiлiктi өкiмет орындары мен үкiметтiк емес ұйымдар арасындағы диалогқа жол ашылғанымен, бұл диалог шектеулi ауқымда қолдау табуда. </w:t>
      </w:r>
      <w:r>
        <w:br/>
      </w:r>
      <w:r>
        <w:rPr>
          <w:rFonts w:ascii="Times New Roman"/>
          <w:b w:val="false"/>
          <w:i w:val="false"/>
          <w:color w:val="000000"/>
          <w:sz w:val="28"/>
        </w:rPr>
        <w:t xml:space="preserve">
      Бұқаралық ақпарат құралдары ЖҚТБ/АҚТҚ мәселелерiн аракiдiк жария етуде. Алайда, бұл мәселелердi жария ету деңгейi елеулi түрде көтеруге мұқтаж. Кейбiр бұқаралық ақпарат құралдары АҚТҚ инфекциясын терiске шығару көзқарасын ұстануда. 2000 жылы ЖҚТБ/АҚТҚ проблемалары атымен жоқ сияқты жауапсыз мәлiмдемелердi басқа басылымдардан алып жариялау орын алды. Басқа бұқаралық ақпарат құралдары бұл хабарламаларды жоққа шығарған жоқ.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3.2.5. Мiнез-құлқы қатерлi топтармен жұмыс iстеу </w:t>
      </w:r>
      <w:r>
        <w:br/>
      </w:r>
      <w:r>
        <w:rPr>
          <w:rFonts w:ascii="Times New Roman"/>
          <w:b w:val="false"/>
          <w:i w:val="false"/>
          <w:color w:val="000000"/>
          <w:sz w:val="28"/>
        </w:rPr>
        <w:t>
</w:t>
      </w:r>
      <w:r>
        <w:rPr>
          <w:rFonts w:ascii="Times New Roman"/>
          <w:b/>
          <w:i w:val="false"/>
          <w:color w:val="000000"/>
          <w:sz w:val="28"/>
        </w:rPr>
        <w:t xml:space="preserve">                   кезiндегi сектор аралық араласу </w:t>
      </w:r>
    </w:p>
    <w:bookmarkEnd w:id="27"/>
    <w:p>
      <w:pPr>
        <w:spacing w:after="0"/>
        <w:ind w:left="0"/>
        <w:jc w:val="both"/>
      </w:pPr>
      <w:r>
        <w:rPr>
          <w:rFonts w:ascii="Times New Roman"/>
          <w:b w:val="false"/>
          <w:i w:val="false"/>
          <w:color w:val="000000"/>
          <w:sz w:val="28"/>
        </w:rPr>
        <w:t xml:space="preserve">      ЖҚТБ/АҚТҚ iндетiне байланысты халықаралық ұйымдардың көмегiмен ИЕТ, КЖҚҚ, ЕЖЕ, бас бостандығынан айыру орындарындағы адамдардың неғұрлым қауiпсiз қылықтарын қамтамасыз етуге бағытталған ЖҚТБ/АҚТҚ профилактикасы жөнiндегi ел үшiн дәстүрден тыс тәсілдердi шектеулi ауқымда енгiзу әрекеттерi жасалуда. Қазiргi уақытта, ИЕТ-тiң арасындағы жобалар Қазақстанның 15 қаласында, КЖҚҚ арасында - 7 қалада, ЕЖЕ арасында - 2 қалада, сотталғандар арасында - бiр облыстың пенитенциарлық жүйесi мекемелерiнде жұмыс iстеуде. Тиiстi интервенциялар мейлiнше шектеулi сипатта және жалпы алғанда, Қазақстандағы халықтың аталған топтарының бағаланған жалпы санының 1% қамтиды. Араласу, негiзiнен жалпы және ведомстволық денсаулық сақтау секторларының күштерiмен, азырақ мөлшерде - iшкi iстер және үкiметтiк емес ұйымдардың, сондай-ақ жеке сектордың күштерiмен жүзеге асырылуда.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3.2.6. Құқықтық қатынастар саясатын өзгерту </w:t>
      </w:r>
      <w:r>
        <w:br/>
      </w:r>
      <w:r>
        <w:rPr>
          <w:rFonts w:ascii="Times New Roman"/>
          <w:b w:val="false"/>
          <w:i w:val="false"/>
          <w:color w:val="000000"/>
          <w:sz w:val="28"/>
        </w:rPr>
        <w:t>
 </w:t>
      </w:r>
      <w:r>
        <w:br/>
      </w:r>
      <w:r>
        <w:rPr>
          <w:rFonts w:ascii="Times New Roman"/>
          <w:b w:val="false"/>
          <w:i w:val="false"/>
          <w:color w:val="000000"/>
          <w:sz w:val="28"/>
        </w:rPr>
        <w:t xml:space="preserve">
        Соңғы жылдары халықтың қылығы қауiптi топтарына қатысты жазалау практикасынан бас тарту байқалады, мұның өзi заңнама өзгерiстерiнде де аңдалады. 1996 жылы қолданысқа енгiзiлген Қазақстан Республикасының жаңа Қылмыстық кодексiнде ер адамдар арасындағы ерiктi жыныстық қатынастар үшiн жаза көзделетiн баптар жоқ. </w:t>
      </w:r>
      <w:r>
        <w:br/>
      </w:r>
      <w:r>
        <w:rPr>
          <w:rFonts w:ascii="Times New Roman"/>
          <w:b w:val="false"/>
          <w:i w:val="false"/>
          <w:color w:val="000000"/>
          <w:sz w:val="28"/>
        </w:rPr>
        <w:t xml:space="preserve">
      2001 жылы қолданысқа енгiзiлген Әкiмшiлiк құқық бұзушылықтар туралы кодексте коммерциялық жыныстық қатынас жазаланатын iс-әрекет ретiнде қаралудан қалды. Алайда, жыныстық қатынастармен коммерциялық түрде айналысатындар әлеуметтiк бiрлiк ретiнде танылмайды, ал ұйымдасқан коммерциялық қатынас заң жүзiнде қуғындалуда. Тiркемесiз немесе ресми тiркелусiз тұру құжатының болмауы, ЖЖБИ жұқтыруы туралы жорамал полицияның КЖҚҚ-ны ұстауы үшiн негiз болып табылады және осы негiздер практикада жиi қолданылуда. КЖҚҚ-ға қатысты АҚТҚ мен ЖЖБИ-ге қатысты мәжбүрлеп тексеру және олар анықталған жағдайда ЖЖБИ-дi ықтиярсыз емдеу мәжбүрлеу сипатындағы шаралар болып табылады. </w:t>
      </w:r>
      <w:r>
        <w:br/>
      </w:r>
      <w:r>
        <w:rPr>
          <w:rFonts w:ascii="Times New Roman"/>
          <w:b w:val="false"/>
          <w:i w:val="false"/>
          <w:color w:val="000000"/>
          <w:sz w:val="28"/>
        </w:rPr>
        <w:t xml:space="preserve">
      Есiрткi тұтыну заң бойынша қуғындалмайды. Әйтсе де, есiрткiнi көп мөлшерде заңсыз сатып алу мен сақтағаны үшiн қылмыстық жаза көзделген. Бұл ретте, нашақор заңды түрде есiрткi сатып ала алмайды. Ал, нашақордың бiр рет қолдануынан артық мөлшерi iрi болып саналады. Ол үшiн ешқандай негiзсiз ИЕТ-тi қамау, ұстау, тiнту әлеуеттi құрылымдар үшiн дәстүрге айналған. Атап айтқанда, ИЕТ-тi мәжбүрлеп емдеу, АҚТҚ мен ЖЖБИ-ге қатысты мәжбүрлеп тексеру сияқты, мәжбүрлеу сипатындағы шаралар қолданылуы мүмкiн. </w:t>
      </w:r>
      <w:r>
        <w:br/>
      </w:r>
      <w:r>
        <w:rPr>
          <w:rFonts w:ascii="Times New Roman"/>
          <w:b w:val="false"/>
          <w:i w:val="false"/>
          <w:color w:val="000000"/>
          <w:sz w:val="28"/>
        </w:rPr>
        <w:t xml:space="preserve">
      Сөйтiп, қазiргi құқықтық қатынастар халықтың мiнез-құлқы ауытқулы топтары арасында ЖҚТБ/АҚТҚ профилактикасын жүргiзуге жәрдемдеспейдi және мiнез-құлқы қатерлi топтар өкiлдерiн мемлекеттiк құрылымдармен байланысқа түсуден бас тартуға мәжбүр етуде.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3.2.7. Өндiрiстiк сектордың қарсы шаралары </w:t>
      </w:r>
      <w:r>
        <w:br/>
      </w:r>
      <w:r>
        <w:rPr>
          <w:rFonts w:ascii="Times New Roman"/>
          <w:b w:val="false"/>
          <w:i w:val="false"/>
          <w:color w:val="000000"/>
          <w:sz w:val="28"/>
        </w:rPr>
        <w:t>
 </w:t>
      </w:r>
      <w:r>
        <w:br/>
      </w:r>
      <w:r>
        <w:rPr>
          <w:rFonts w:ascii="Times New Roman"/>
          <w:b w:val="false"/>
          <w:i w:val="false"/>
          <w:color w:val="000000"/>
          <w:sz w:val="28"/>
        </w:rPr>
        <w:t xml:space="preserve">
        Осы уақытқа дейiн ЖҚТВ/АҚТҚ iндетi өндiрiстiк секторға алаңдатушылық туғызған жоқ. ЖҚТБ/АҚТҚ-ның профилактикасы бойынша Темiртау қаласындағы халықтың осал топтарының арасында және "Испат-Кармет" металлургиялық комбинаты өзiнiң жекелеген жұмысшыларының арасында араласуды қолдау жалпы ережеден тыс шығу болып табылады. Жастар жұмыс iстейтiн кәсiпорын иелерi ақпараттық материалдарды, алдын алу бағдарламаларын басып шығаруды қаржыландыруға, өздерiнiң жұмысшыларын презервативтермен жабдықтауға қатыспайды.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3.2.8. Қорыту </w:t>
      </w:r>
      <w:r>
        <w:br/>
      </w:r>
      <w:r>
        <w:rPr>
          <w:rFonts w:ascii="Times New Roman"/>
          <w:b w:val="false"/>
          <w:i w:val="false"/>
          <w:color w:val="000000"/>
          <w:sz w:val="28"/>
        </w:rPr>
        <w:t>
 </w:t>
      </w:r>
      <w:r>
        <w:br/>
      </w:r>
      <w:r>
        <w:rPr>
          <w:rFonts w:ascii="Times New Roman"/>
          <w:b w:val="false"/>
          <w:i w:val="false"/>
          <w:color w:val="000000"/>
          <w:sz w:val="28"/>
        </w:rPr>
        <w:t xml:space="preserve">
        Қазiргi уақытта, ЖҚТБ/АҚТҚ iндетiне қарсы шара қабылдау iндеттiң таралуын тежеу мiндеттерiн шешуге барабар емес. Негiзгi ресурстар осы уақытқа дейiн алдын алу iс-шараларын жүргiзуге емес, АҚТҚ-сы бар адамдарды анықтауға бағытталған. </w:t>
      </w:r>
      <w:r>
        <w:br/>
      </w:r>
      <w:r>
        <w:rPr>
          <w:rFonts w:ascii="Times New Roman"/>
          <w:b w:val="false"/>
          <w:i w:val="false"/>
          <w:color w:val="000000"/>
          <w:sz w:val="28"/>
        </w:rPr>
        <w:t xml:space="preserve">
      Бұл ретте, АҚТҚ-ға мәжбүрлеп тестiлеу және АҚТҚ-ның оң нәтижесi бар жеке адамдардың құқығын нақты шектеу адамдардың өзiнiң АҚТҚ мәртебесi туралы бiлмеуi, керiсiнше оларға заң алдындағы жауаптылықтың қосымша ауыртпалығы жүктелетiн мәлiметтер алудан жалтаруға әкеледi. АҚТҚ-ның оң нәтижесi бар жағдайда осындай адамдар басқа адамдарға аңдаусыз жұқтыруы мүмкiн. </w:t>
      </w:r>
      <w:r>
        <w:br/>
      </w:r>
      <w:r>
        <w:rPr>
          <w:rFonts w:ascii="Times New Roman"/>
          <w:b w:val="false"/>
          <w:i w:val="false"/>
          <w:color w:val="000000"/>
          <w:sz w:val="28"/>
        </w:rPr>
        <w:t xml:space="preserve">
      Профилактика және ЖҚТБ-ға қарсы күрес қызметтерiнiң мақсатты топтардағы жұмысы олардың өкілдерiнің мiнез-құлқын қауiпсiз түрiне елеулi өзгертуiн әлi де болса қамтамасыз еткен жоқ. Наркологиялық және терi-венерологиялық аурулары қызметтерiнiң саясаты АҚТҚ-ның таратылу профилактикасының проблемаларына жеткiлiктi түрде байланыстырылмаған. Бiлiм беру секторының салауатты өмiр салтын қалыптастыруға қатысуы жастар арасындағы АҚТҚ-ның таралуын болдырмау аспектiсiнде шектелiп қалып отыр. Алдын алуға араласудың негiзiне нашақорлықтан немесе тұрақты жыныстық қатынастардан толық бас тарту болмасын, қоғамдық моральға қайшы келедi деп танылған тәртiп нысандарынан толық бас тарту доктринасы қаланады. Осындай доктриналар ұсынылып отырған шаралар олар үшiн ыңғайсыз халықтың осал топтарына АҚТҚ-ның шоғырлануымен сипатталатын iндеттiк жағдайларды ескермейдi. Олар АҚТҚ-ның одан әрi таралуына жанама әсер ететiн алдын алу бағдарламаларын қамтудан мақсатты топ өкiлдерiн терiс қаратады. Зиянды азайту стратегиясы АҚТҚ-ның экспансиясына ең аз мөлшерде әсер етуге ғана мүмкiншiлiгi бар мейлiнше шектелген көлемде iске асырылады. </w:t>
      </w:r>
      <w:r>
        <w:br/>
      </w:r>
      <w:r>
        <w:rPr>
          <w:rFonts w:ascii="Times New Roman"/>
          <w:b w:val="false"/>
          <w:i w:val="false"/>
          <w:color w:val="000000"/>
          <w:sz w:val="28"/>
        </w:rPr>
        <w:t xml:space="preserve">
      Мiнез-құлқы қатерлi халық топтарына қатысты заңдардың жалпы ырықтандырылуына қарамастан, қабылданған практика ең жақсы күйiнде оларға шыдамдылық көрсетуге бағытталған, бiрақ олардың құқықтарын қорғау жөнiндегi шараларға емес. Қолданыстағы құқықтық қатынастар, тұтас алғанда халықтың мiнез-құлқы қатерлi топтары өкiлдерiнің мемлекеттiк құрылымдардан жасырынуына мәжбүр етуде. </w:t>
      </w:r>
      <w:r>
        <w:br/>
      </w:r>
      <w:r>
        <w:rPr>
          <w:rFonts w:ascii="Times New Roman"/>
          <w:b w:val="false"/>
          <w:i w:val="false"/>
          <w:color w:val="000000"/>
          <w:sz w:val="28"/>
        </w:rPr>
        <w:t xml:space="preserve">
      Қолданыстағы заңнамалық және нормативтiк құқықтық актiлерге негiзделген шектеу практикалары АҚТҚ жұқтыруға қатысты халықтың мiнез-құлқы қатерлi топтардың осалдығын арттырады. Олар осал топтар өкiлдерiнiң қауiпсiз өмiр салтын жүргiзуге әсер ету мақсаты бар бiлiм беру бағдарламаларына, ақпараттарға, консультацияларға қол жеткiзуiн шектейдi. ЖЖБИ-мен ауыратындарды қудалау, жасырын дәрiгерлiк қызмет көрсетулердiң жеткiлiксiз деңгейi; жеке басын куәландыратын құжаттарды беруiн, жауапкершiлiкке тарту қаупiмен әрiптесi туралы ақпарат беруiн талап ету; мәжбүрлеп емханаға жатқызу персоналдың дұрыс қарамауы; таныстарын кездестiрiп қалудан қорқып мамандандырылған мекемелерге баруға психологиялық дайын еместігi; медициналық қызмет көрсетудiң және дәрілердiң қымбаттығы ЖҚТБ/АҚТҚ-ның биологиялық қабылдануын арттыратын аурулардың жоғары деңгейде таралуына және аз көрiнуiне қолдау көрсетедi. </w:t>
      </w:r>
      <w:r>
        <w:br/>
      </w:r>
      <w:r>
        <w:rPr>
          <w:rFonts w:ascii="Times New Roman"/>
          <w:b w:val="false"/>
          <w:i w:val="false"/>
          <w:color w:val="000000"/>
          <w:sz w:val="28"/>
        </w:rPr>
        <w:t xml:space="preserve">
      ЖҚТБ/АҚТҚ iндетiне тиiмдi шара қолдануға қажет түрде жұмылдырылмаған әртүрлi қоғамдық қызметтердiң нашар үйлестiрiлуi және ресурстардың жетiспеушілігi кедергi болып отыр. ЖҚТБ/АҚТҚ проблемасы денсаулық сақтау проблемасы секiлдi қаралуын жалғасуда, дегенмен, ЖҚТБ/АҚТҚ-ға қарсы тұру қазiргi уақытта медицина қызметiнiң мүмкiншiлiгi шектелгендiктен, адамдардың мiнез-құлқын өзгертуге құрылуда.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 іске асырудың мақсаты және </w:t>
      </w:r>
      <w:r>
        <w:br/>
      </w:r>
      <w:r>
        <w:rPr>
          <w:rFonts w:ascii="Times New Roman"/>
          <w:b w:val="false"/>
          <w:i w:val="false"/>
          <w:color w:val="000000"/>
          <w:sz w:val="28"/>
        </w:rPr>
        <w:t>
</w:t>
      </w:r>
      <w:r>
        <w:rPr>
          <w:rFonts w:ascii="Times New Roman"/>
          <w:b/>
          <w:i w:val="false"/>
          <w:color w:val="000000"/>
          <w:sz w:val="28"/>
        </w:rPr>
        <w:t xml:space="preserve">                    оның міндеттері </w:t>
      </w:r>
      <w:r>
        <w:br/>
      </w:r>
      <w:r>
        <w:rPr>
          <w:rFonts w:ascii="Times New Roman"/>
          <w:b w:val="false"/>
          <w:i w:val="false"/>
          <w:color w:val="000000"/>
          <w:sz w:val="28"/>
        </w:rPr>
        <w:t>
 </w:t>
      </w:r>
      <w:r>
        <w:br/>
      </w:r>
      <w:r>
        <w:rPr>
          <w:rFonts w:ascii="Times New Roman"/>
          <w:b w:val="false"/>
          <w:i w:val="false"/>
          <w:color w:val="000000"/>
          <w:sz w:val="28"/>
        </w:rPr>
        <w:t xml:space="preserve">
      Бағдарлама елiмiздегi ЖҚТБ/АҚТҚ профилактикасының пәрмендi жүйесiн құруға бағытталған. Талдау көрсеткендей, елiмiздегi АҚТҚ-ның таралуын тұрақтандыруға қол жеткiзе аларлық мынадай мақсаттарды (басымдығын кемiту тәртiбiмен) қойып, қол жеткiзуге болады: </w:t>
      </w:r>
      <w:r>
        <w:br/>
      </w:r>
      <w:r>
        <w:rPr>
          <w:rFonts w:ascii="Times New Roman"/>
          <w:b w:val="false"/>
          <w:i w:val="false"/>
          <w:color w:val="000000"/>
          <w:sz w:val="28"/>
        </w:rPr>
        <w:t xml:space="preserve">
      1 мақсат. АҚТҚ-ның бас сатыға көшуiн болдырмай оның шоғырлануы сатысында таралуын тұрақтандыру: 2005 жылдың соңында ИЕТ арасындағы АҚТҚ-ның таратылуы елiмiз бойынша тұтас алғанда, 5%-дан аспауы керек; бұл ретте, АҚТҚ-ны жыныстық жолмен жұқтырған адамдардың үлесi жұқтыру жолдарының құрылымында 20%-дан аспауы тиiс. </w:t>
      </w:r>
      <w:r>
        <w:br/>
      </w:r>
      <w:r>
        <w:rPr>
          <w:rFonts w:ascii="Times New Roman"/>
          <w:b w:val="false"/>
          <w:i w:val="false"/>
          <w:color w:val="000000"/>
          <w:sz w:val="28"/>
        </w:rPr>
        <w:t xml:space="preserve">
      Шешiлуге тиiстi мiндеттер: </w:t>
      </w:r>
      <w:r>
        <w:br/>
      </w:r>
      <w:r>
        <w:rPr>
          <w:rFonts w:ascii="Times New Roman"/>
          <w:b w:val="false"/>
          <w:i w:val="false"/>
          <w:color w:val="000000"/>
          <w:sz w:val="28"/>
        </w:rPr>
        <w:t xml:space="preserve">
      профилактикалық бағдарламаға тұрақты тартылған ИЕТ-тiң үлесiн олардың бағаланатын санының 50%-не дейiн арттыру; </w:t>
      </w:r>
      <w:r>
        <w:br/>
      </w:r>
      <w:r>
        <w:rPr>
          <w:rFonts w:ascii="Times New Roman"/>
          <w:b w:val="false"/>
          <w:i w:val="false"/>
          <w:color w:val="000000"/>
          <w:sz w:val="28"/>
        </w:rPr>
        <w:t xml:space="preserve">
      профилактикалық бағдарламаға тұрақты тартылған КЖҚҚ-ның үлесiн олардың бағаланатын санының 50%-не дейiн арттыру; </w:t>
      </w:r>
      <w:r>
        <w:br/>
      </w:r>
      <w:r>
        <w:rPr>
          <w:rFonts w:ascii="Times New Roman"/>
          <w:b w:val="false"/>
          <w:i w:val="false"/>
          <w:color w:val="000000"/>
          <w:sz w:val="28"/>
        </w:rPr>
        <w:t xml:space="preserve">
      iндет шоғырланған (екi жыныстың да ИЕТ және КЖҚҚ) топ өкiлдерiнiң өз еркiмен жасырын негiзде консультация және тестiлеу алуы үшiн қаралуын олардың бағаланатын санынан 50%-ға дейiн арттыру; </w:t>
      </w:r>
      <w:r>
        <w:br/>
      </w:r>
      <w:r>
        <w:rPr>
          <w:rFonts w:ascii="Times New Roman"/>
          <w:b w:val="false"/>
          <w:i w:val="false"/>
          <w:color w:val="000000"/>
          <w:sz w:val="28"/>
        </w:rPr>
        <w:t xml:space="preserve">
      халықтың осал топтарына профилактикалық бағдарламаларды iске асыру үшiн қолдаушы қоғамдық орта құру; </w:t>
      </w:r>
      <w:r>
        <w:br/>
      </w:r>
      <w:r>
        <w:rPr>
          <w:rFonts w:ascii="Times New Roman"/>
          <w:b w:val="false"/>
          <w:i w:val="false"/>
          <w:color w:val="000000"/>
          <w:sz w:val="28"/>
        </w:rPr>
        <w:t xml:space="preserve">
      мiнез-құлқы қатерлі қоғамдастық өкiлдерiнiң қан және тiн өткiзуге рұқсатын шектеу. </w:t>
      </w:r>
      <w:r>
        <w:br/>
      </w:r>
      <w:r>
        <w:rPr>
          <w:rFonts w:ascii="Times New Roman"/>
          <w:b w:val="false"/>
          <w:i w:val="false"/>
          <w:color w:val="000000"/>
          <w:sz w:val="28"/>
        </w:rPr>
        <w:t xml:space="preserve">
      2 мақсат. Халықтың ИЕТ және КЖҚҚ топтарының АҚТҚ-мен жұқтыруына қатысты осал топтардың жастар арасындағы жаңа адамдармен толығуын азайту, жастардың қауiптi жыныстық тәртiбiн кемiту. </w:t>
      </w:r>
      <w:r>
        <w:br/>
      </w:r>
      <w:r>
        <w:rPr>
          <w:rFonts w:ascii="Times New Roman"/>
          <w:b w:val="false"/>
          <w:i w:val="false"/>
          <w:color w:val="000000"/>
          <w:sz w:val="28"/>
        </w:rPr>
        <w:t xml:space="preserve">
      Шешiлуге тиiстi мiндеттер: </w:t>
      </w:r>
      <w:r>
        <w:br/>
      </w:r>
      <w:r>
        <w:rPr>
          <w:rFonts w:ascii="Times New Roman"/>
          <w:b w:val="false"/>
          <w:i w:val="false"/>
          <w:color w:val="000000"/>
          <w:sz w:val="28"/>
        </w:rPr>
        <w:t xml:space="preserve">
      ұйымдастырылған ұжымдарда жергiлiктi жерлерде есiрткiнiң және ретсiз жыныстық қатынастардың зиян екендiгiн, сондай-ақ АҚТҚ-ны жұқтырудан қорғану шараларын түсiндiрiп, бiлiм беру бағдарламаларын жүзеге асыру; </w:t>
      </w:r>
      <w:r>
        <w:br/>
      </w:r>
      <w:r>
        <w:rPr>
          <w:rFonts w:ascii="Times New Roman"/>
          <w:b w:val="false"/>
          <w:i w:val="false"/>
          <w:color w:val="000000"/>
          <w:sz w:val="28"/>
        </w:rPr>
        <w:t xml:space="preserve">
      қауiпсiз жыныс қатынасы мен есiрткiсiз өмiр сүрудi көпшiлiкке түсiндiруге бағытталған жастар саясатын әзiрлеу және жүзеге асыру. </w:t>
      </w:r>
      <w:r>
        <w:br/>
      </w:r>
      <w:r>
        <w:rPr>
          <w:rFonts w:ascii="Times New Roman"/>
          <w:b w:val="false"/>
          <w:i w:val="false"/>
          <w:color w:val="000000"/>
          <w:sz w:val="28"/>
        </w:rPr>
        <w:t xml:space="preserve">
      3 мақсат. АҚТҚ-сы бар адамдардың кемiнде 80%-ын олардың ықтимал байланысы деңгейiн төмендететiн медициналық және әлеуметтiк бағдарламалармен қамтамасыз ету. </w:t>
      </w:r>
      <w:r>
        <w:br/>
      </w:r>
      <w:r>
        <w:rPr>
          <w:rFonts w:ascii="Times New Roman"/>
          <w:b w:val="false"/>
          <w:i w:val="false"/>
          <w:color w:val="000000"/>
          <w:sz w:val="28"/>
        </w:rPr>
        <w:t xml:space="preserve">
      Шешiлуге тиiстi мiндеттер: </w:t>
      </w:r>
      <w:r>
        <w:br/>
      </w:r>
      <w:r>
        <w:rPr>
          <w:rFonts w:ascii="Times New Roman"/>
          <w:b w:val="false"/>
          <w:i w:val="false"/>
          <w:color w:val="000000"/>
          <w:sz w:val="28"/>
        </w:rPr>
        <w:t xml:space="preserve">
      АҚТҚ-сы бар адамдарды ақпараттармен, психологиялық қолдаумен, презервативтермен, отбасы құруды жоспарлау бағдарламаларымен қамтамасыз ету; </w:t>
      </w:r>
      <w:r>
        <w:br/>
      </w:r>
      <w:r>
        <w:rPr>
          <w:rFonts w:ascii="Times New Roman"/>
          <w:b w:val="false"/>
          <w:i w:val="false"/>
          <w:color w:val="000000"/>
          <w:sz w:val="28"/>
        </w:rPr>
        <w:t xml:space="preserve">
      АҚТҚ-сы бар адамдардың әлеуметтiк бейiмделу мәселелерiн шешудi профилактика және ЖҚТБ-ға қарсы күрес жөнiндегi орталықтардың қызметiне негiзгi бағыттардың бiрi ретiнде енгiзу және ЖҚТБ/АҚТҚ салдарынан ауыртпалығын азайту жөнiндегi iс-шаралар әзiрлеу; </w:t>
      </w:r>
      <w:r>
        <w:br/>
      </w:r>
      <w:r>
        <w:rPr>
          <w:rFonts w:ascii="Times New Roman"/>
          <w:b w:val="false"/>
          <w:i w:val="false"/>
          <w:color w:val="000000"/>
          <w:sz w:val="28"/>
        </w:rPr>
        <w:t xml:space="preserve">
      АҚТҚ-сы бар адамдарға қоздырғышқа қарсы ем беру жолымен қоздырғыш жүктемесінің азаюын қамтамасыз ету. </w:t>
      </w:r>
      <w:r>
        <w:br/>
      </w:r>
      <w:r>
        <w:rPr>
          <w:rFonts w:ascii="Times New Roman"/>
          <w:b w:val="false"/>
          <w:i w:val="false"/>
          <w:color w:val="000000"/>
          <w:sz w:val="28"/>
        </w:rPr>
        <w:t xml:space="preserve">
      Жоғарыда көрсетiлген мiндеттердiң шешiлуi ЖҚТБ/АҚТҚ iндетiне қарсы iс-әрекет жөнiндегi мемлекеттiк саясат тұжырымдамасында айқындалған стратегиялық бағыттар шеңберiнде жүруi тиiс.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5. Негізгі бағыт және бағдарламаны іске асырудың тетігі </w:t>
      </w:r>
    </w:p>
    <w:bookmarkEnd w:id="32"/>
    <w:bookmarkStart w:name="z34" w:id="33"/>
    <w:p>
      <w:pPr>
        <w:spacing w:after="0"/>
        <w:ind w:left="0"/>
        <w:jc w:val="left"/>
      </w:pPr>
      <w:r>
        <w:rPr>
          <w:rFonts w:ascii="Times New Roman"/>
          <w:b/>
          <w:i w:val="false"/>
          <w:color w:val="000000"/>
        </w:rPr>
        <w:t xml:space="preserve"> 
5.1 ЖҚТБ/АҚТҚ-ның проблемасына және құқық қолдану практикасына байланысты құқықтық қатынастар бойынша заңнамалық базаны жетiлдiру, мiнез-құлқы қатерлi және АҚТҚ-сы бар адамдардың конституциялық кепiлдік берiлген құқықтары мен бостандықтарын қорғау </w:t>
      </w:r>
    </w:p>
    <w:bookmarkEnd w:id="33"/>
    <w:p>
      <w:pPr>
        <w:spacing w:after="0"/>
        <w:ind w:left="0"/>
        <w:jc w:val="both"/>
      </w:pPr>
      <w:r>
        <w:rPr>
          <w:rFonts w:ascii="Times New Roman"/>
          <w:b w:val="false"/>
          <w:i w:val="false"/>
          <w:color w:val="000000"/>
          <w:sz w:val="28"/>
        </w:rPr>
        <w:t xml:space="preserve">       Профилактикалық бағдарламалар үшiн олардың неғұрлым ашықтығына қол жеткiзу мақсатында тәртiптiң девианттық нысандарындағы адамдардың - ИЕТ, КЖҚҚ, МСМ және басқалары, сондай-ақ ЖҚТБ/АҚТҚ-сы бар адамдардың конституциялық құқықтарын және бостандықтарын қамтамасыз ету ЖҚТБ/АҚТҚ iндетiне қарсы күрес саясатын жүзеге асыру кезiндегi ең басты мiндеттердің бiрi болып табылады. Заңнамалық база және құқықтық қолдану практикасы жоғары қатерлi топ өкiлдерiне өздерiнің тәртiбiн одан гөрi қауiпсiз тәртiпке өзгертуге тиiмдi көмек көрсету мүмкiншiлiгiне қайшы келмеуi тиiс, яғни, олардың мемлекеттiк және қоғамдық құрылымдардан тұйықталуына түрткi болмауы тиiс. АҚТҚ инфекциясының олардың ортасында төмендеуi, яғни АҚТҚ-ның осы топтардан халықтың қалған бөлiгiне берiлу мүмкiншiлiгiнiң кемуi мiнез-құлқының қатерi жоғары топтар өкілдерiнiң одан гөрi қауiпсiз тәртiптi саналы таңдауының салдары болады. </w:t>
      </w:r>
      <w:r>
        <w:br/>
      </w:r>
      <w:r>
        <w:rPr>
          <w:rFonts w:ascii="Times New Roman"/>
          <w:b w:val="false"/>
          <w:i w:val="false"/>
          <w:color w:val="000000"/>
          <w:sz w:val="28"/>
        </w:rPr>
        <w:t xml:space="preserve">
      АҚТҚ-сы бар және мiнез-құлқы қатерлi адамдардың әлеуметтiк бейiмделуiне қолдау көрсету, мемлекет және қоғам тарапынан оларға қажеттi көмек көрсету үшiн жағдайлармен қамтамасыз етiлуi тиiс. Мемлекеттiк құрылымдар мен мiнез-құлқы қатерлi адамдар арасында өзара төзiмдiлiк қатынасын қамтамасыз ететiн құқықтық шаралар әзiрлеу, медициналық және әлеуметтiк қызметкерлердiң АҚТҚ-сы бар адамдар туралы мәлiметтердi таратқаны үшiн жауапкершіліктi күшейту қажет. </w:t>
      </w:r>
      <w:r>
        <w:br/>
      </w:r>
      <w:r>
        <w:rPr>
          <w:rFonts w:ascii="Times New Roman"/>
          <w:b w:val="false"/>
          <w:i w:val="false"/>
          <w:color w:val="000000"/>
          <w:sz w:val="28"/>
        </w:rPr>
        <w:t xml:space="preserve">
      Құқықтық және құқық қорғау секторларының басымдықты iс-шаралары мыналар болуы тиiс: </w:t>
      </w:r>
      <w:r>
        <w:br/>
      </w:r>
      <w:r>
        <w:rPr>
          <w:rFonts w:ascii="Times New Roman"/>
          <w:b w:val="false"/>
          <w:i w:val="false"/>
          <w:color w:val="000000"/>
          <w:sz w:val="28"/>
        </w:rPr>
        <w:t xml:space="preserve">
      жауапкершiлiк туған сәттен бастап нақты бiржолғы дозаларды назарға ала отырып, шағын, iрi және өте iрi ретiнде сақталатын есiрткiлердiң мөлшерiн айқындайтын нормативтiк құқықтық актiлердi қайта қарау; </w:t>
      </w:r>
      <w:r>
        <w:br/>
      </w:r>
      <w:r>
        <w:rPr>
          <w:rFonts w:ascii="Times New Roman"/>
          <w:b w:val="false"/>
          <w:i w:val="false"/>
          <w:color w:val="000000"/>
          <w:sz w:val="28"/>
        </w:rPr>
        <w:t xml:space="preserve">
      мiнез-құлқының қатерi жоғары топтарға қатысты полиция қызметiн тек шектеушi практикада ғана емес олардың заңды құқықтарын қорғауға бағыттау; </w:t>
      </w:r>
      <w:r>
        <w:br/>
      </w:r>
      <w:r>
        <w:rPr>
          <w:rFonts w:ascii="Times New Roman"/>
          <w:b w:val="false"/>
          <w:i w:val="false"/>
          <w:color w:val="000000"/>
          <w:sz w:val="28"/>
        </w:rPr>
        <w:t xml:space="preserve">
      олардың мiнез-құлқының ықтимал қатерiн ескере отырып, бас бостандығынан айыру орындарындағы адамдарды ЖҚТБ/АҚТҚ-ге профилактикалық бағдарламалармен қамтамасыз ету; </w:t>
      </w:r>
      <w:r>
        <w:br/>
      </w:r>
      <w:r>
        <w:rPr>
          <w:rFonts w:ascii="Times New Roman"/>
          <w:b w:val="false"/>
          <w:i w:val="false"/>
          <w:color w:val="000000"/>
          <w:sz w:val="28"/>
        </w:rPr>
        <w:t xml:space="preserve">
      АҚТҚ-сы бар адамдарды басқа адамдардан бөлетiн мемлекеттiк актiлердiң тиімдiлiгiн талдау, соның iшiнде бас бостандығынан айыру орындарында да. </w:t>
      </w:r>
    </w:p>
    <w:bookmarkStart w:name="z35" w:id="34"/>
    <w:p>
      <w:pPr>
        <w:spacing w:after="0"/>
        <w:ind w:left="0"/>
        <w:jc w:val="left"/>
      </w:pPr>
      <w:r>
        <w:rPr>
          <w:rFonts w:ascii="Times New Roman"/>
          <w:b/>
          <w:i w:val="false"/>
          <w:color w:val="000000"/>
        </w:rPr>
        <w:t xml:space="preserve"> 
5.2 Мемлекеттiк құрылымдар, азаматтық қоғамдар және халықтың </w:t>
      </w:r>
      <w:r>
        <w:br/>
      </w:r>
      <w:r>
        <w:rPr>
          <w:rFonts w:ascii="Times New Roman"/>
          <w:b/>
          <w:i w:val="false"/>
          <w:color w:val="000000"/>
        </w:rPr>
        <w:t xml:space="preserve">
мiнез-құлқы қатерлi топтарының арасында түсiнушілiк пен қолдау қатынастарын қалыптастыру </w:t>
      </w:r>
    </w:p>
    <w:bookmarkEnd w:id="34"/>
    <w:p>
      <w:pPr>
        <w:spacing w:after="0"/>
        <w:ind w:left="0"/>
        <w:jc w:val="both"/>
      </w:pPr>
      <w:r>
        <w:rPr>
          <w:rFonts w:ascii="Times New Roman"/>
          <w:b w:val="false"/>
          <w:i w:val="false"/>
          <w:color w:val="000000"/>
          <w:sz w:val="28"/>
        </w:rPr>
        <w:t xml:space="preserve">      Қазақстанда осы сәтте орын алып отырған ЖҚТБ/АҚТҚ iндетiнiң сатысында АҚТҚ ауруының өсуiн, негiзiнен есiрткiнi инемен қабылдаушы және жыныстық өмiрдің тәртiпсiз түрiмен жүргiзушi адамдар айқындайды. Есiрткiнi тамырға қабылдайтын адамдардың секс-бизнеспен айналысуы неғұрлым кең тарауда. Дегенмен, жоғарыда көрсетiлген мiнез-құлқы ауытқыған нысандардағы адамдар олардың мемлекеттiк және қоғамдық құрылымдардан жасырынуына әкеп соғатын әлеуметтiк қысымға және стигматизацияға душар болады. Нәтижесiнде, халықтың басым топтарының өкiлдерi бiлiм беру және ақпараттық бағдарламалар алмайды, ЖҚТБ/АҚТҚ және оның профилактикалық жолдары туралы сауатсыз боп қалады және мiнез-құлқын саналы түрде өзгерте алмайды. </w:t>
      </w:r>
      <w:r>
        <w:br/>
      </w:r>
      <w:r>
        <w:rPr>
          <w:rFonts w:ascii="Times New Roman"/>
          <w:b w:val="false"/>
          <w:i w:val="false"/>
          <w:color w:val="000000"/>
          <w:sz w:val="28"/>
        </w:rPr>
        <w:t xml:space="preserve">
      Мiнез-құлқы қатерлi қоғамдастықтармен байланыс орнату, ЖҚТБ/АҚТҚ мәселелерi бойынша олардың құлағдарлығын арттыру және қауiпсiз мiнез-құлықты таңдауды ынталандыру кейiнге қалдырмайтын шара болып табылады. </w:t>
      </w:r>
      <w:r>
        <w:br/>
      </w:r>
      <w:r>
        <w:rPr>
          <w:rFonts w:ascii="Times New Roman"/>
          <w:b w:val="false"/>
          <w:i w:val="false"/>
          <w:color w:val="000000"/>
          <w:sz w:val="28"/>
        </w:rPr>
        <w:t xml:space="preserve">
      Жергiлiктi жерлердегi мемлекеттiк басқару органдарына: </w:t>
      </w:r>
      <w:r>
        <w:br/>
      </w:r>
      <w:r>
        <w:rPr>
          <w:rFonts w:ascii="Times New Roman"/>
          <w:b w:val="false"/>
          <w:i w:val="false"/>
          <w:color w:val="000000"/>
          <w:sz w:val="28"/>
        </w:rPr>
        <w:t xml:space="preserve">
      басым топтардың өкілдерiнің қатерлi мiнез-құлықты азайту жөнiндегi сындарлы бастамаларын мемлекеттiк қолдау мен ынталандыруды күшейту, АҚТҚ-сы бар адамдар төңiрегiнде төзiмдiлiк ортасын қалыптастыру, олардың iс жүзiнде кемсiтiлуiн жоюға және қоғамдық бiрлестiктер мен халықаралық ұйымдарды тартып, әлеуметтiк бейiмделу көмегiн көрсетуге бағытталған мемлекеттiк органдардың басым топтардың өкiлдерiмен ынтымақтастығы; </w:t>
      </w:r>
      <w:r>
        <w:br/>
      </w:r>
      <w:r>
        <w:rPr>
          <w:rFonts w:ascii="Times New Roman"/>
          <w:b w:val="false"/>
          <w:i w:val="false"/>
          <w:color w:val="000000"/>
          <w:sz w:val="28"/>
        </w:rPr>
        <w:t xml:space="preserve">
      мiнез-құлқы қатерлi адамдармен тiкелей қатынас жасауға арналған құрылымдарды халықтың тиiстi топтарына жақындату мақсатында, психологиялық-әлеуметтiк қолдау көрсету функцияларымен бiрге шприцтер алмасу, қорғау құралдарымен және қажеттi ақпараттармен жабдықталған сенiм пункттерiнiң жүйесiн дамытуы; </w:t>
      </w:r>
      <w:r>
        <w:br/>
      </w:r>
      <w:r>
        <w:rPr>
          <w:rFonts w:ascii="Times New Roman"/>
          <w:b w:val="false"/>
          <w:i w:val="false"/>
          <w:color w:val="000000"/>
          <w:sz w:val="28"/>
        </w:rPr>
        <w:t xml:space="preserve">
      қолда бар өндiрiстiк алаңдар мен персоналды пайдалану есебiнен барлық мемлекеттiк емдеу-профилактикалық ұйымдарда, сондай-ақ емдеу-профилактикалық ұйымдардан тыс ИЕТ үшiн сенiм пунктiлерiн ашуы; </w:t>
      </w:r>
      <w:r>
        <w:br/>
      </w:r>
      <w:r>
        <w:rPr>
          <w:rFonts w:ascii="Times New Roman"/>
          <w:b w:val="false"/>
          <w:i w:val="false"/>
          <w:color w:val="000000"/>
          <w:sz w:val="28"/>
        </w:rPr>
        <w:t xml:space="preserve">
      жергілiктi әлеуметтiк қызметтер, сондай-ақ ЖҚТБ профилактикасы және есiрткiге қарсы күрес қызметтерiнiң қызмет басымдықтары ретiнде ИЕТ-пен дала жұмысын жүргiзу, iшкi еңбек ресурстарын қайта бөлу есебiнен осы қызмет түрiмен айналысатын қолда бар бөлiмшелердi нығайтуы; </w:t>
      </w:r>
      <w:r>
        <w:br/>
      </w:r>
      <w:r>
        <w:rPr>
          <w:rFonts w:ascii="Times New Roman"/>
          <w:b w:val="false"/>
          <w:i w:val="false"/>
          <w:color w:val="000000"/>
          <w:sz w:val="28"/>
        </w:rPr>
        <w:t xml:space="preserve">
      жұртшылықты халықтың мiнез-құлқы қатерлi топтарына арналған профилактикалық бағдарламаларды қолдауын қамтамасыз етуге жұмылдыруы, ИЕТ пен КЖҚҚ-ны профилактикалық бағдарламаларға тартуға бағытталған олардың қызметiне үкiметтiк емес ұйымдардың қолдау көрсетуi; </w:t>
      </w:r>
      <w:r>
        <w:br/>
      </w:r>
      <w:r>
        <w:rPr>
          <w:rFonts w:ascii="Times New Roman"/>
          <w:b w:val="false"/>
          <w:i w:val="false"/>
          <w:color w:val="000000"/>
          <w:sz w:val="28"/>
        </w:rPr>
        <w:t xml:space="preserve">
      ИЕТ, КЖҚҚ, халықтың басқа да осал топтарында ЖҚТБ/АҚТҚ профилактикасы саласында жұмыс iстейтiн үкiметтiк емес ұйымдармен, халықаралық ұйымдармен және жергiлiктi үкiметпен, сондай-ақ медицина қызметтерiмен тұрақты ынтымақтастық жасауы; </w:t>
      </w:r>
      <w:r>
        <w:br/>
      </w:r>
      <w:r>
        <w:rPr>
          <w:rFonts w:ascii="Times New Roman"/>
          <w:b w:val="false"/>
          <w:i w:val="false"/>
          <w:color w:val="000000"/>
          <w:sz w:val="28"/>
        </w:rPr>
        <w:t xml:space="preserve">
      АҚТҚ-сы бар адамдармен байланыс орнату; оларды АҚТҚ iндетiнiң профилактикасы жөнiндегi жұмыстарға тартуы; </w:t>
      </w:r>
      <w:r>
        <w:br/>
      </w:r>
      <w:r>
        <w:rPr>
          <w:rFonts w:ascii="Times New Roman"/>
          <w:b w:val="false"/>
          <w:i w:val="false"/>
          <w:color w:val="000000"/>
          <w:sz w:val="28"/>
        </w:rPr>
        <w:t xml:space="preserve">
      көпшiлiк акциялар, соның iшiнде АҚТҚ жұқтырған және ЖҚТБ-мен ауыратындардың пайдасына қайырымдылық акцияларын жүргiзуге; </w:t>
      </w:r>
      <w:r>
        <w:br/>
      </w:r>
      <w:r>
        <w:rPr>
          <w:rFonts w:ascii="Times New Roman"/>
          <w:b w:val="false"/>
          <w:i w:val="false"/>
          <w:color w:val="000000"/>
          <w:sz w:val="28"/>
        </w:rPr>
        <w:t xml:space="preserve">
      басымдық тәртiппен АҚТҚ жұқтырғандарды жұмысқа орналастыруға және тұрмыстық жайластыруға, өздерiнiң iстерiн бастау үшiн олардың отбасыларына шағын несиелер беруге көмек көрсетуi; </w:t>
      </w:r>
      <w:r>
        <w:br/>
      </w:r>
      <w:r>
        <w:rPr>
          <w:rFonts w:ascii="Times New Roman"/>
          <w:b w:val="false"/>
          <w:i w:val="false"/>
          <w:color w:val="000000"/>
          <w:sz w:val="28"/>
        </w:rPr>
        <w:t xml:space="preserve">
      Сонымен бiр мезгiлде, КЖҚҚ болып табылатын, есiрткi пайдаланушы, қорғанышсыз жыныстық қатынасқа түсетiн АҚТҚ-сы бар адамдардың, олардың клиенттерiнiң iшiндегi жолбасшы топтардың құрылуына, мiнез-құлқы қатерлi өзге де адамдарға ерекше назар аудару қажет; профилактикалық бағдарламаларды беру есебiнен олардың мiнез-құлқын өзгертуге көмек көрсетуi қажет. </w:t>
      </w:r>
    </w:p>
    <w:bookmarkStart w:name="z36" w:id="35"/>
    <w:p>
      <w:pPr>
        <w:spacing w:after="0"/>
        <w:ind w:left="0"/>
        <w:jc w:val="left"/>
      </w:pPr>
      <w:r>
        <w:rPr>
          <w:rFonts w:ascii="Times New Roman"/>
          <w:b/>
          <w:i w:val="false"/>
          <w:color w:val="000000"/>
        </w:rPr>
        <w:t xml:space="preserve"> 
5.3 Бiлiм беру бағдарламаларын өмiрге енгiзу және қатерлi өмiр салтын жүргiзудiң қауiптi екендiгiн түсiнуге бара-бар ЖҚТБ/АҚТҚ проблемаларын дұрыс қабылдауға әсер ететiн ақпараттық орта құру </w:t>
      </w:r>
    </w:p>
    <w:bookmarkEnd w:id="35"/>
    <w:p>
      <w:pPr>
        <w:spacing w:after="0"/>
        <w:ind w:left="0"/>
        <w:jc w:val="both"/>
      </w:pPr>
      <w:r>
        <w:rPr>
          <w:rFonts w:ascii="Times New Roman"/>
          <w:b w:val="false"/>
          <w:i w:val="false"/>
          <w:color w:val="000000"/>
          <w:sz w:val="28"/>
        </w:rPr>
        <w:t xml:space="preserve">      АҚТҚ жұқтыруға әкелетiн халықтың мiнез-құлқына қарсы әрекет ету бүгiнгi күнi АҚТҚ-ға қарсы күрестің негiзгi құралы болып табылады (АҚТҚ-мен ластанған инъекциялық құралдарды және ерітiндiнi қолдану, қорғанышсыз жыныстық қатынас). Ақпараттық-бiлiм беру қызметi АҚТҚ жұқтыруға кедергi болатын халықтың мiнез-құлқының стереотипiн қалыптастыруға жеткiзуi тиiс. Оны iске асыру үшiн бiлiм беру, ақпараттық және жастар секторлары: </w:t>
      </w:r>
      <w:r>
        <w:br/>
      </w:r>
      <w:r>
        <w:rPr>
          <w:rFonts w:ascii="Times New Roman"/>
          <w:b w:val="false"/>
          <w:i w:val="false"/>
          <w:color w:val="000000"/>
          <w:sz w:val="28"/>
        </w:rPr>
        <w:t xml:space="preserve">
      жалпы бiлiм беру мектептерiнiң, алғашқы, орта және жоғарғы кәсiби оқу орындарының, сондай-ақ Қазақстан Республикасының Қарулы Күштерi мен IIМ-нің жеке құрамын есiрткi тұтыну, ЖҚТБ/АҚТҚ және ЖЖБИ профилактикасы жөнiндегi мәселелердi оқу жоспарына мiндеттi түрде енгiзу; </w:t>
      </w:r>
      <w:r>
        <w:br/>
      </w:r>
      <w:r>
        <w:rPr>
          <w:rFonts w:ascii="Times New Roman"/>
          <w:b w:val="false"/>
          <w:i w:val="false"/>
          <w:color w:val="000000"/>
          <w:sz w:val="28"/>
        </w:rPr>
        <w:t xml:space="preserve">
      ЖҚТБ/АҚТҚ (атап айтқанда, оқушылар сарайындағы, клубтардағы, жастар сарайындағы секцияларда) профилактикасы мәнiсiнде қауiпсiз өмiрдiң мәселелерiн мектептен тыс оқытуды дамыту; </w:t>
      </w:r>
      <w:r>
        <w:br/>
      </w:r>
      <w:r>
        <w:rPr>
          <w:rFonts w:ascii="Times New Roman"/>
          <w:b w:val="false"/>
          <w:i w:val="false"/>
          <w:color w:val="000000"/>
          <w:sz w:val="28"/>
        </w:rPr>
        <w:t xml:space="preserve">
      АҚТҚ профилактикасының бiлiм беру бағдарламаларының ондағы көрсетiлген тақырыпты терең пысықтап, толық көлемде орындалуын қамтамасыз ету. Оқыту нәтижелерiн нақты бiлiм деңгейiнiң, ниетiнiң және мiнез-құлқының өзгеруi көрсеткiштерi бойынша ғана бағалау; </w:t>
      </w:r>
      <w:r>
        <w:br/>
      </w:r>
      <w:r>
        <w:rPr>
          <w:rFonts w:ascii="Times New Roman"/>
          <w:b w:val="false"/>
          <w:i w:val="false"/>
          <w:color w:val="000000"/>
          <w:sz w:val="28"/>
        </w:rPr>
        <w:t xml:space="preserve">
      прогрессивтi жұмыс нысандарын енгiзу жолымен ақпараттарды жеткiзу сапасын жақсарту (сахналық қойылымдар, рөлдiк ойындар, "тең-теңiмен" қағидаты бойынша оқытудың интерактивтiк әдiстерi және басқалар); </w:t>
      </w:r>
      <w:r>
        <w:br/>
      </w:r>
      <w:r>
        <w:rPr>
          <w:rFonts w:ascii="Times New Roman"/>
          <w:b w:val="false"/>
          <w:i w:val="false"/>
          <w:color w:val="000000"/>
          <w:sz w:val="28"/>
        </w:rPr>
        <w:t xml:space="preserve">
      елiмiздiң бүкіл халқы үшiн тиiстi ақпаратқа қол жететiндей, қазақ, орыс және Қазақстан халықтарының басқа тілдерiнде көпшiлiк оқырмандарға арналған ақпараттық материалдарды әзiрлеудi және басып шығаруды қамтамасыз ету; </w:t>
      </w:r>
      <w:r>
        <w:br/>
      </w:r>
      <w:r>
        <w:rPr>
          <w:rFonts w:ascii="Times New Roman"/>
          <w:b w:val="false"/>
          <w:i w:val="false"/>
          <w:color w:val="000000"/>
          <w:sz w:val="28"/>
        </w:rPr>
        <w:t xml:space="preserve">
      жастар арасында презервативтi насихаттауды қамтамасыз ету, жастардың презервативке қол жеткiзуiн арттыру; </w:t>
      </w:r>
      <w:r>
        <w:br/>
      </w:r>
      <w:r>
        <w:rPr>
          <w:rFonts w:ascii="Times New Roman"/>
          <w:b w:val="false"/>
          <w:i w:val="false"/>
          <w:color w:val="000000"/>
          <w:sz w:val="28"/>
        </w:rPr>
        <w:t xml:space="preserve">
      жастардың назарын ЖҚТБ/АҚТҚ iндетiне қарсы тұру қажеттiлiгiне аудару. ЖҚТБ/АҚТҚ-ға қарсы тұру ұранымен мәдениет және спорт саласында жастар арасында көпшiлiк iс-шараларын жүргiзу; </w:t>
      </w:r>
      <w:r>
        <w:br/>
      </w:r>
      <w:r>
        <w:rPr>
          <w:rFonts w:ascii="Times New Roman"/>
          <w:b w:val="false"/>
          <w:i w:val="false"/>
          <w:color w:val="000000"/>
          <w:sz w:val="28"/>
        </w:rPr>
        <w:t xml:space="preserve">
      "Есiрткiсiз өмiр" жастар науқанын өткiзу. Жастар арасындағы беделдi адамдарды жұмылдыру, бәрiнен бұрын өнер қайраткерлерiн, спортшыларды есiрткiге қарсы үгiтке жұмылдыру; </w:t>
      </w:r>
      <w:r>
        <w:br/>
      </w:r>
      <w:r>
        <w:rPr>
          <w:rFonts w:ascii="Times New Roman"/>
          <w:b w:val="false"/>
          <w:i w:val="false"/>
          <w:color w:val="000000"/>
          <w:sz w:val="28"/>
        </w:rPr>
        <w:t xml:space="preserve">
      ЖҚТБ/АҚТҚ-ға қарсы күрестi насихаттау үшiн жастар ұйымдарын және жастардың жиналатын орындарын пайдалану; </w:t>
      </w:r>
      <w:r>
        <w:br/>
      </w:r>
      <w:r>
        <w:rPr>
          <w:rFonts w:ascii="Times New Roman"/>
          <w:b w:val="false"/>
          <w:i w:val="false"/>
          <w:color w:val="000000"/>
          <w:sz w:val="28"/>
        </w:rPr>
        <w:t xml:space="preserve">
      отбасылық қатынастарды нығайтуға бағытталған моральдық және этикалық құндылықтарды насихаттауға көмек көрсету; </w:t>
      </w:r>
      <w:r>
        <w:br/>
      </w:r>
      <w:r>
        <w:rPr>
          <w:rFonts w:ascii="Times New Roman"/>
          <w:b w:val="false"/>
          <w:i w:val="false"/>
          <w:color w:val="000000"/>
          <w:sz w:val="28"/>
        </w:rPr>
        <w:t xml:space="preserve">
      педагогтар мен ата-аналар үшiн оқыту семинарларын, тренингтер өткiзу; </w:t>
      </w:r>
      <w:r>
        <w:br/>
      </w:r>
      <w:r>
        <w:rPr>
          <w:rFonts w:ascii="Times New Roman"/>
          <w:b w:val="false"/>
          <w:i w:val="false"/>
          <w:color w:val="000000"/>
          <w:sz w:val="28"/>
        </w:rPr>
        <w:t xml:space="preserve">
      әскери қызметкерлердi бiлiм беру бағдарламаларымен, қажеттi ақпараттармен және оқу құралдарымен қамтамасыз ету; </w:t>
      </w:r>
      <w:r>
        <w:br/>
      </w:r>
      <w:r>
        <w:rPr>
          <w:rFonts w:ascii="Times New Roman"/>
          <w:b w:val="false"/>
          <w:i w:val="false"/>
          <w:color w:val="000000"/>
          <w:sz w:val="28"/>
        </w:rPr>
        <w:t xml:space="preserve">
      мiнез-құлығы қатерлi адамдар үшiн тазалық-ағарту әдебиеттерiн жеткiлiктi көлемде жеткiзу, қоғамдық бiрлестiктер және мiнез-құлығы қатерлi топтар өкiлдерiнiң белсендiлерiмен бiрлесiп түсiндiру жұмысын жүргiзу. Осы топтар өкiлдерiнiң жиналуы орындарында көрнекi үгiт құралдарын орналастыруды ұйымдастыру. </w:t>
      </w:r>
    </w:p>
    <w:bookmarkStart w:name="z37" w:id="36"/>
    <w:p>
      <w:pPr>
        <w:spacing w:after="0"/>
        <w:ind w:left="0"/>
        <w:jc w:val="left"/>
      </w:pPr>
      <w:r>
        <w:rPr>
          <w:rFonts w:ascii="Times New Roman"/>
          <w:b/>
          <w:i w:val="false"/>
          <w:color w:val="000000"/>
        </w:rPr>
        <w:t xml:space="preserve"> 
5.4 Медициналық қызметтi, медициналық және тазалық мақсаттағы </w:t>
      </w:r>
      <w:r>
        <w:br/>
      </w:r>
      <w:r>
        <w:rPr>
          <w:rFonts w:ascii="Times New Roman"/>
          <w:b/>
          <w:i w:val="false"/>
          <w:color w:val="000000"/>
        </w:rPr>
        <w:t xml:space="preserve">
бұйымдардың сапасын бақылауды, ЖҚТБ/АҚТҚ iндетiне байланысты </w:t>
      </w:r>
      <w:r>
        <w:br/>
      </w:r>
      <w:r>
        <w:rPr>
          <w:rFonts w:ascii="Times New Roman"/>
          <w:b/>
          <w:i w:val="false"/>
          <w:color w:val="000000"/>
        </w:rPr>
        <w:t xml:space="preserve">
ахуалды бағалау мен мониторингiн ұйымдастыру </w:t>
      </w:r>
    </w:p>
    <w:bookmarkEnd w:id="36"/>
    <w:p>
      <w:pPr>
        <w:spacing w:after="0"/>
        <w:ind w:left="0"/>
        <w:jc w:val="both"/>
      </w:pPr>
      <w:r>
        <w:rPr>
          <w:rFonts w:ascii="Times New Roman"/>
          <w:b w:val="false"/>
          <w:i w:val="false"/>
          <w:color w:val="000000"/>
          <w:sz w:val="28"/>
        </w:rPr>
        <w:t xml:space="preserve">      Денсаулық сақтау секторы: </w:t>
      </w:r>
      <w:r>
        <w:br/>
      </w:r>
      <w:r>
        <w:rPr>
          <w:rFonts w:ascii="Times New Roman"/>
          <w:b w:val="false"/>
          <w:i w:val="false"/>
          <w:color w:val="000000"/>
          <w:sz w:val="28"/>
        </w:rPr>
        <w:t xml:space="preserve">
      АҚТҚ көзқарасынан алғанда, оларды қауiпсiз енгiзу әдiстерiне, есiрткiнi инъекциялық қолданатын адамдарды оқыту жөнiндегi шараларды қабылдауы. ИЕТ-тi тазартылған бiр жолғы шприцтермен, инелермен, презервативтермен, дезинфекциялау құралдарымен жарақтандыруды ұйымдастыруы; </w:t>
      </w:r>
      <w:r>
        <w:br/>
      </w:r>
      <w:r>
        <w:rPr>
          <w:rFonts w:ascii="Times New Roman"/>
          <w:b w:val="false"/>
          <w:i w:val="false"/>
          <w:color w:val="000000"/>
          <w:sz w:val="28"/>
        </w:rPr>
        <w:t xml:space="preserve">
      халықты, соның iшiнде мiнез-құлығы қатерлi топтар өкiлдерiн iндеттiк ақталмаған АҚТА-ға мәжбүрлеп тестiлеудi толық алып тастауы; </w:t>
      </w:r>
      <w:r>
        <w:br/>
      </w:r>
      <w:r>
        <w:rPr>
          <w:rFonts w:ascii="Times New Roman"/>
          <w:b w:val="false"/>
          <w:i w:val="false"/>
          <w:color w:val="000000"/>
          <w:sz w:val="28"/>
        </w:rPr>
        <w:t xml:space="preserve">
      Қазақстандағы нашақорлықты алмастырып емдеудi қолдану практикасы мәселесiн зерделеуi; </w:t>
      </w:r>
      <w:r>
        <w:br/>
      </w:r>
      <w:r>
        <w:rPr>
          <w:rFonts w:ascii="Times New Roman"/>
          <w:b w:val="false"/>
          <w:i w:val="false"/>
          <w:color w:val="000000"/>
          <w:sz w:val="28"/>
        </w:rPr>
        <w:t xml:space="preserve">
      ИЕТ-пен дала жұмыстарын жүргiзуi және сенiм пункттерінің жұмыс iстеуiн қамтамасыз етуi ЖҚТБ профилактикасы және оған қарсы күрес жөнiндегi орталықтар қызметiнiң аса маңызды аясы деп есептеу, оны осы медициналық ұйымдар қызметiнiң негiзгi көрсеткiштерiн сипаттайтын есеп беру құжаттарында көрсетуi; </w:t>
      </w:r>
      <w:r>
        <w:br/>
      </w:r>
      <w:r>
        <w:rPr>
          <w:rFonts w:ascii="Times New Roman"/>
          <w:b w:val="false"/>
          <w:i w:val="false"/>
          <w:color w:val="000000"/>
          <w:sz w:val="28"/>
        </w:rPr>
        <w:t xml:space="preserve">
      iшкi ресурстар есебiнен терi-венерологиялық диспансерлерiнiң жұмысын қайта құру, ИЕТ, КЖҚҚ және жыныстық мiнез-құлқының қатерi жоғары халықтың басқа да санаттарын одан гөрi қауiпсiз жыныстық мiнез-құлқына көмек көрсетуге бағытталған олардың эпидемиологиялық бөлiмшелерiнiң қызметін дала жұмысына қайта бағдарлауы. Оларды аурулардың өздерi хабарлайтын әдiске көшiп, терi-венерологиялық диспансерлердің олардың қатынасқа түскен адамдарды анықтау жөнiндегi кез-келген мәжбүрлеу iс-әрекетінен бас тартуы; </w:t>
      </w:r>
      <w:r>
        <w:br/>
      </w:r>
      <w:r>
        <w:rPr>
          <w:rFonts w:ascii="Times New Roman"/>
          <w:b w:val="false"/>
          <w:i w:val="false"/>
          <w:color w:val="000000"/>
          <w:sz w:val="28"/>
        </w:rPr>
        <w:t xml:space="preserve">
      халықтың осал топтарының өкiлдерiн ақпараттармен, ЖЖБИ және ЖҚТБ/АҚТҚ профилактикасы бойынша бiлiм беру бағдарламаларымен, презервативтермен қамтамасыз ету жөнiндегi профилактикалық жұмыстарға терi-венерологиялық диспансер қызметiнде иек артуы, осы қызметтi диспансердiң қызметiнде көрсетуi және осы ұйымдардың жұмысын бағалаған кезде олардың түйiндi көрсеткiштерiнiң бiрi ретiнде пайдалануы; </w:t>
      </w:r>
      <w:r>
        <w:br/>
      </w:r>
      <w:r>
        <w:rPr>
          <w:rFonts w:ascii="Times New Roman"/>
          <w:b w:val="false"/>
          <w:i w:val="false"/>
          <w:color w:val="000000"/>
          <w:sz w:val="28"/>
        </w:rPr>
        <w:t xml:space="preserve">
      iшкi ресурстар есебiнен әрбiр терi-венерологиялық диспансерде КЖҚҚ, ИЕТ, ЕЕЖҚ және халықтың басқа да осал топтары үшiн осы контингенттер үшiн қолайлы шарттарда (жасырын, амбулаториялық, жедел ем тағайындау және ауруды қарауда синдромдық көзқарасты пайдалану) кепiлдi көлемде тегiн медициналық көмекпен қамтамасыз ете отырып, достық сипаттағы емханаларын (кабинеттерiн) ашуды қамтамасыз етуi; </w:t>
      </w:r>
      <w:r>
        <w:br/>
      </w:r>
      <w:r>
        <w:rPr>
          <w:rFonts w:ascii="Times New Roman"/>
          <w:b w:val="false"/>
          <w:i w:val="false"/>
          <w:color w:val="000000"/>
          <w:sz w:val="28"/>
        </w:rPr>
        <w:t xml:space="preserve">
      ЖЖБИ ауруларына медициналық көмектiң кепiлдi көлемi шегiнде барған орны бойынша кез келген ұйымның емдеу желiсiнде ем белгiлеу мүмкiндiгiн қамтамасыз етуi; </w:t>
      </w:r>
      <w:r>
        <w:br/>
      </w:r>
      <w:r>
        <w:rPr>
          <w:rFonts w:ascii="Times New Roman"/>
          <w:b w:val="false"/>
          <w:i w:val="false"/>
          <w:color w:val="000000"/>
          <w:sz w:val="28"/>
        </w:rPr>
        <w:t xml:space="preserve">
      халықты бұдан әрi отандық өндiрiсте жасалған презервативтермен және дезинфекциялық құралдармен қамтамасыз ету мәселесiн шешудi негiзгi бағыт ретiнде қабылдауы. Оларды тұтынушыларға әкелу және жеткiзу кезiнде презервативтердi сапасы мен сатудың шарттарына қатаң бақылау енгiзу. Сертификатталмаған өнiмдердi рыноктан ығыстыру жөнiндегi шараларды қабылдау; </w:t>
      </w:r>
      <w:r>
        <w:br/>
      </w:r>
      <w:r>
        <w:rPr>
          <w:rFonts w:ascii="Times New Roman"/>
          <w:b w:val="false"/>
          <w:i w:val="false"/>
          <w:color w:val="000000"/>
          <w:sz w:val="28"/>
        </w:rPr>
        <w:t xml:space="preserve">
      қан құю қызметiнде ерiктi тегiн донорлық салымды арттыру. Мiнез-құлқы қатерлi топ өкiлдерiн трансплантациялау мақсаты үшiн қанды, органды және тiндi қате алу мүмкiндігiн кең көлемде шектеу мақсатында ақы төленетiн донорларға қойылатын талаптарды қайта қарау; </w:t>
      </w:r>
      <w:r>
        <w:br/>
      </w:r>
      <w:r>
        <w:rPr>
          <w:rFonts w:ascii="Times New Roman"/>
          <w:b w:val="false"/>
          <w:i w:val="false"/>
          <w:color w:val="000000"/>
          <w:sz w:val="28"/>
        </w:rPr>
        <w:t xml:space="preserve">
      қан құю үшiн оларды шектеу жағына қарай көрсеткiштердi қайта қарау, жасанды қан алмастырғыштарды пайдалануды кеңейту; </w:t>
      </w:r>
      <w:r>
        <w:br/>
      </w:r>
      <w:r>
        <w:rPr>
          <w:rFonts w:ascii="Times New Roman"/>
          <w:b w:val="false"/>
          <w:i w:val="false"/>
          <w:color w:val="000000"/>
          <w:sz w:val="28"/>
        </w:rPr>
        <w:t xml:space="preserve">
      медициналық ұйымдарға баруы кезiнде өзiнiң АҚТҚ мәртебесi туралы денсаулық сақтау мамандарын, АҚТҚ-сы бар адамдардың тараптарынан мiндеттi түрде хабардар ету практикасын жою. Барлық медициналық ұйымдарда АҚТҚ-сы бар адамдарға кедергiсiз медициналық көмек көрсетудi қамтамасыз ету; </w:t>
      </w:r>
      <w:r>
        <w:br/>
      </w:r>
      <w:r>
        <w:rPr>
          <w:rFonts w:ascii="Times New Roman"/>
          <w:b w:val="false"/>
          <w:i w:val="false"/>
          <w:color w:val="000000"/>
          <w:sz w:val="28"/>
        </w:rPr>
        <w:t xml:space="preserve">
      ЖҚТБ профилактикасы және оған қарсы күрес жөнiндегi орталықтар мен емдеу мекемелерiнде АҚТҚ жұқтырғандарға психологиялық-әлеуметтiк қолдау көрсету жүйесiн дамыту, медицина қызметкерлерiн оны өткiзу әдiстемесiне және техникасына дайындау; </w:t>
      </w:r>
      <w:r>
        <w:br/>
      </w:r>
      <w:r>
        <w:rPr>
          <w:rFonts w:ascii="Times New Roman"/>
          <w:b w:val="false"/>
          <w:i w:val="false"/>
          <w:color w:val="000000"/>
          <w:sz w:val="28"/>
        </w:rPr>
        <w:t xml:space="preserve">
      жасырын тестiлеу және консультациялау беретiн кабинеттер желiсiн кеңейту. ЖҚТБ профилактикасы және оған қарсы күрес жөнiндегi барлық орталықтарда, терi-венерологиялық және наркологиялық диспансерлерде, психикалық денсаулық орталықтарында мiндеттi түрде тиiстi бейiндегi мамандар жұмыс iстеуi тиiс; </w:t>
      </w:r>
      <w:r>
        <w:br/>
      </w:r>
      <w:r>
        <w:rPr>
          <w:rFonts w:ascii="Times New Roman"/>
          <w:b w:val="false"/>
          <w:i w:val="false"/>
          <w:color w:val="000000"/>
          <w:sz w:val="28"/>
        </w:rPr>
        <w:t xml:space="preserve">
      құпиялық және жасырындық негiзде АҚТҚ iндетiне және ЖҚТБ ауруына халықты тегiн диагностикалауды қамтамасыз ету; </w:t>
      </w:r>
      <w:r>
        <w:br/>
      </w:r>
      <w:r>
        <w:rPr>
          <w:rFonts w:ascii="Times New Roman"/>
          <w:b w:val="false"/>
          <w:i w:val="false"/>
          <w:color w:val="000000"/>
          <w:sz w:val="28"/>
        </w:rPr>
        <w:t xml:space="preserve">
      мамандарды, соның iшiнде мiнез-құлқы қатерлi халық топтарының өкiлдерiнiң өздерiн және АҚТҚ-сы бар адамдарды тестiлеуге дейiнгi және одан кейiнгi консультациялауға дайындау; </w:t>
      </w:r>
      <w:r>
        <w:br/>
      </w:r>
      <w:r>
        <w:rPr>
          <w:rFonts w:ascii="Times New Roman"/>
          <w:b w:val="false"/>
          <w:i w:val="false"/>
          <w:color w:val="000000"/>
          <w:sz w:val="28"/>
        </w:rPr>
        <w:t xml:space="preserve">
      оны жұқтыру көзқарасымен алғанда, қауiптi мiнез-құлықтың өзгеруiне қадағалау жасап, АҚТҚ жұқтырылуына iндеттiк бақылаудың ұлттық хаттамасын әзiрлеу және енгiзу; </w:t>
      </w:r>
      <w:r>
        <w:br/>
      </w:r>
      <w:r>
        <w:rPr>
          <w:rFonts w:ascii="Times New Roman"/>
          <w:b w:val="false"/>
          <w:i w:val="false"/>
          <w:color w:val="000000"/>
          <w:sz w:val="28"/>
        </w:rPr>
        <w:t xml:space="preserve">
      АҚТҚ iндетiнiң қоздырғышқа қарсы терапиясының ұлттық хаттамасын әзiрлеу. Экономикалық есептеулер жүргiзу және АҚТҚ-сы бар адамдарды қолдағы ресурстарға сәйкес қоздырғышқа қарсы препараттармен қамтамасыз ету тұжырымдамасын әзiрлеу. Қоздырғышқа қарсы емдеумен қамтамасыз ету үшiн басым контингенттердi айқындау; </w:t>
      </w:r>
      <w:r>
        <w:br/>
      </w:r>
      <w:r>
        <w:rPr>
          <w:rFonts w:ascii="Times New Roman"/>
          <w:b w:val="false"/>
          <w:i w:val="false"/>
          <w:color w:val="000000"/>
          <w:sz w:val="28"/>
        </w:rPr>
        <w:t xml:space="preserve">
      жергiлiктi атқарушы органдармен ынтымақтастықта АҚТҚ жұқтырған жүктi әйелдер мен балаларды этиотроптық емдеу үшiн (ретровир, ламивудин, криксиван және т.б.) емдеу-профилактикалық мекемелерiн дәрiлiк препараттармен қамтамасыз етуi қажет. </w:t>
      </w:r>
    </w:p>
    <w:bookmarkStart w:name="z38" w:id="37"/>
    <w:p>
      <w:pPr>
        <w:spacing w:after="0"/>
        <w:ind w:left="0"/>
        <w:jc w:val="left"/>
      </w:pPr>
      <w:r>
        <w:rPr>
          <w:rFonts w:ascii="Times New Roman"/>
          <w:b/>
          <w:i w:val="false"/>
          <w:color w:val="000000"/>
        </w:rPr>
        <w:t xml:space="preserve"> 
5.5 ЖҚТБ/АҚТҚ жөнiндегi алдын алу бағдарламаларын басқаруды, </w:t>
      </w:r>
      <w:r>
        <w:br/>
      </w:r>
      <w:r>
        <w:rPr>
          <w:rFonts w:ascii="Times New Roman"/>
          <w:b/>
          <w:i w:val="false"/>
          <w:color w:val="000000"/>
        </w:rPr>
        <w:t xml:space="preserve">
үйлестiрудi және орындауды ұйымдастыру </w:t>
      </w:r>
    </w:p>
    <w:bookmarkEnd w:id="37"/>
    <w:p>
      <w:pPr>
        <w:spacing w:after="0"/>
        <w:ind w:left="0"/>
        <w:jc w:val="both"/>
      </w:pPr>
      <w:r>
        <w:rPr>
          <w:rFonts w:ascii="Times New Roman"/>
          <w:b w:val="false"/>
          <w:i w:val="false"/>
          <w:color w:val="000000"/>
          <w:sz w:val="28"/>
        </w:rPr>
        <w:t xml:space="preserve">      Дүниежүзілік практика ЖҚТБ/АҚТҚ таралуына қарсы тұрудың тиiмдi бағдарламалары көпсекторлы сипатта болуы тиiс екендiгiн көрсеттi. Мұндай көзқарасты қамтамасыз ету үшiн денсаулық сақтаудың орталық атқарушы органы мынадай басым бағыттарда хатшылық рөлiне шығуы тиiс. </w:t>
      </w:r>
      <w:r>
        <w:br/>
      </w:r>
      <w:r>
        <w:rPr>
          <w:rFonts w:ascii="Times New Roman"/>
          <w:b w:val="false"/>
          <w:i w:val="false"/>
          <w:color w:val="000000"/>
          <w:sz w:val="28"/>
        </w:rPr>
        <w:t xml:space="preserve">
      Әртүрлi деңгейдегi мiнез-құлқы қатерлi топтар арасында ЖҚТБ/АҚТҚ профилактикасының бағдарламасын өмiрге енгiзу жөнiндегi үйлестiру комитеттерiнiң практикалық қызметiн қалыптастыру және қамтамасыз ету. </w:t>
      </w:r>
      <w:r>
        <w:br/>
      </w:r>
      <w:r>
        <w:rPr>
          <w:rFonts w:ascii="Times New Roman"/>
          <w:b w:val="false"/>
          <w:i w:val="false"/>
          <w:color w:val="000000"/>
          <w:sz w:val="28"/>
        </w:rPr>
        <w:t xml:space="preserve">
      Оларды тек қана медициналық емес және басқа да әлеуметтiк мiндеттердi шешуге қосуды қамтамасыз етiп, ЖҚТБ профилактикасы және оған қарсы күрес жөнiндегi орталықтар туралы ережеге толықтырулар енгiзу. Орталықтардың штаттық нормативтерiн оларға заңгер консультант, психолог, социолог, жоспарлау және болжау жөнiндегi экономист, педагог, БАҚ және көпшiлiкпен байланыстар жөнiндегi маман (журналист) лауазымдарын енгiзiп, қайта қарау және бекiту. Кәсiби құзыреттерiне сәйкес алдын алу бағдарламаларына олардың белсендi қатысуын қамтамасыз ететiн қызметкерлердiң тиiстi санаттарына үлгi лауазымдық мiндеттерiн әзiрлеу және бекiту. </w:t>
      </w:r>
      <w:r>
        <w:br/>
      </w:r>
      <w:r>
        <w:rPr>
          <w:rFonts w:ascii="Times New Roman"/>
          <w:b w:val="false"/>
          <w:i w:val="false"/>
          <w:color w:val="000000"/>
          <w:sz w:val="28"/>
        </w:rPr>
        <w:t xml:space="preserve">
      ЖҚТБ профилактикасы және оған қарсы күрес жөнiндегi орталықтарға келiсiм-шарттық негізде ерікті түрде жалданушылардың жұмыс iстеуi мүмкiншiлiгiн қарастыру. </w:t>
      </w:r>
      <w:r>
        <w:br/>
      </w:r>
      <w:r>
        <w:rPr>
          <w:rFonts w:ascii="Times New Roman"/>
          <w:b w:val="false"/>
          <w:i w:val="false"/>
          <w:color w:val="000000"/>
          <w:sz w:val="28"/>
        </w:rPr>
        <w:t xml:space="preserve">
      Елдiң Үкiметiнде саяси мемлекеттiк қызметкерлердiң, сондай-ақ үкiметтiк емес ұйымдардың қатысуымен денсаулық сақтау, бiлiм беру, бұқаралық ақпарат, жастар iстерi бойынша, әдiлет, есiрткiнi бақылау, iшкi iстер, қорғаныс, экономика, стратегиялық жоспарлау, әлеуметтiк қорғаудың, атқарушы органдардың өкiлдерi құрамында бар үйлестiру комитетi құрылады. Ұйымдастыру комитетiнiң құрамына парламентшiлер, елдегi танымал қайраткерлер, сондай-ақ БҰҰ, соның iшiнде БҰҰ/ЖҚТБ Бiрiккен Бағдарламасы, Қазақстанда жұмыс iстейтiн басқа да халықаралық ұйымдар мен дипломатиялық өкiлдiктердiң өкiлдерi шақырылады. </w:t>
      </w:r>
      <w:r>
        <w:br/>
      </w:r>
      <w:r>
        <w:rPr>
          <w:rFonts w:ascii="Times New Roman"/>
          <w:b w:val="false"/>
          <w:i w:val="false"/>
          <w:color w:val="000000"/>
          <w:sz w:val="28"/>
        </w:rPr>
        <w:t xml:space="preserve">
      Жергiлiктi деңгейдегi үйлестiру комитеттерi әкiмшiлiк-аумақтық құрылымдағы әкiмдердiң жанында құрылады. Жергiлiктi үйлестiру комитеттерiнiң құрамына мүдделi ведомостволардың өкілдерi кiредi, билiктiң өкiлдi органдарының депутаттары, үкіметтiк емес ұйымдардың белсендiлерi, АҚТҚ-сы бар адамдар, шығармашылық зиялылар, осы аумақта жұмыс iстейтiн халықаралық ұйымдардың өкiлдерi тартылады. </w:t>
      </w:r>
      <w:r>
        <w:br/>
      </w:r>
      <w:r>
        <w:rPr>
          <w:rFonts w:ascii="Times New Roman"/>
          <w:b w:val="false"/>
          <w:i w:val="false"/>
          <w:color w:val="000000"/>
          <w:sz w:val="28"/>
        </w:rPr>
        <w:t xml:space="preserve">
      Орталық және жергiлiктi деңгейлердегi әрбiр сектордың атқарушы органдарында жиынтығы төрт техникалық топ құрайтын ЖҚТБ/АҚТҚ профилактикасы мәселелерi бойынша жұмыс жөнiндегi жауапты адамдар бөлiнуi тиiс: құқықтық қатынас және құқықты қолдану практикасын талдау және жетiлдiру жөнiндегi топ әдiлет секторын, құқық қорғау секторын бiрiктiруi тиiс; ақпарат және бiлiм беру мәселелерi жөнiндегi топ бұқаралық ақпарат, бiлiм беру, қорғаныс, жастар iстерi жөнiндегi секторлардың өкiлдерiн бiрiктiруi тиiс; экономикалық мәселелер жөнiндегi топ экономика және әлеуметтiк қорғау секторларын бiрiктiруi тиiс; денсаулық сақтау мәселелерi жөнiндегi топ жалпы медициналық желi мен ЖҚТБ/АҚТҚ-ға қарсы күрес жөнiндегi әртүрлi ведомостволардың медициналық қызметкерлерiнiң күш-жiгерiн бiрiктiруi тиiс. </w:t>
      </w:r>
      <w:r>
        <w:br/>
      </w:r>
      <w:r>
        <w:rPr>
          <w:rFonts w:ascii="Times New Roman"/>
          <w:b w:val="false"/>
          <w:i w:val="false"/>
          <w:color w:val="000000"/>
          <w:sz w:val="28"/>
        </w:rPr>
        <w:t xml:space="preserve">
      Үйлестiру комитеттерiнiң функциялары орталық және жергiлiктi деңгейлерде саяси сипаттағы ұсынымдар әзiрлеуден тұрады. Тиiстi аумақтарда ЖҚТБ/АҚТҚ iндетiнiң таралуы мен салдарын бағалау әрi болжау жүргiзуге және техникалық ұсыным әзiрлеуге жауапкершiлiк техникалық топтарға жүктеледi. </w:t>
      </w:r>
      <w:r>
        <w:br/>
      </w:r>
      <w:r>
        <w:rPr>
          <w:rFonts w:ascii="Times New Roman"/>
          <w:b w:val="false"/>
          <w:i w:val="false"/>
          <w:color w:val="000000"/>
          <w:sz w:val="28"/>
        </w:rPr>
        <w:t xml:space="preserve">
      Үйлестiру комитеттерi мен техникалық топтар мәжiлiсiнiң кезеңдiлiгi ахуалдың ерекшелiгiне қарай айқындалады. </w:t>
      </w:r>
      <w:r>
        <w:br/>
      </w:r>
      <w:r>
        <w:rPr>
          <w:rFonts w:ascii="Times New Roman"/>
          <w:b w:val="false"/>
          <w:i w:val="false"/>
          <w:color w:val="000000"/>
          <w:sz w:val="28"/>
        </w:rPr>
        <w:t xml:space="preserve">
      Стратегиялық бағдарламаның икемдiлiгi, жұмыс жоспарларын iндет процестерiнiң өрiстеуi ерекшелiктерiне сәйкес келтiру үйлестiру комитеттерi мен салааралық техникалық топтар жүзеге асыратын бағдарламаға үздiксiз мониторинг және қайта бағалау жүргiзудi қамтамасыз етедi. </w:t>
      </w:r>
      <w:r>
        <w:br/>
      </w:r>
      <w:r>
        <w:rPr>
          <w:rFonts w:ascii="Times New Roman"/>
          <w:b w:val="false"/>
          <w:i w:val="false"/>
          <w:color w:val="000000"/>
          <w:sz w:val="28"/>
        </w:rPr>
        <w:t xml:space="preserve">
      Мақсатқа жету индикаторы ретiнде көзделетiндер: </w:t>
      </w:r>
      <w:r>
        <w:br/>
      </w:r>
      <w:r>
        <w:rPr>
          <w:rFonts w:ascii="Times New Roman"/>
          <w:b w:val="false"/>
          <w:i w:val="false"/>
          <w:color w:val="000000"/>
          <w:sz w:val="28"/>
        </w:rPr>
        <w:t xml:space="preserve">
      бағдарламаның жекелеген нақты тапсырмаларын орындау (бейнефильмдер жасау, бағдарламалар әзiрлеу, тазалық-ағартушы әдебиеттер басып шығару және т.б.); </w:t>
      </w:r>
      <w:r>
        <w:br/>
      </w:r>
      <w:r>
        <w:rPr>
          <w:rFonts w:ascii="Times New Roman"/>
          <w:b w:val="false"/>
          <w:i w:val="false"/>
          <w:color w:val="000000"/>
          <w:sz w:val="28"/>
        </w:rPr>
        <w:t xml:space="preserve">
      сұрау салу деректерi, iндет ахуалының көрсеткiштерi бойынша бағдарламалық көрсеткiштерге (оқушылардың, жұмыс iстейтiн, жұмыс iстемейтiн жастардың, есiрткiнi тамырға жiберiп пайдаланушы адамдардың, КЖҚҚ және т.б. бiлiмдерiндегi, ниеттерiндегi және мiнез-құлқындағы өзгерiстер) қол жеткiзу; </w:t>
      </w:r>
      <w:r>
        <w:br/>
      </w:r>
      <w:r>
        <w:rPr>
          <w:rFonts w:ascii="Times New Roman"/>
          <w:b w:val="false"/>
          <w:i w:val="false"/>
          <w:color w:val="000000"/>
          <w:sz w:val="28"/>
        </w:rPr>
        <w:t xml:space="preserve">
      ұзақ мерзiмдi iс-шараларды орындау (сенiм пункттерiнiң жұмысы, АҚТҚ жұқтырғандарды және ЖЖБИ емдеудi қамтамасыз ету, презервативтердi таратып беру және т.б.). </w:t>
      </w:r>
    </w:p>
    <w:bookmarkStart w:name="z39" w:id="38"/>
    <w:p>
      <w:pPr>
        <w:spacing w:after="0"/>
        <w:ind w:left="0"/>
        <w:jc w:val="left"/>
      </w:pPr>
      <w:r>
        <w:rPr>
          <w:rFonts w:ascii="Times New Roman"/>
          <w:b/>
          <w:i w:val="false"/>
          <w:color w:val="000000"/>
        </w:rPr>
        <w:t xml:space="preserve"> 
6. Қаржыландырудың қажетті ресурстары және көздері </w:t>
      </w:r>
    </w:p>
    <w:bookmarkEnd w:id="38"/>
    <w:p>
      <w:pPr>
        <w:spacing w:after="0"/>
        <w:ind w:left="0"/>
        <w:jc w:val="both"/>
      </w:pPr>
      <w:r>
        <w:rPr>
          <w:rFonts w:ascii="Times New Roman"/>
          <w:b w:val="false"/>
          <w:i w:val="false"/>
          <w:color w:val="000000"/>
          <w:sz w:val="28"/>
        </w:rPr>
        <w:t xml:space="preserve">     Бағдарламаны қаржылық қамтамасыз ету осы Бағдарламаны iске асыруға бөлiнетiн республикалық бюджет, сондай-ақ бюджеттердi құрау кезiнде көзделетiн жергiлiктi бюджеттер есебiнен жүзеге асырылады. Бағдарламаның жекелеген iс-шараларын iске асыру барысында халықаралық ұйымдардың, сондай-ақ жеке сектордың донорлық ресурстарын жұмылдыру қажет. </w:t>
      </w:r>
    </w:p>
    <w:bookmarkStart w:name="z40" w:id="39"/>
    <w:p>
      <w:pPr>
        <w:spacing w:after="0"/>
        <w:ind w:left="0"/>
        <w:jc w:val="left"/>
      </w:pPr>
      <w:r>
        <w:rPr>
          <w:rFonts w:ascii="Times New Roman"/>
          <w:b/>
          <w:i w:val="false"/>
          <w:color w:val="000000"/>
        </w:rPr>
        <w:t xml:space="preserve"> 
"Қазақстан Республикасында ЖҚТБ-ның iндетiне қарсы iс-әрекет </w:t>
      </w:r>
      <w:r>
        <w:br/>
      </w:r>
      <w:r>
        <w:rPr>
          <w:rFonts w:ascii="Times New Roman"/>
          <w:b/>
          <w:i w:val="false"/>
          <w:color w:val="000000"/>
        </w:rPr>
        <w:t xml:space="preserve">
жөнiндегi 2002-2005 жылдарға арналған бағдарламаны" iске асыруға </w:t>
      </w:r>
      <w:r>
        <w:br/>
      </w:r>
      <w:r>
        <w:rPr>
          <w:rFonts w:ascii="Times New Roman"/>
          <w:b/>
          <w:i w:val="false"/>
          <w:color w:val="000000"/>
        </w:rPr>
        <w:t xml:space="preserve">
мемлекеттiк бюджеттiң болжамды қаржылық шығындары (млн. теңге).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    !  2002 жыл  ! 2003 жыл  ! 2004 жыл  !  2005 жыл  ! Барлығы </w:t>
            </w:r>
            <w:r>
              <w:br/>
            </w:r>
            <w:r>
              <w:rPr>
                <w:rFonts w:ascii="Times New Roman"/>
                <w:b w:val="false"/>
                <w:i w:val="false"/>
                <w:color w:val="000000"/>
                <w:sz w:val="20"/>
              </w:rPr>
              <w:t xml:space="preserve">
___________!____________!___________!___________!____________!_____________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бюджет !   5,4        8,405        10,63        8,405      32,84     </w:t>
            </w:r>
            <w:r>
              <w:br/>
            </w:r>
            <w:r>
              <w:rPr>
                <w:rFonts w:ascii="Times New Roman"/>
                <w:b w:val="false"/>
                <w:i w:val="false"/>
                <w:color w:val="000000"/>
                <w:sz w:val="20"/>
              </w:rPr>
              <w:t xml:space="preserve">
           ! </w:t>
            </w:r>
            <w:r>
              <w:br/>
            </w:r>
            <w:r>
              <w:rPr>
                <w:rFonts w:ascii="Times New Roman"/>
                <w:b w:val="false"/>
                <w:i w:val="false"/>
                <w:color w:val="000000"/>
                <w:sz w:val="20"/>
              </w:rPr>
              <w:t xml:space="preserve">
Жергілiктi !   80,5       92,6         92,6         92,6       358,3 </w:t>
            </w:r>
            <w:r>
              <w:br/>
            </w:r>
            <w:r>
              <w:rPr>
                <w:rFonts w:ascii="Times New Roman"/>
                <w:b w:val="false"/>
                <w:i w:val="false"/>
                <w:color w:val="000000"/>
                <w:sz w:val="20"/>
              </w:rPr>
              <w:t xml:space="preserve">
бюджет     ! </w:t>
            </w:r>
          </w:p>
        </w:tc>
      </w:tr>
    </w:tbl>
    <w:p>
      <w:pPr>
        <w:spacing w:after="0"/>
        <w:ind w:left="0"/>
        <w:jc w:val="both"/>
      </w:pPr>
      <w:r>
        <w:rPr>
          <w:rFonts w:ascii="Times New Roman"/>
          <w:b w:val="false"/>
          <w:i w:val="false"/>
          <w:color w:val="ff0000"/>
          <w:sz w:val="28"/>
        </w:rPr>
        <w:t xml:space="preserve">      Ескерту. 6-бөлім өзгерді - ҚР Үкіметінің 2002.08.02. N 862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6-бөлім өзгерді - ҚР Үкіметінің 2003.01.28. N 98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6-бөлім өзгерді - ҚР Үкіметінің 2003.12.18. N 1266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Бағдарламаны мемлекеттiк бюджеттен iске асыру республикалық және жергiлiктi бюджеттер шектерiнде бекiтiлген қаражаттар есебiнен жүзеге асырылады. </w:t>
      </w:r>
      <w:r>
        <w:br/>
      </w:r>
      <w:r>
        <w:rPr>
          <w:rFonts w:ascii="Times New Roman"/>
          <w:b w:val="false"/>
          <w:i w:val="false"/>
          <w:color w:val="000000"/>
          <w:sz w:val="28"/>
        </w:rPr>
        <w:t xml:space="preserve">
     2002-2005 жылдардағы шараларды iске асыру үшiн қажеттi жергiлiктi бюджет қаражатының көлемiн тиiстi қаржы жылына жергiлiктi бюджеттi әзiрлеу кезiнде жергілiктi атқарушы органдар айқындайды. </w:t>
      </w:r>
      <w:r>
        <w:br/>
      </w:r>
      <w:r>
        <w:rPr>
          <w:rFonts w:ascii="Times New Roman"/>
          <w:b w:val="false"/>
          <w:i w:val="false"/>
          <w:color w:val="000000"/>
          <w:sz w:val="28"/>
        </w:rPr>
        <w:t xml:space="preserve">
     2002-2005 жылдарға арналған болжамды қаржылық шығындарға тиiстi жылға мемлекеттiк бюджеттi қалыптастыру кезiнде түзету енгiзiледi. </w:t>
      </w:r>
      <w:r>
        <w:br/>
      </w:r>
      <w:r>
        <w:rPr>
          <w:rFonts w:ascii="Times New Roman"/>
          <w:b w:val="false"/>
          <w:i w:val="false"/>
          <w:color w:val="000000"/>
          <w:sz w:val="28"/>
        </w:rPr>
        <w:t xml:space="preserve">
     5 жылға арналған басым мiндеттердi шешу үшiн қажеттi қаржы шығындарының көлемi 22808,096 млн. теңге құрайды. Бағдарламаның басым мiндеттерiн шешудiң индикативтi көлемдерi мынадай: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Шешiлуге тиiстi   !Қаржыланды.  !     Қаржыландыру        ! Қосымша </w:t>
      </w:r>
      <w:r>
        <w:br/>
      </w:r>
      <w:r>
        <w:rPr>
          <w:rFonts w:ascii="Times New Roman"/>
          <w:b w:val="false"/>
          <w:i w:val="false"/>
          <w:color w:val="000000"/>
          <w:sz w:val="28"/>
        </w:rPr>
        <w:t xml:space="preserve">
 мiндеттер         !рудың қажетті!   көлемі, млн. теңге    !жұмылдыру      </w:t>
      </w:r>
      <w:r>
        <w:br/>
      </w:r>
      <w:r>
        <w:rPr>
          <w:rFonts w:ascii="Times New Roman"/>
          <w:b w:val="false"/>
          <w:i w:val="false"/>
          <w:color w:val="000000"/>
          <w:sz w:val="28"/>
        </w:rPr>
        <w:t xml:space="preserve">
                   !көлемі, млн. !_________________________!қажет қаржы. </w:t>
      </w:r>
      <w:r>
        <w:br/>
      </w:r>
      <w:r>
        <w:rPr>
          <w:rFonts w:ascii="Times New Roman"/>
          <w:b w:val="false"/>
          <w:i w:val="false"/>
          <w:color w:val="000000"/>
          <w:sz w:val="28"/>
        </w:rPr>
        <w:t xml:space="preserve">
                   !   теңге     !республикалық!жергілікті !ландыру көлемі </w:t>
      </w:r>
      <w:r>
        <w:br/>
      </w:r>
      <w:r>
        <w:rPr>
          <w:rFonts w:ascii="Times New Roman"/>
          <w:b w:val="false"/>
          <w:i w:val="false"/>
          <w:color w:val="000000"/>
          <w:sz w:val="28"/>
        </w:rPr>
        <w:t xml:space="preserve">
                   !             !   бюджет    !  бюджет   ! млн.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міндет </w:t>
      </w:r>
      <w:r>
        <w:br/>
      </w: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бағдарламаларға </w:t>
      </w:r>
      <w:r>
        <w:br/>
      </w:r>
      <w:r>
        <w:rPr>
          <w:rFonts w:ascii="Times New Roman"/>
          <w:b w:val="false"/>
          <w:i w:val="false"/>
          <w:color w:val="000000"/>
          <w:sz w:val="28"/>
        </w:rPr>
        <w:t xml:space="preserve">
тұрақты тартылған </w:t>
      </w:r>
      <w:r>
        <w:br/>
      </w:r>
      <w:r>
        <w:rPr>
          <w:rFonts w:ascii="Times New Roman"/>
          <w:b w:val="false"/>
          <w:i w:val="false"/>
          <w:color w:val="000000"/>
          <w:sz w:val="28"/>
        </w:rPr>
        <w:t xml:space="preserve">
ИЕТ үлесін             1397,21        30,406       164,3       1202,504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бағаланатын </w:t>
      </w:r>
      <w:r>
        <w:br/>
      </w:r>
      <w:r>
        <w:rPr>
          <w:rFonts w:ascii="Times New Roman"/>
          <w:b w:val="false"/>
          <w:i w:val="false"/>
          <w:color w:val="000000"/>
          <w:sz w:val="28"/>
        </w:rPr>
        <w:t xml:space="preserve">
санының  50%-на </w:t>
      </w:r>
      <w:r>
        <w:br/>
      </w:r>
      <w:r>
        <w:rPr>
          <w:rFonts w:ascii="Times New Roman"/>
          <w:b w:val="false"/>
          <w:i w:val="false"/>
          <w:color w:val="000000"/>
          <w:sz w:val="28"/>
        </w:rPr>
        <w:t xml:space="preserve">
дейiн арттыру </w:t>
      </w:r>
      <w:r>
        <w:br/>
      </w:r>
      <w:r>
        <w:rPr>
          <w:rFonts w:ascii="Times New Roman"/>
          <w:b w:val="false"/>
          <w:i w:val="false"/>
          <w:color w:val="000000"/>
          <w:sz w:val="28"/>
        </w:rPr>
        <w:t>
</w:t>
      </w:r>
      <w:r>
        <w:rPr>
          <w:rFonts w:ascii="Times New Roman"/>
          <w:b/>
          <w:i w:val="false"/>
          <w:color w:val="000000"/>
          <w:sz w:val="28"/>
        </w:rPr>
        <w:t xml:space="preserve">2 мiндет </w:t>
      </w:r>
      <w:r>
        <w:br/>
      </w: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бағдарламаларға        410,625         5,002        15,0        390,623 </w:t>
      </w:r>
      <w:r>
        <w:br/>
      </w:r>
      <w:r>
        <w:rPr>
          <w:rFonts w:ascii="Times New Roman"/>
          <w:b w:val="false"/>
          <w:i w:val="false"/>
          <w:color w:val="000000"/>
          <w:sz w:val="28"/>
        </w:rPr>
        <w:t xml:space="preserve">
тұрақты тартылған </w:t>
      </w:r>
      <w:r>
        <w:br/>
      </w:r>
      <w:r>
        <w:rPr>
          <w:rFonts w:ascii="Times New Roman"/>
          <w:b w:val="false"/>
          <w:i w:val="false"/>
          <w:color w:val="000000"/>
          <w:sz w:val="28"/>
        </w:rPr>
        <w:t xml:space="preserve">
КЖҚҚ үлесiн олардың </w:t>
      </w:r>
      <w:r>
        <w:br/>
      </w:r>
      <w:r>
        <w:rPr>
          <w:rFonts w:ascii="Times New Roman"/>
          <w:b w:val="false"/>
          <w:i w:val="false"/>
          <w:color w:val="000000"/>
          <w:sz w:val="28"/>
        </w:rPr>
        <w:t xml:space="preserve">
бағаланатын санының </w:t>
      </w:r>
      <w:r>
        <w:br/>
      </w:r>
      <w:r>
        <w:rPr>
          <w:rFonts w:ascii="Times New Roman"/>
          <w:b w:val="false"/>
          <w:i w:val="false"/>
          <w:color w:val="000000"/>
          <w:sz w:val="28"/>
        </w:rPr>
        <w:t xml:space="preserve">
50%-на дейiн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3 мiндет </w:t>
      </w:r>
      <w:r>
        <w:br/>
      </w:r>
      <w:r>
        <w:rPr>
          <w:rFonts w:ascii="Times New Roman"/>
          <w:b w:val="false"/>
          <w:i w:val="false"/>
          <w:color w:val="000000"/>
          <w:sz w:val="28"/>
        </w:rPr>
        <w:t xml:space="preserve">
iндет шоғырланған </w:t>
      </w:r>
      <w:r>
        <w:br/>
      </w:r>
      <w:r>
        <w:rPr>
          <w:rFonts w:ascii="Times New Roman"/>
          <w:b w:val="false"/>
          <w:i w:val="false"/>
          <w:color w:val="000000"/>
          <w:sz w:val="28"/>
        </w:rPr>
        <w:t xml:space="preserve">
(екi жыныстың да ИЕТ    23,205           -            -          23,205 </w:t>
      </w:r>
      <w:r>
        <w:br/>
      </w:r>
      <w:r>
        <w:rPr>
          <w:rFonts w:ascii="Times New Roman"/>
          <w:b w:val="false"/>
          <w:i w:val="false"/>
          <w:color w:val="000000"/>
          <w:sz w:val="28"/>
        </w:rPr>
        <w:t xml:space="preserve">
және КЖҚҚ) топтары </w:t>
      </w:r>
      <w:r>
        <w:br/>
      </w:r>
      <w:r>
        <w:rPr>
          <w:rFonts w:ascii="Times New Roman"/>
          <w:b w:val="false"/>
          <w:i w:val="false"/>
          <w:color w:val="000000"/>
          <w:sz w:val="28"/>
        </w:rPr>
        <w:t xml:space="preserve">
өкiлдерiнiң өз </w:t>
      </w:r>
      <w:r>
        <w:br/>
      </w:r>
      <w:r>
        <w:rPr>
          <w:rFonts w:ascii="Times New Roman"/>
          <w:b w:val="false"/>
          <w:i w:val="false"/>
          <w:color w:val="000000"/>
          <w:sz w:val="28"/>
        </w:rPr>
        <w:t xml:space="preserve">
еркiмен жасырын </w:t>
      </w:r>
      <w:r>
        <w:br/>
      </w:r>
      <w:r>
        <w:rPr>
          <w:rFonts w:ascii="Times New Roman"/>
          <w:b w:val="false"/>
          <w:i w:val="false"/>
          <w:color w:val="000000"/>
          <w:sz w:val="28"/>
        </w:rPr>
        <w:t xml:space="preserve">
негізде консультация </w:t>
      </w:r>
      <w:r>
        <w:br/>
      </w:r>
      <w:r>
        <w:rPr>
          <w:rFonts w:ascii="Times New Roman"/>
          <w:b w:val="false"/>
          <w:i w:val="false"/>
          <w:color w:val="000000"/>
          <w:sz w:val="28"/>
        </w:rPr>
        <w:t xml:space="preserve">
және тестiлеу алуы </w:t>
      </w:r>
      <w:r>
        <w:br/>
      </w:r>
      <w:r>
        <w:rPr>
          <w:rFonts w:ascii="Times New Roman"/>
          <w:b w:val="false"/>
          <w:i w:val="false"/>
          <w:color w:val="000000"/>
          <w:sz w:val="28"/>
        </w:rPr>
        <w:t xml:space="preserve">
үшiн қаралуын олардың </w:t>
      </w:r>
      <w:r>
        <w:br/>
      </w:r>
      <w:r>
        <w:rPr>
          <w:rFonts w:ascii="Times New Roman"/>
          <w:b w:val="false"/>
          <w:i w:val="false"/>
          <w:color w:val="000000"/>
          <w:sz w:val="28"/>
        </w:rPr>
        <w:t xml:space="preserve">
бағаланатын санынан </w:t>
      </w:r>
      <w:r>
        <w:br/>
      </w:r>
      <w:r>
        <w:rPr>
          <w:rFonts w:ascii="Times New Roman"/>
          <w:b w:val="false"/>
          <w:i w:val="false"/>
          <w:color w:val="000000"/>
          <w:sz w:val="28"/>
        </w:rPr>
        <w:t xml:space="preserve">
50%-на дейiн арттыру </w:t>
      </w:r>
      <w:r>
        <w:br/>
      </w:r>
      <w:r>
        <w:rPr>
          <w:rFonts w:ascii="Times New Roman"/>
          <w:b w:val="false"/>
          <w:i w:val="false"/>
          <w:color w:val="000000"/>
          <w:sz w:val="28"/>
        </w:rPr>
        <w:t>
</w:t>
      </w:r>
      <w:r>
        <w:rPr>
          <w:rFonts w:ascii="Times New Roman"/>
          <w:b/>
          <w:i w:val="false"/>
          <w:color w:val="000000"/>
          <w:sz w:val="28"/>
        </w:rPr>
        <w:t xml:space="preserve">4 мiндет </w:t>
      </w:r>
      <w:r>
        <w:br/>
      </w:r>
      <w:r>
        <w:rPr>
          <w:rFonts w:ascii="Times New Roman"/>
          <w:b w:val="false"/>
          <w:i w:val="false"/>
          <w:color w:val="000000"/>
          <w:sz w:val="28"/>
        </w:rPr>
        <w:t xml:space="preserve">
Халықтың осал топта. </w:t>
      </w:r>
      <w:r>
        <w:br/>
      </w:r>
      <w:r>
        <w:rPr>
          <w:rFonts w:ascii="Times New Roman"/>
          <w:b w:val="false"/>
          <w:i w:val="false"/>
          <w:color w:val="000000"/>
          <w:sz w:val="28"/>
        </w:rPr>
        <w:t xml:space="preserve">
рына арналған профи.      16,0           -          10,0           6,0 </w:t>
      </w:r>
      <w:r>
        <w:br/>
      </w:r>
      <w:r>
        <w:rPr>
          <w:rFonts w:ascii="Times New Roman"/>
          <w:b w:val="false"/>
          <w:i w:val="false"/>
          <w:color w:val="000000"/>
          <w:sz w:val="28"/>
        </w:rPr>
        <w:t xml:space="preserve">
лактикалық бағдарлама. </w:t>
      </w:r>
      <w:r>
        <w:br/>
      </w:r>
      <w:r>
        <w:rPr>
          <w:rFonts w:ascii="Times New Roman"/>
          <w:b w:val="false"/>
          <w:i w:val="false"/>
          <w:color w:val="000000"/>
          <w:sz w:val="28"/>
        </w:rPr>
        <w:t xml:space="preserve">
ларды iске асыру үшiн </w:t>
      </w:r>
      <w:r>
        <w:br/>
      </w:r>
      <w:r>
        <w:rPr>
          <w:rFonts w:ascii="Times New Roman"/>
          <w:b w:val="false"/>
          <w:i w:val="false"/>
          <w:color w:val="000000"/>
          <w:sz w:val="28"/>
        </w:rPr>
        <w:t xml:space="preserve">
қолдаушы қоғамдық </w:t>
      </w:r>
      <w:r>
        <w:br/>
      </w:r>
      <w:r>
        <w:rPr>
          <w:rFonts w:ascii="Times New Roman"/>
          <w:b w:val="false"/>
          <w:i w:val="false"/>
          <w:color w:val="000000"/>
          <w:sz w:val="28"/>
        </w:rPr>
        <w:t xml:space="preserve">
орта құру </w:t>
      </w:r>
      <w:r>
        <w:br/>
      </w:r>
      <w:r>
        <w:rPr>
          <w:rFonts w:ascii="Times New Roman"/>
          <w:b w:val="false"/>
          <w:i w:val="false"/>
          <w:color w:val="000000"/>
          <w:sz w:val="28"/>
        </w:rPr>
        <w:t>
</w:t>
      </w:r>
      <w:r>
        <w:rPr>
          <w:rFonts w:ascii="Times New Roman"/>
          <w:b/>
          <w:i w:val="false"/>
          <w:color w:val="000000"/>
          <w:sz w:val="28"/>
        </w:rPr>
        <w:t xml:space="preserve">5 мiндет </w:t>
      </w:r>
      <w:r>
        <w:br/>
      </w:r>
      <w:r>
        <w:rPr>
          <w:rFonts w:ascii="Times New Roman"/>
          <w:b w:val="false"/>
          <w:i w:val="false"/>
          <w:color w:val="000000"/>
          <w:sz w:val="28"/>
        </w:rPr>
        <w:t xml:space="preserve">
Мiнез-құлқы қатерлi     Денсаулық </w:t>
      </w:r>
      <w:r>
        <w:br/>
      </w:r>
      <w:r>
        <w:rPr>
          <w:rFonts w:ascii="Times New Roman"/>
          <w:b w:val="false"/>
          <w:i w:val="false"/>
          <w:color w:val="000000"/>
          <w:sz w:val="28"/>
        </w:rPr>
        <w:t xml:space="preserve">
қоғамдастықтар өкiлде.  сақтау </w:t>
      </w:r>
      <w:r>
        <w:br/>
      </w:r>
      <w:r>
        <w:rPr>
          <w:rFonts w:ascii="Times New Roman"/>
          <w:b w:val="false"/>
          <w:i w:val="false"/>
          <w:color w:val="000000"/>
          <w:sz w:val="28"/>
        </w:rPr>
        <w:t xml:space="preserve">
рiнiң қан және тiн      басқарма.        -            -             -  </w:t>
      </w:r>
      <w:r>
        <w:br/>
      </w:r>
      <w:r>
        <w:rPr>
          <w:rFonts w:ascii="Times New Roman"/>
          <w:b w:val="false"/>
          <w:i w:val="false"/>
          <w:color w:val="000000"/>
          <w:sz w:val="28"/>
        </w:rPr>
        <w:t xml:space="preserve">
өткізуге рұқсатын       ларын </w:t>
      </w:r>
      <w:r>
        <w:br/>
      </w:r>
      <w:r>
        <w:rPr>
          <w:rFonts w:ascii="Times New Roman"/>
          <w:b w:val="false"/>
          <w:i w:val="false"/>
          <w:color w:val="000000"/>
          <w:sz w:val="28"/>
        </w:rPr>
        <w:t xml:space="preserve">
шектеу                  базалық </w:t>
      </w:r>
      <w:r>
        <w:br/>
      </w:r>
      <w:r>
        <w:rPr>
          <w:rFonts w:ascii="Times New Roman"/>
          <w:b w:val="false"/>
          <w:i w:val="false"/>
          <w:color w:val="000000"/>
          <w:sz w:val="28"/>
        </w:rPr>
        <w:t xml:space="preserve">
                        қаржыландыру </w:t>
      </w:r>
      <w:r>
        <w:br/>
      </w:r>
      <w:r>
        <w:rPr>
          <w:rFonts w:ascii="Times New Roman"/>
          <w:b w:val="false"/>
          <w:i w:val="false"/>
          <w:color w:val="000000"/>
          <w:sz w:val="28"/>
        </w:rPr>
        <w:t>
</w:t>
      </w:r>
      <w:r>
        <w:rPr>
          <w:rFonts w:ascii="Times New Roman"/>
          <w:b/>
          <w:i w:val="false"/>
          <w:color w:val="000000"/>
          <w:sz w:val="28"/>
        </w:rPr>
        <w:t xml:space="preserve">6 мiндет </w:t>
      </w:r>
      <w:r>
        <w:br/>
      </w:r>
      <w:r>
        <w:rPr>
          <w:rFonts w:ascii="Times New Roman"/>
          <w:b w:val="false"/>
          <w:i w:val="false"/>
          <w:color w:val="000000"/>
          <w:sz w:val="28"/>
        </w:rPr>
        <w:t xml:space="preserve">
Жер-жерлерде ұйымдас. </w:t>
      </w:r>
      <w:r>
        <w:br/>
      </w:r>
      <w:r>
        <w:rPr>
          <w:rFonts w:ascii="Times New Roman"/>
          <w:b w:val="false"/>
          <w:i w:val="false"/>
          <w:color w:val="000000"/>
          <w:sz w:val="28"/>
        </w:rPr>
        <w:t xml:space="preserve">
тырылған ұжымдарда </w:t>
      </w:r>
      <w:r>
        <w:br/>
      </w:r>
      <w:r>
        <w:rPr>
          <w:rFonts w:ascii="Times New Roman"/>
          <w:b w:val="false"/>
          <w:i w:val="false"/>
          <w:color w:val="000000"/>
          <w:sz w:val="28"/>
        </w:rPr>
        <w:t xml:space="preserve">
есiрткiнiң және         1250,656        3,2         34,0       1213,456 </w:t>
      </w:r>
      <w:r>
        <w:br/>
      </w:r>
      <w:r>
        <w:rPr>
          <w:rFonts w:ascii="Times New Roman"/>
          <w:b w:val="false"/>
          <w:i w:val="false"/>
          <w:color w:val="000000"/>
          <w:sz w:val="28"/>
        </w:rPr>
        <w:t xml:space="preserve">
ретсiз жыныстық </w:t>
      </w:r>
      <w:r>
        <w:br/>
      </w:r>
      <w:r>
        <w:rPr>
          <w:rFonts w:ascii="Times New Roman"/>
          <w:b w:val="false"/>
          <w:i w:val="false"/>
          <w:color w:val="000000"/>
          <w:sz w:val="28"/>
        </w:rPr>
        <w:t xml:space="preserve">
қатынастардың зиян </w:t>
      </w:r>
      <w:r>
        <w:br/>
      </w:r>
      <w:r>
        <w:rPr>
          <w:rFonts w:ascii="Times New Roman"/>
          <w:b w:val="false"/>
          <w:i w:val="false"/>
          <w:color w:val="000000"/>
          <w:sz w:val="28"/>
        </w:rPr>
        <w:t xml:space="preserve">
екендiгiн, сондай-ақ </w:t>
      </w:r>
      <w:r>
        <w:br/>
      </w:r>
      <w:r>
        <w:rPr>
          <w:rFonts w:ascii="Times New Roman"/>
          <w:b w:val="false"/>
          <w:i w:val="false"/>
          <w:color w:val="000000"/>
          <w:sz w:val="28"/>
        </w:rPr>
        <w:t xml:space="preserve">
АҚТҚ-ны жұқтырудан </w:t>
      </w:r>
      <w:r>
        <w:br/>
      </w:r>
      <w:r>
        <w:rPr>
          <w:rFonts w:ascii="Times New Roman"/>
          <w:b w:val="false"/>
          <w:i w:val="false"/>
          <w:color w:val="000000"/>
          <w:sz w:val="28"/>
        </w:rPr>
        <w:t xml:space="preserve">
қорғану шараларын </w:t>
      </w:r>
      <w:r>
        <w:br/>
      </w:r>
      <w:r>
        <w:rPr>
          <w:rFonts w:ascii="Times New Roman"/>
          <w:b w:val="false"/>
          <w:i w:val="false"/>
          <w:color w:val="000000"/>
          <w:sz w:val="28"/>
        </w:rPr>
        <w:t xml:space="preserve">
түсiндiрiп, бiлiм </w:t>
      </w:r>
      <w:r>
        <w:br/>
      </w:r>
      <w:r>
        <w:rPr>
          <w:rFonts w:ascii="Times New Roman"/>
          <w:b w:val="false"/>
          <w:i w:val="false"/>
          <w:color w:val="000000"/>
          <w:sz w:val="28"/>
        </w:rPr>
        <w:t xml:space="preserve">
беру бағдарламаларын </w:t>
      </w:r>
      <w:r>
        <w:br/>
      </w:r>
      <w:r>
        <w:rPr>
          <w:rFonts w:ascii="Times New Roman"/>
          <w:b w:val="false"/>
          <w:i w:val="false"/>
          <w:color w:val="000000"/>
          <w:sz w:val="28"/>
        </w:rPr>
        <w:t xml:space="preserve">
жүзеге асыру </w:t>
      </w:r>
      <w:r>
        <w:br/>
      </w:r>
      <w:r>
        <w:rPr>
          <w:rFonts w:ascii="Times New Roman"/>
          <w:b w:val="false"/>
          <w:i w:val="false"/>
          <w:color w:val="000000"/>
          <w:sz w:val="28"/>
        </w:rPr>
        <w:t>
</w:t>
      </w:r>
      <w:r>
        <w:rPr>
          <w:rFonts w:ascii="Times New Roman"/>
          <w:b/>
          <w:i w:val="false"/>
          <w:color w:val="000000"/>
          <w:sz w:val="28"/>
        </w:rPr>
        <w:t xml:space="preserve">7 мiндет </w:t>
      </w:r>
      <w:r>
        <w:br/>
      </w:r>
      <w:r>
        <w:rPr>
          <w:rFonts w:ascii="Times New Roman"/>
          <w:b w:val="false"/>
          <w:i w:val="false"/>
          <w:color w:val="000000"/>
          <w:sz w:val="28"/>
        </w:rPr>
        <w:t xml:space="preserve">
Қауiпсiз жыныс қатынасы </w:t>
      </w:r>
      <w:r>
        <w:br/>
      </w:r>
      <w:r>
        <w:rPr>
          <w:rFonts w:ascii="Times New Roman"/>
          <w:b w:val="false"/>
          <w:i w:val="false"/>
          <w:color w:val="000000"/>
          <w:sz w:val="28"/>
        </w:rPr>
        <w:t xml:space="preserve">
мен есiрткiсiз өмiр </w:t>
      </w:r>
      <w:r>
        <w:br/>
      </w:r>
      <w:r>
        <w:rPr>
          <w:rFonts w:ascii="Times New Roman"/>
          <w:b w:val="false"/>
          <w:i w:val="false"/>
          <w:color w:val="000000"/>
          <w:sz w:val="28"/>
        </w:rPr>
        <w:t xml:space="preserve">
сүрудiң таралуына          500,0        8,0         25,0          467,0 </w:t>
      </w:r>
      <w:r>
        <w:br/>
      </w:r>
      <w:r>
        <w:rPr>
          <w:rFonts w:ascii="Times New Roman"/>
          <w:b w:val="false"/>
          <w:i w:val="false"/>
          <w:color w:val="000000"/>
          <w:sz w:val="28"/>
        </w:rPr>
        <w:t xml:space="preserve">
бағытталған жастар </w:t>
      </w:r>
      <w:r>
        <w:br/>
      </w:r>
      <w:r>
        <w:rPr>
          <w:rFonts w:ascii="Times New Roman"/>
          <w:b w:val="false"/>
          <w:i w:val="false"/>
          <w:color w:val="000000"/>
          <w:sz w:val="28"/>
        </w:rPr>
        <w:t xml:space="preserve">
саясатын әзiрлеу және </w:t>
      </w:r>
      <w:r>
        <w:br/>
      </w:r>
      <w:r>
        <w:rPr>
          <w:rFonts w:ascii="Times New Roman"/>
          <w:b w:val="false"/>
          <w:i w:val="false"/>
          <w:color w:val="000000"/>
          <w:sz w:val="28"/>
        </w:rPr>
        <w:t xml:space="preserve">
жүзеге асыру </w:t>
      </w:r>
      <w:r>
        <w:br/>
      </w:r>
      <w:r>
        <w:rPr>
          <w:rFonts w:ascii="Times New Roman"/>
          <w:b w:val="false"/>
          <w:i w:val="false"/>
          <w:color w:val="000000"/>
          <w:sz w:val="28"/>
        </w:rPr>
        <w:t>
</w:t>
      </w:r>
      <w:r>
        <w:rPr>
          <w:rFonts w:ascii="Times New Roman"/>
          <w:b/>
          <w:i w:val="false"/>
          <w:color w:val="000000"/>
          <w:sz w:val="28"/>
        </w:rPr>
        <w:t xml:space="preserve">8 мiндет </w:t>
      </w:r>
      <w:r>
        <w:br/>
      </w:r>
      <w:r>
        <w:rPr>
          <w:rFonts w:ascii="Times New Roman"/>
          <w:b w:val="false"/>
          <w:i w:val="false"/>
          <w:color w:val="000000"/>
          <w:sz w:val="28"/>
        </w:rPr>
        <w:t xml:space="preserve">
АҚТҚ-сы бар адамдарды </w:t>
      </w:r>
      <w:r>
        <w:br/>
      </w:r>
      <w:r>
        <w:rPr>
          <w:rFonts w:ascii="Times New Roman"/>
          <w:b w:val="false"/>
          <w:i w:val="false"/>
          <w:color w:val="000000"/>
          <w:sz w:val="28"/>
        </w:rPr>
        <w:t xml:space="preserve">
ақпаратпен, психология. </w:t>
      </w:r>
      <w:r>
        <w:br/>
      </w:r>
      <w:r>
        <w:rPr>
          <w:rFonts w:ascii="Times New Roman"/>
          <w:b w:val="false"/>
          <w:i w:val="false"/>
          <w:color w:val="000000"/>
          <w:sz w:val="28"/>
        </w:rPr>
        <w:t xml:space="preserve">
лық қолдаумен,              10,4         -           5,0            5,4 </w:t>
      </w:r>
      <w:r>
        <w:br/>
      </w:r>
      <w:r>
        <w:rPr>
          <w:rFonts w:ascii="Times New Roman"/>
          <w:b w:val="false"/>
          <w:i w:val="false"/>
          <w:color w:val="000000"/>
          <w:sz w:val="28"/>
        </w:rPr>
        <w:t xml:space="preserve">
презервативтермен, </w:t>
      </w:r>
      <w:r>
        <w:br/>
      </w:r>
      <w:r>
        <w:rPr>
          <w:rFonts w:ascii="Times New Roman"/>
          <w:b w:val="false"/>
          <w:i w:val="false"/>
          <w:color w:val="000000"/>
          <w:sz w:val="28"/>
        </w:rPr>
        <w:t xml:space="preserve">
отбасы құруды жоспарлау </w:t>
      </w:r>
      <w:r>
        <w:br/>
      </w:r>
      <w:r>
        <w:rPr>
          <w:rFonts w:ascii="Times New Roman"/>
          <w:b w:val="false"/>
          <w:i w:val="false"/>
          <w:color w:val="000000"/>
          <w:sz w:val="28"/>
        </w:rPr>
        <w:t xml:space="preserve">
бағдарламаларымен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i w:val="false"/>
          <w:color w:val="000000"/>
          <w:sz w:val="28"/>
        </w:rPr>
        <w:t xml:space="preserve">9 мiндет </w:t>
      </w:r>
      <w:r>
        <w:br/>
      </w:r>
      <w:r>
        <w:rPr>
          <w:rFonts w:ascii="Times New Roman"/>
          <w:b w:val="false"/>
          <w:i w:val="false"/>
          <w:color w:val="000000"/>
          <w:sz w:val="28"/>
        </w:rPr>
        <w:t xml:space="preserve">
АҚТҚ-сы бар             Денсаулық </w:t>
      </w:r>
      <w:r>
        <w:br/>
      </w:r>
      <w:r>
        <w:rPr>
          <w:rFonts w:ascii="Times New Roman"/>
          <w:b w:val="false"/>
          <w:i w:val="false"/>
          <w:color w:val="000000"/>
          <w:sz w:val="28"/>
        </w:rPr>
        <w:t xml:space="preserve">
адамдардың әлеуметтiк   сақтау </w:t>
      </w:r>
      <w:r>
        <w:br/>
      </w:r>
      <w:r>
        <w:rPr>
          <w:rFonts w:ascii="Times New Roman"/>
          <w:b w:val="false"/>
          <w:i w:val="false"/>
          <w:color w:val="000000"/>
          <w:sz w:val="28"/>
        </w:rPr>
        <w:t xml:space="preserve">
бейiмделу мәселелерiн   басқарма. </w:t>
      </w:r>
      <w:r>
        <w:br/>
      </w:r>
      <w:r>
        <w:rPr>
          <w:rFonts w:ascii="Times New Roman"/>
          <w:b w:val="false"/>
          <w:i w:val="false"/>
          <w:color w:val="000000"/>
          <w:sz w:val="28"/>
        </w:rPr>
        <w:t xml:space="preserve">
шешудi ЖҚТБ профилакти. ларын </w:t>
      </w:r>
      <w:r>
        <w:br/>
      </w:r>
      <w:r>
        <w:rPr>
          <w:rFonts w:ascii="Times New Roman"/>
          <w:b w:val="false"/>
          <w:i w:val="false"/>
          <w:color w:val="000000"/>
          <w:sz w:val="28"/>
        </w:rPr>
        <w:t xml:space="preserve">
касы және оған қарсы    базалық </w:t>
      </w:r>
      <w:r>
        <w:br/>
      </w:r>
      <w:r>
        <w:rPr>
          <w:rFonts w:ascii="Times New Roman"/>
          <w:b w:val="false"/>
          <w:i w:val="false"/>
          <w:color w:val="000000"/>
          <w:sz w:val="28"/>
        </w:rPr>
        <w:t xml:space="preserve">
күрес жөнiндегi         қаржыландыру     -            -              - </w:t>
      </w:r>
      <w:r>
        <w:br/>
      </w:r>
      <w:r>
        <w:rPr>
          <w:rFonts w:ascii="Times New Roman"/>
          <w:b w:val="false"/>
          <w:i w:val="false"/>
          <w:color w:val="000000"/>
          <w:sz w:val="28"/>
        </w:rPr>
        <w:t xml:space="preserve">
орталықтардың қызме. </w:t>
      </w:r>
      <w:r>
        <w:br/>
      </w:r>
      <w:r>
        <w:rPr>
          <w:rFonts w:ascii="Times New Roman"/>
          <w:b w:val="false"/>
          <w:i w:val="false"/>
          <w:color w:val="000000"/>
          <w:sz w:val="28"/>
        </w:rPr>
        <w:t xml:space="preserve">
тiнде негiзгi бағыт. </w:t>
      </w:r>
      <w:r>
        <w:br/>
      </w:r>
      <w:r>
        <w:rPr>
          <w:rFonts w:ascii="Times New Roman"/>
          <w:b w:val="false"/>
          <w:i w:val="false"/>
          <w:color w:val="000000"/>
          <w:sz w:val="28"/>
        </w:rPr>
        <w:t xml:space="preserve">
тардың бiрi ретiнде </w:t>
      </w:r>
      <w:r>
        <w:br/>
      </w:r>
      <w:r>
        <w:rPr>
          <w:rFonts w:ascii="Times New Roman"/>
          <w:b w:val="false"/>
          <w:i w:val="false"/>
          <w:color w:val="000000"/>
          <w:sz w:val="28"/>
        </w:rPr>
        <w:t xml:space="preserve">
қосу және ЖҚТБ/АҚТҚ </w:t>
      </w:r>
      <w:r>
        <w:br/>
      </w:r>
      <w:r>
        <w:rPr>
          <w:rFonts w:ascii="Times New Roman"/>
          <w:b w:val="false"/>
          <w:i w:val="false"/>
          <w:color w:val="000000"/>
          <w:sz w:val="28"/>
        </w:rPr>
        <w:t xml:space="preserve">
салдарының ауыртпалығын </w:t>
      </w:r>
      <w:r>
        <w:br/>
      </w:r>
      <w:r>
        <w:rPr>
          <w:rFonts w:ascii="Times New Roman"/>
          <w:b w:val="false"/>
          <w:i w:val="false"/>
          <w:color w:val="000000"/>
          <w:sz w:val="28"/>
        </w:rPr>
        <w:t xml:space="preserve">
азайту жөнiндегі iс- </w:t>
      </w:r>
      <w:r>
        <w:br/>
      </w:r>
      <w:r>
        <w:rPr>
          <w:rFonts w:ascii="Times New Roman"/>
          <w:b w:val="false"/>
          <w:i w:val="false"/>
          <w:color w:val="000000"/>
          <w:sz w:val="28"/>
        </w:rPr>
        <w:t xml:space="preserve">
шаралар әзiрлеу </w:t>
      </w:r>
      <w:r>
        <w:br/>
      </w:r>
      <w:r>
        <w:rPr>
          <w:rFonts w:ascii="Times New Roman"/>
          <w:b w:val="false"/>
          <w:i w:val="false"/>
          <w:color w:val="000000"/>
          <w:sz w:val="28"/>
        </w:rPr>
        <w:t>
</w:t>
      </w:r>
      <w:r>
        <w:rPr>
          <w:rFonts w:ascii="Times New Roman"/>
          <w:b/>
          <w:i w:val="false"/>
          <w:color w:val="000000"/>
          <w:sz w:val="28"/>
        </w:rPr>
        <w:t xml:space="preserve">10 мiндет </w:t>
      </w:r>
      <w:r>
        <w:br/>
      </w:r>
      <w:r>
        <w:rPr>
          <w:rFonts w:ascii="Times New Roman"/>
          <w:b w:val="false"/>
          <w:i w:val="false"/>
          <w:color w:val="000000"/>
          <w:sz w:val="28"/>
        </w:rPr>
        <w:t xml:space="preserve">
АҚТҚ-сы бар адамдарға </w:t>
      </w:r>
      <w:r>
        <w:br/>
      </w:r>
      <w:r>
        <w:rPr>
          <w:rFonts w:ascii="Times New Roman"/>
          <w:b w:val="false"/>
          <w:i w:val="false"/>
          <w:color w:val="000000"/>
          <w:sz w:val="28"/>
        </w:rPr>
        <w:t xml:space="preserve">
қоздырғышқа қарсы ем      19200,0        -         66,280       19133,72 </w:t>
      </w:r>
      <w:r>
        <w:br/>
      </w:r>
      <w:r>
        <w:rPr>
          <w:rFonts w:ascii="Times New Roman"/>
          <w:b w:val="false"/>
          <w:i w:val="false"/>
          <w:color w:val="000000"/>
          <w:sz w:val="28"/>
        </w:rPr>
        <w:t xml:space="preserve">
беру жолымен қоздырғыш </w:t>
      </w:r>
      <w:r>
        <w:br/>
      </w:r>
      <w:r>
        <w:rPr>
          <w:rFonts w:ascii="Times New Roman"/>
          <w:b w:val="false"/>
          <w:i w:val="false"/>
          <w:color w:val="000000"/>
          <w:sz w:val="28"/>
        </w:rPr>
        <w:t xml:space="preserve">
жүктемесiнiң азаюын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22808,096     46,608       319,58      22441,908 </w:t>
      </w:r>
      <w:r>
        <w:br/>
      </w:r>
      <w:r>
        <w:rPr>
          <w:rFonts w:ascii="Times New Roman"/>
          <w:b w:val="false"/>
          <w:i w:val="false"/>
          <w:color w:val="000000"/>
          <w:sz w:val="28"/>
        </w:rPr>
        <w:t>
 </w:t>
      </w:r>
      <w:r>
        <w:br/>
      </w:r>
      <w:r>
        <w:rPr>
          <w:rFonts w:ascii="Times New Roman"/>
          <w:b w:val="false"/>
          <w:i w:val="false"/>
          <w:color w:val="000000"/>
          <w:sz w:val="28"/>
        </w:rPr>
        <w:t xml:space="preserve">
          Бағдарламаны iске асыру үшiн қажеттi қаржы қаражатының жалпы көлемi </w:t>
      </w:r>
      <w:r>
        <w:br/>
      </w:r>
      <w:r>
        <w:rPr>
          <w:rFonts w:ascii="Times New Roman"/>
          <w:b w:val="false"/>
          <w:i w:val="false"/>
          <w:color w:val="000000"/>
          <w:sz w:val="28"/>
        </w:rPr>
        <w:t xml:space="preserve">
22847,655 млн. теңге құрайды.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іске асырудан күтілетін </w:t>
      </w:r>
      <w:r>
        <w:br/>
      </w:r>
      <w:r>
        <w:rPr>
          <w:rFonts w:ascii="Times New Roman"/>
          <w:b w:val="false"/>
          <w:i w:val="false"/>
          <w:color w:val="000000"/>
          <w:sz w:val="28"/>
        </w:rPr>
        <w:t>
</w:t>
      </w:r>
      <w:r>
        <w:rPr>
          <w:rFonts w:ascii="Times New Roman"/>
          <w:b/>
          <w:i w:val="false"/>
          <w:color w:val="000000"/>
          <w:sz w:val="28"/>
        </w:rPr>
        <w:t xml:space="preserve">                              нәтижелер </w:t>
      </w:r>
    </w:p>
    <w:bookmarkEnd w:id="40"/>
    <w:p>
      <w:pPr>
        <w:spacing w:after="0"/>
        <w:ind w:left="0"/>
        <w:jc w:val="both"/>
      </w:pPr>
      <w:r>
        <w:rPr>
          <w:rFonts w:ascii="Times New Roman"/>
          <w:b w:val="false"/>
          <w:i w:val="false"/>
          <w:color w:val="000000"/>
          <w:sz w:val="28"/>
        </w:rPr>
        <w:t xml:space="preserve">      ЖҚТБ/АҚТҚ-ның таралуына қарсы iс-әрекет сектор аралық деңгейге көтерiледi. Елде ең алдымен, адамдардың қауiпсiз емес мiнез-құлқына байланысты жұқтыруды азайту жөнiндегi әртүрлi секторлардың iс-шараларына негiзделген АҚТҚ-ның таралуына қарсы iс-әрекеттiң икемдi және сындарлы жүйесi құрылады. Нашақорлықпен және ЖЖБИ-мен ауыратындарға медициналық көмек көрсету мәселелерiн шешудегi субординация жүйесi ЖҚТБ/АҚТҚ экспансиясына қарсы iс-әрекет басымдықтарына құрылады. Iндеттi қадағалау профилактикалық жұмыстың талаптарына бағындырылатын болады. Осының бәрi аурудың таралу қарқынын төмендетуге және оны дамудың шоғырлануы сатысында ұстауға мүмкiндiк бередi. </w:t>
      </w:r>
      <w:r>
        <w:br/>
      </w:r>
      <w:r>
        <w:rPr>
          <w:rFonts w:ascii="Times New Roman"/>
          <w:b w:val="false"/>
          <w:i w:val="false"/>
          <w:color w:val="000000"/>
          <w:sz w:val="28"/>
        </w:rPr>
        <w:t xml:space="preserve">
      ИЕТ арасында ортақ шприцтер мен инелердi пайдалану 2005 жылы елiмiз бойынша орташа алғанда 5%-ға дейiн төмендеуi тиiс. </w:t>
      </w:r>
      <w:r>
        <w:br/>
      </w:r>
      <w:r>
        <w:rPr>
          <w:rFonts w:ascii="Times New Roman"/>
          <w:b w:val="false"/>
          <w:i w:val="false"/>
          <w:color w:val="000000"/>
          <w:sz w:val="28"/>
        </w:rPr>
        <w:t xml:space="preserve">
      ИЕТ-тi профилактикалық бағдарламалармен қамту тұрақты түрде артып, 2005 жылдың аяғында оларды бағалау санының 50%-нан кем болмауы тиiс. </w:t>
      </w:r>
      <w:r>
        <w:br/>
      </w:r>
      <w:r>
        <w:rPr>
          <w:rFonts w:ascii="Times New Roman"/>
          <w:b w:val="false"/>
          <w:i w:val="false"/>
          <w:color w:val="000000"/>
          <w:sz w:val="28"/>
        </w:rPr>
        <w:t xml:space="preserve">
      ИЕТ және КЖҚҚ-ның презервативтердi пайдалануы 2005 жылы 95%-дан кем болмауы тиiс. </w:t>
      </w:r>
      <w:r>
        <w:br/>
      </w:r>
      <w:r>
        <w:rPr>
          <w:rFonts w:ascii="Times New Roman"/>
          <w:b w:val="false"/>
          <w:i w:val="false"/>
          <w:color w:val="000000"/>
          <w:sz w:val="28"/>
        </w:rPr>
        <w:t xml:space="preserve">
      ЖЖБИ симптомдарымен медициналық мекемелерге барған және толық ем алған ИЕТ, КЖҚҚ мен жасөспiрiмдердің санына қатысты 2005 жылғы әлеуметтiк зерттеу нәтижелерi бойынша көрсетiлген барлық адамдардың жалпы жиынтығы тұрақты арта отырып, 95%-ға жетуi тиiс. </w:t>
      </w:r>
      <w:r>
        <w:br/>
      </w:r>
      <w:r>
        <w:rPr>
          <w:rFonts w:ascii="Times New Roman"/>
          <w:b w:val="false"/>
          <w:i w:val="false"/>
          <w:color w:val="000000"/>
          <w:sz w:val="28"/>
        </w:rPr>
        <w:t xml:space="preserve">
      Жастардың кемiнде 95%-ы бағдарламаның орындалуы мерзiмiнiң соңына қарай ЖҚТБ/АҚТҚ және оның профилактикасы мәселелерi бойынша барабар хабарлануы тиiс. </w:t>
      </w:r>
      <w:r>
        <w:br/>
      </w:r>
      <w:r>
        <w:rPr>
          <w:rFonts w:ascii="Times New Roman"/>
          <w:b w:val="false"/>
          <w:i w:val="false"/>
          <w:color w:val="000000"/>
          <w:sz w:val="28"/>
        </w:rPr>
        <w:t xml:space="preserve">
      Есiрткi тұтынушы жастардың саны 2005 жылы 2000 жылғы осындай санынан аспауы тиiс. </w:t>
      </w:r>
      <w:r>
        <w:br/>
      </w:r>
      <w:r>
        <w:rPr>
          <w:rFonts w:ascii="Times New Roman"/>
          <w:b w:val="false"/>
          <w:i w:val="false"/>
          <w:color w:val="000000"/>
          <w:sz w:val="28"/>
        </w:rPr>
        <w:t xml:space="preserve">
      Тұрақсыз әрiптестермен жыныстық қатынасқа түсуi кезiнде жастардың презервативтi пайдалануы 95%-ға жетуi тиiс. </w:t>
      </w:r>
      <w:r>
        <w:br/>
      </w:r>
      <w:r>
        <w:rPr>
          <w:rFonts w:ascii="Times New Roman"/>
          <w:b w:val="false"/>
          <w:i w:val="false"/>
          <w:color w:val="000000"/>
          <w:sz w:val="28"/>
        </w:rPr>
        <w:t xml:space="preserve">
      Iндеттiк қадағалауды бақылаудың нәтижелерi бойынша КЖҚҚ арасындағы мерездің күкiрт преваленттiгi 2005 жылға дейiн төмендеуi және 1%-тiк деңгейден аспайтындай болып тоқтауы тиiс. </w:t>
      </w:r>
      <w:r>
        <w:br/>
      </w:r>
      <w:r>
        <w:rPr>
          <w:rFonts w:ascii="Times New Roman"/>
          <w:b w:val="false"/>
          <w:i w:val="false"/>
          <w:color w:val="000000"/>
          <w:sz w:val="28"/>
        </w:rPr>
        <w:t xml:space="preserve">
      Iндеттiк қадағалауды бақылаудың нәтижелерi бойынша ИЕТ арасындағы АҚТҚ-ның күкiрт преваленттiгi төмендеуi және 2005 жылға дейiн 1% деңгейiнде тұруы тиiс. </w:t>
      </w:r>
      <w:r>
        <w:br/>
      </w:r>
      <w:r>
        <w:rPr>
          <w:rFonts w:ascii="Times New Roman"/>
          <w:b w:val="false"/>
          <w:i w:val="false"/>
          <w:color w:val="000000"/>
          <w:sz w:val="28"/>
        </w:rPr>
        <w:t xml:space="preserve">
      Iндеттiк қадағалауды бақылау деректерi бойынша - антенатальдық медицина ұйымдарының пациенттерi - 15-24 жастағы әйелдер арасындағы сифилистiң күкiрт преваленттiгi жыл сайын төмендеуi тиiс және 2005 жылдың соңында 0,05%-дан аспауы тиiс. </w:t>
      </w:r>
      <w:r>
        <w:br/>
      </w:r>
      <w:r>
        <w:rPr>
          <w:rFonts w:ascii="Times New Roman"/>
          <w:b w:val="false"/>
          <w:i w:val="false"/>
          <w:color w:val="000000"/>
          <w:sz w:val="28"/>
        </w:rPr>
        <w:t xml:space="preserve">
     ИЕТ, КЖҚҚ және жастардың ЖҚТБ/АҚТҚ профилактикасының жолдары туралы хабардар болу деңгейi тұрақты артуы тиiс. 2005 жылға қарай халықтың осы топтарының хабарлану деңгейi 99%-ға жетуi тиiс.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іске асыру жөніндегі негізгі іс-шаралардың жоспары </w:t>
      </w:r>
    </w:p>
    <w:bookmarkEnd w:id="41"/>
    <w:p>
      <w:pPr>
        <w:spacing w:after="0"/>
        <w:ind w:left="0"/>
        <w:jc w:val="both"/>
      </w:pPr>
      <w:r>
        <w:rPr>
          <w:rFonts w:ascii="Times New Roman"/>
          <w:b w:val="false"/>
          <w:i w:val="false"/>
          <w:color w:val="ff0000"/>
          <w:sz w:val="28"/>
        </w:rPr>
        <w:t xml:space="preserve">      Ескерту. 8-бөлім өзгерді - ҚР Үкіметінің 2003.01.28. N 98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8-бөлім өзгерді - ҚР Үкіметінің 2003.12.18. N 1266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8.1. Құқықтық және әлеуметтік мәселелер </w:t>
      </w:r>
    </w:p>
    <w:bookmarkEnd w:id="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Іс-шаралар     ! Аяқталу !  Жауапты  !Орындалу!Қаржыландыру көлемі </w:t>
      </w:r>
      <w:r>
        <w:br/>
      </w:r>
      <w:r>
        <w:rPr>
          <w:rFonts w:ascii="Times New Roman"/>
          <w:b w:val="false"/>
          <w:i w:val="false"/>
          <w:color w:val="000000"/>
          <w:sz w:val="28"/>
        </w:rPr>
        <w:t xml:space="preserve">
   !                   ! нысаны  !орындаушы. !мерзім. !    мен көздері   </w:t>
      </w:r>
      <w:r>
        <w:br/>
      </w:r>
      <w:r>
        <w:rPr>
          <w:rFonts w:ascii="Times New Roman"/>
          <w:b w:val="false"/>
          <w:i w:val="false"/>
          <w:color w:val="000000"/>
          <w:sz w:val="28"/>
        </w:rPr>
        <w:t xml:space="preserve">
   !                   !         !    лар    !  дері  !-------------------- </w:t>
      </w:r>
      <w:r>
        <w:br/>
      </w:r>
      <w:r>
        <w:rPr>
          <w:rFonts w:ascii="Times New Roman"/>
          <w:b w:val="false"/>
          <w:i w:val="false"/>
          <w:color w:val="000000"/>
          <w:sz w:val="28"/>
        </w:rPr>
        <w:t xml:space="preserve">
   !                   !         !           !        !республи.!жергілікті </w:t>
      </w:r>
      <w:r>
        <w:br/>
      </w:r>
      <w:r>
        <w:rPr>
          <w:rFonts w:ascii="Times New Roman"/>
          <w:b w:val="false"/>
          <w:i w:val="false"/>
          <w:color w:val="000000"/>
          <w:sz w:val="28"/>
        </w:rPr>
        <w:t xml:space="preserve">
   !                   !         !           !        ! калық   ! бюджет </w:t>
      </w:r>
      <w:r>
        <w:br/>
      </w:r>
      <w:r>
        <w:rPr>
          <w:rFonts w:ascii="Times New Roman"/>
          <w:b w:val="false"/>
          <w:i w:val="false"/>
          <w:color w:val="000000"/>
          <w:sz w:val="28"/>
        </w:rPr>
        <w:t xml:space="preserve">
   !                   !         !           !        ! бюджет  !  (млн. </w:t>
      </w:r>
      <w:r>
        <w:br/>
      </w:r>
      <w:r>
        <w:rPr>
          <w:rFonts w:ascii="Times New Roman"/>
          <w:b w:val="false"/>
          <w:i w:val="false"/>
          <w:color w:val="000000"/>
          <w:sz w:val="28"/>
        </w:rPr>
        <w:t xml:space="preserve">
   !                   !         !           !        !  (млн.  !  теңге) </w:t>
      </w:r>
      <w:r>
        <w:br/>
      </w:r>
      <w:r>
        <w:rPr>
          <w:rFonts w:ascii="Times New Roman"/>
          <w:b w:val="false"/>
          <w:i w:val="false"/>
          <w:color w:val="000000"/>
          <w:sz w:val="28"/>
        </w:rPr>
        <w:t xml:space="preserve">
   !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8.1.1 АҚТҚ жұқтырған,   Қазақстан  ДСА,        Жыл         -         - </w:t>
      </w:r>
      <w:r>
        <w:br/>
      </w:r>
      <w:r>
        <w:rPr>
          <w:rFonts w:ascii="Times New Roman"/>
          <w:b w:val="false"/>
          <w:i w:val="false"/>
          <w:color w:val="000000"/>
          <w:sz w:val="28"/>
        </w:rPr>
        <w:t xml:space="preserve">
      нашақорлықпен     Республи.  барлық      сайын </w:t>
      </w:r>
      <w:r>
        <w:br/>
      </w:r>
      <w:r>
        <w:rPr>
          <w:rFonts w:ascii="Times New Roman"/>
          <w:b w:val="false"/>
          <w:i w:val="false"/>
          <w:color w:val="000000"/>
          <w:sz w:val="28"/>
        </w:rPr>
        <w:t xml:space="preserve">
      ауыратын және     касының    деңгейдегі </w:t>
      </w:r>
      <w:r>
        <w:br/>
      </w:r>
      <w:r>
        <w:rPr>
          <w:rFonts w:ascii="Times New Roman"/>
          <w:b w:val="false"/>
          <w:i w:val="false"/>
          <w:color w:val="000000"/>
          <w:sz w:val="28"/>
        </w:rPr>
        <w:t xml:space="preserve">
      жыныстық          Үкіметіне  әкімдер </w:t>
      </w:r>
      <w:r>
        <w:br/>
      </w:r>
      <w:r>
        <w:rPr>
          <w:rFonts w:ascii="Times New Roman"/>
          <w:b w:val="false"/>
          <w:i w:val="false"/>
          <w:color w:val="000000"/>
          <w:sz w:val="28"/>
        </w:rPr>
        <w:t xml:space="preserve">
      бизнеспен         ақпарат </w:t>
      </w:r>
      <w:r>
        <w:br/>
      </w:r>
      <w:r>
        <w:rPr>
          <w:rFonts w:ascii="Times New Roman"/>
          <w:b w:val="false"/>
          <w:i w:val="false"/>
          <w:color w:val="000000"/>
          <w:sz w:val="28"/>
        </w:rPr>
        <w:t xml:space="preserve">
      айналысушы </w:t>
      </w:r>
      <w:r>
        <w:br/>
      </w:r>
      <w:r>
        <w:rPr>
          <w:rFonts w:ascii="Times New Roman"/>
          <w:b w:val="false"/>
          <w:i w:val="false"/>
          <w:color w:val="000000"/>
          <w:sz w:val="28"/>
        </w:rPr>
        <w:t xml:space="preserve">
      адамдарға </w:t>
      </w:r>
      <w:r>
        <w:br/>
      </w:r>
      <w:r>
        <w:rPr>
          <w:rFonts w:ascii="Times New Roman"/>
          <w:b w:val="false"/>
          <w:i w:val="false"/>
          <w:color w:val="000000"/>
          <w:sz w:val="28"/>
        </w:rPr>
        <w:t xml:space="preserve">
      төзiмдiлiк </w:t>
      </w:r>
      <w:r>
        <w:br/>
      </w:r>
      <w:r>
        <w:rPr>
          <w:rFonts w:ascii="Times New Roman"/>
          <w:b w:val="false"/>
          <w:i w:val="false"/>
          <w:color w:val="000000"/>
          <w:sz w:val="28"/>
        </w:rPr>
        <w:t xml:space="preserve">
      көрсету жағдайын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8.1.2 Адамның иммуни.   Қазақстан  ДСА,        Тұрақты     -         - </w:t>
      </w:r>
      <w:r>
        <w:br/>
      </w:r>
      <w:r>
        <w:rPr>
          <w:rFonts w:ascii="Times New Roman"/>
          <w:b w:val="false"/>
          <w:i w:val="false"/>
          <w:color w:val="000000"/>
          <w:sz w:val="28"/>
        </w:rPr>
        <w:t xml:space="preserve">
      тет тапшылығы     Республи.  барлық </w:t>
      </w:r>
      <w:r>
        <w:br/>
      </w:r>
      <w:r>
        <w:rPr>
          <w:rFonts w:ascii="Times New Roman"/>
          <w:b w:val="false"/>
          <w:i w:val="false"/>
          <w:color w:val="000000"/>
          <w:sz w:val="28"/>
        </w:rPr>
        <w:t xml:space="preserve">
      вирусын жұқтыр.   касының    деңгейдегі </w:t>
      </w:r>
      <w:r>
        <w:br/>
      </w:r>
      <w:r>
        <w:rPr>
          <w:rFonts w:ascii="Times New Roman"/>
          <w:b w:val="false"/>
          <w:i w:val="false"/>
          <w:color w:val="000000"/>
          <w:sz w:val="28"/>
        </w:rPr>
        <w:t xml:space="preserve">
      ған тұлғаларды    Үкіметіне  әкімдер </w:t>
      </w:r>
      <w:r>
        <w:br/>
      </w:r>
      <w:r>
        <w:rPr>
          <w:rFonts w:ascii="Times New Roman"/>
          <w:b w:val="false"/>
          <w:i w:val="false"/>
          <w:color w:val="000000"/>
          <w:sz w:val="28"/>
        </w:rPr>
        <w:t xml:space="preserve">
      әлеуметтiк        ақпарат </w:t>
      </w:r>
      <w:r>
        <w:br/>
      </w:r>
      <w:r>
        <w:rPr>
          <w:rFonts w:ascii="Times New Roman"/>
          <w:b w:val="false"/>
          <w:i w:val="false"/>
          <w:color w:val="000000"/>
          <w:sz w:val="28"/>
        </w:rPr>
        <w:t xml:space="preserve">
      қорғау бөлiгiнде </w:t>
      </w:r>
      <w:r>
        <w:br/>
      </w:r>
      <w:r>
        <w:rPr>
          <w:rFonts w:ascii="Times New Roman"/>
          <w:b w:val="false"/>
          <w:i w:val="false"/>
          <w:color w:val="000000"/>
          <w:sz w:val="28"/>
        </w:rPr>
        <w:t xml:space="preserve">
      "ЖҚТБ ауруының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1994 жылғы </w:t>
      </w:r>
      <w:r>
        <w:br/>
      </w:r>
      <w:r>
        <w:rPr>
          <w:rFonts w:ascii="Times New Roman"/>
          <w:b w:val="false"/>
          <w:i w:val="false"/>
          <w:color w:val="000000"/>
          <w:sz w:val="28"/>
        </w:rPr>
        <w:t xml:space="preserve">
      5 қазандағы </w:t>
      </w:r>
      <w:r>
        <w:br/>
      </w:r>
      <w:r>
        <w:rPr>
          <w:rFonts w:ascii="Times New Roman"/>
          <w:b w:val="false"/>
          <w:i w:val="false"/>
          <w:color w:val="000000"/>
          <w:sz w:val="28"/>
        </w:rPr>
        <w:t xml:space="preserve">
      Заңының орында. </w:t>
      </w:r>
      <w:r>
        <w:br/>
      </w:r>
      <w:r>
        <w:rPr>
          <w:rFonts w:ascii="Times New Roman"/>
          <w:b w:val="false"/>
          <w:i w:val="false"/>
          <w:color w:val="000000"/>
          <w:sz w:val="28"/>
        </w:rPr>
        <w:t xml:space="preserve">
      луын бақылауды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8.1.3 АҚТҚ жұқтырған    Әкімдер    Облыстар.   Тұрақты     -         - </w:t>
      </w:r>
      <w:r>
        <w:br/>
      </w:r>
      <w:r>
        <w:rPr>
          <w:rFonts w:ascii="Times New Roman"/>
          <w:b w:val="false"/>
          <w:i w:val="false"/>
          <w:color w:val="000000"/>
          <w:sz w:val="28"/>
        </w:rPr>
        <w:t xml:space="preserve">
      әйелдерден туған  шешімі     дың, </w:t>
      </w:r>
      <w:r>
        <w:br/>
      </w:r>
      <w:r>
        <w:rPr>
          <w:rFonts w:ascii="Times New Roman"/>
          <w:b w:val="false"/>
          <w:i w:val="false"/>
          <w:color w:val="000000"/>
          <w:sz w:val="28"/>
        </w:rPr>
        <w:t xml:space="preserve">
      және ата-                    Астана </w:t>
      </w:r>
      <w:r>
        <w:br/>
      </w:r>
      <w:r>
        <w:rPr>
          <w:rFonts w:ascii="Times New Roman"/>
          <w:b w:val="false"/>
          <w:i w:val="false"/>
          <w:color w:val="000000"/>
          <w:sz w:val="28"/>
        </w:rPr>
        <w:t xml:space="preserve">
      анасының қамқор.             және </w:t>
      </w:r>
      <w:r>
        <w:br/>
      </w:r>
      <w:r>
        <w:rPr>
          <w:rFonts w:ascii="Times New Roman"/>
          <w:b w:val="false"/>
          <w:i w:val="false"/>
          <w:color w:val="000000"/>
          <w:sz w:val="28"/>
        </w:rPr>
        <w:t xml:space="preserve">
      ынсыз қалған                 Алматы </w:t>
      </w:r>
      <w:r>
        <w:br/>
      </w:r>
      <w:r>
        <w:rPr>
          <w:rFonts w:ascii="Times New Roman"/>
          <w:b w:val="false"/>
          <w:i w:val="false"/>
          <w:color w:val="000000"/>
          <w:sz w:val="28"/>
        </w:rPr>
        <w:t xml:space="preserve">
      балалар үшiн                 қалалары. </w:t>
      </w:r>
      <w:r>
        <w:br/>
      </w:r>
      <w:r>
        <w:rPr>
          <w:rFonts w:ascii="Times New Roman"/>
          <w:b w:val="false"/>
          <w:i w:val="false"/>
          <w:color w:val="000000"/>
          <w:sz w:val="28"/>
        </w:rPr>
        <w:t xml:space="preserve">
      отбасылық                    ның </w:t>
      </w:r>
      <w:r>
        <w:br/>
      </w:r>
      <w:r>
        <w:rPr>
          <w:rFonts w:ascii="Times New Roman"/>
          <w:b w:val="false"/>
          <w:i w:val="false"/>
          <w:color w:val="000000"/>
          <w:sz w:val="28"/>
        </w:rPr>
        <w:t xml:space="preserve">
      балалар үйiн                 әкімдері </w:t>
      </w:r>
      <w:r>
        <w:br/>
      </w:r>
      <w:r>
        <w:rPr>
          <w:rFonts w:ascii="Times New Roman"/>
          <w:b w:val="false"/>
          <w:i w:val="false"/>
          <w:color w:val="000000"/>
          <w:sz w:val="28"/>
        </w:rPr>
        <w:t xml:space="preserve">
      ұйымдастыруға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8.2. ЖҚТБ/АҚТҚ профилактикасы жөніндегі ақпараттық-білім беру жұмысы </w:t>
      </w:r>
      <w:r>
        <w:br/>
      </w:r>
      <w:r>
        <w:rPr>
          <w:rFonts w:ascii="Times New Roman"/>
          <w:b w:val="false"/>
          <w:i w:val="false"/>
          <w:color w:val="000000"/>
          <w:sz w:val="28"/>
        </w:rPr>
        <w:t xml:space="preserve">
--------------------------------------------------------------------------- </w:t>
      </w:r>
      <w:r>
        <w:br/>
      </w:r>
      <w:r>
        <w:rPr>
          <w:rFonts w:ascii="Times New Roman"/>
          <w:b w:val="false"/>
          <w:i w:val="false"/>
          <w:color w:val="000000"/>
          <w:sz w:val="28"/>
        </w:rPr>
        <w:t xml:space="preserve">
 N !    Іс-шаралар     ! Аяқталу !  Жауапты  !Орындалу!Қаржыландыру көлемі </w:t>
      </w:r>
      <w:r>
        <w:br/>
      </w:r>
      <w:r>
        <w:rPr>
          <w:rFonts w:ascii="Times New Roman"/>
          <w:b w:val="false"/>
          <w:i w:val="false"/>
          <w:color w:val="000000"/>
          <w:sz w:val="28"/>
        </w:rPr>
        <w:t xml:space="preserve">
   !                   ! нысаны  !орындаушы. !мерзімі !    мен көздері   </w:t>
      </w:r>
      <w:r>
        <w:br/>
      </w:r>
      <w:r>
        <w:rPr>
          <w:rFonts w:ascii="Times New Roman"/>
          <w:b w:val="false"/>
          <w:i w:val="false"/>
          <w:color w:val="000000"/>
          <w:sz w:val="28"/>
        </w:rPr>
        <w:t xml:space="preserve">
   !                   !         !    лар    !        !-------------------- </w:t>
      </w:r>
      <w:r>
        <w:br/>
      </w:r>
      <w:r>
        <w:rPr>
          <w:rFonts w:ascii="Times New Roman"/>
          <w:b w:val="false"/>
          <w:i w:val="false"/>
          <w:color w:val="000000"/>
          <w:sz w:val="28"/>
        </w:rPr>
        <w:t xml:space="preserve">
   !                   !         !           !        !республи.!жергілікті </w:t>
      </w:r>
      <w:r>
        <w:br/>
      </w:r>
      <w:r>
        <w:rPr>
          <w:rFonts w:ascii="Times New Roman"/>
          <w:b w:val="false"/>
          <w:i w:val="false"/>
          <w:color w:val="000000"/>
          <w:sz w:val="28"/>
        </w:rPr>
        <w:t xml:space="preserve">
   !                   !         !           !        ! калық   ! бюджет </w:t>
      </w:r>
      <w:r>
        <w:br/>
      </w:r>
      <w:r>
        <w:rPr>
          <w:rFonts w:ascii="Times New Roman"/>
          <w:b w:val="false"/>
          <w:i w:val="false"/>
          <w:color w:val="000000"/>
          <w:sz w:val="28"/>
        </w:rPr>
        <w:t xml:space="preserve">
   !                   !         !           !        ! бюджет  !  (млн.   </w:t>
      </w:r>
      <w:r>
        <w:br/>
      </w:r>
      <w:r>
        <w:rPr>
          <w:rFonts w:ascii="Times New Roman"/>
          <w:b w:val="false"/>
          <w:i w:val="false"/>
          <w:color w:val="000000"/>
          <w:sz w:val="28"/>
        </w:rPr>
        <w:t xml:space="preserve">
   !                   !         !           !        !  (млн.  !  теңге) </w:t>
      </w:r>
      <w:r>
        <w:br/>
      </w:r>
      <w:r>
        <w:rPr>
          <w:rFonts w:ascii="Times New Roman"/>
          <w:b w:val="false"/>
          <w:i w:val="false"/>
          <w:color w:val="000000"/>
          <w:sz w:val="28"/>
        </w:rPr>
        <w:t xml:space="preserve">
   !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8.2.1 "ЖҚТБ проблемала. Норматив. БҒМ, барлық  2002 ж.     -         - </w:t>
      </w:r>
      <w:r>
        <w:br/>
      </w:r>
      <w:r>
        <w:rPr>
          <w:rFonts w:ascii="Times New Roman"/>
          <w:b w:val="false"/>
          <w:i w:val="false"/>
          <w:color w:val="000000"/>
          <w:sz w:val="28"/>
        </w:rPr>
        <w:t xml:space="preserve">
      ры және оның      тік құ.   деңгейдегі </w:t>
      </w:r>
      <w:r>
        <w:br/>
      </w:r>
      <w:r>
        <w:rPr>
          <w:rFonts w:ascii="Times New Roman"/>
          <w:b w:val="false"/>
          <w:i w:val="false"/>
          <w:color w:val="000000"/>
          <w:sz w:val="28"/>
        </w:rPr>
        <w:t xml:space="preserve">
      профилактикасы"   қықтық    әкімдер </w:t>
      </w:r>
      <w:r>
        <w:br/>
      </w:r>
      <w:r>
        <w:rPr>
          <w:rFonts w:ascii="Times New Roman"/>
          <w:b w:val="false"/>
          <w:i w:val="false"/>
          <w:color w:val="000000"/>
          <w:sz w:val="28"/>
        </w:rPr>
        <w:t xml:space="preserve">
      бағдарламалары    акт жобасы </w:t>
      </w:r>
      <w:r>
        <w:br/>
      </w:r>
      <w:r>
        <w:rPr>
          <w:rFonts w:ascii="Times New Roman"/>
          <w:b w:val="false"/>
          <w:i w:val="false"/>
          <w:color w:val="000000"/>
          <w:sz w:val="28"/>
        </w:rPr>
        <w:t xml:space="preserve">
      бойынша жалпы </w:t>
      </w:r>
      <w:r>
        <w:br/>
      </w:r>
      <w:r>
        <w:rPr>
          <w:rFonts w:ascii="Times New Roman"/>
          <w:b w:val="false"/>
          <w:i w:val="false"/>
          <w:color w:val="000000"/>
          <w:sz w:val="28"/>
        </w:rPr>
        <w:t xml:space="preserve">
      бiлiм беру </w:t>
      </w:r>
      <w:r>
        <w:br/>
      </w:r>
      <w:r>
        <w:rPr>
          <w:rFonts w:ascii="Times New Roman"/>
          <w:b w:val="false"/>
          <w:i w:val="false"/>
          <w:color w:val="000000"/>
          <w:sz w:val="28"/>
        </w:rPr>
        <w:t xml:space="preserve">
      мектептерiнде </w:t>
      </w:r>
      <w:r>
        <w:br/>
      </w:r>
      <w:r>
        <w:rPr>
          <w:rFonts w:ascii="Times New Roman"/>
          <w:b w:val="false"/>
          <w:i w:val="false"/>
          <w:color w:val="000000"/>
          <w:sz w:val="28"/>
        </w:rPr>
        <w:t xml:space="preserve">
      және бастауыш, </w:t>
      </w:r>
      <w:r>
        <w:br/>
      </w:r>
      <w:r>
        <w:rPr>
          <w:rFonts w:ascii="Times New Roman"/>
          <w:b w:val="false"/>
          <w:i w:val="false"/>
          <w:color w:val="000000"/>
          <w:sz w:val="28"/>
        </w:rPr>
        <w:t xml:space="preserve">
      орта, жоғары </w:t>
      </w:r>
      <w:r>
        <w:br/>
      </w:r>
      <w:r>
        <w:rPr>
          <w:rFonts w:ascii="Times New Roman"/>
          <w:b w:val="false"/>
          <w:i w:val="false"/>
          <w:color w:val="000000"/>
          <w:sz w:val="28"/>
        </w:rPr>
        <w:t xml:space="preserve">
      кәсiби бiлiм </w:t>
      </w:r>
      <w:r>
        <w:br/>
      </w:r>
      <w:r>
        <w:rPr>
          <w:rFonts w:ascii="Times New Roman"/>
          <w:b w:val="false"/>
          <w:i w:val="false"/>
          <w:color w:val="000000"/>
          <w:sz w:val="28"/>
        </w:rPr>
        <w:t xml:space="preserve">
      беру оқу орын. </w:t>
      </w:r>
      <w:r>
        <w:br/>
      </w:r>
      <w:r>
        <w:rPr>
          <w:rFonts w:ascii="Times New Roman"/>
          <w:b w:val="false"/>
          <w:i w:val="false"/>
          <w:color w:val="000000"/>
          <w:sz w:val="28"/>
        </w:rPr>
        <w:t xml:space="preserve">
      дарында салау. </w:t>
      </w:r>
      <w:r>
        <w:br/>
      </w:r>
      <w:r>
        <w:rPr>
          <w:rFonts w:ascii="Times New Roman"/>
          <w:b w:val="false"/>
          <w:i w:val="false"/>
          <w:color w:val="000000"/>
          <w:sz w:val="28"/>
        </w:rPr>
        <w:t xml:space="preserve">
      атты өмiр </w:t>
      </w:r>
      <w:r>
        <w:br/>
      </w:r>
      <w:r>
        <w:rPr>
          <w:rFonts w:ascii="Times New Roman"/>
          <w:b w:val="false"/>
          <w:i w:val="false"/>
          <w:color w:val="000000"/>
          <w:sz w:val="28"/>
        </w:rPr>
        <w:t xml:space="preserve">
      салтын қалыптас. </w:t>
      </w:r>
      <w:r>
        <w:br/>
      </w:r>
      <w:r>
        <w:rPr>
          <w:rFonts w:ascii="Times New Roman"/>
          <w:b w:val="false"/>
          <w:i w:val="false"/>
          <w:color w:val="000000"/>
          <w:sz w:val="28"/>
        </w:rPr>
        <w:t xml:space="preserve">
      тыру, АҚТҚ/ЖҚТБ </w:t>
      </w:r>
      <w:r>
        <w:br/>
      </w:r>
      <w:r>
        <w:rPr>
          <w:rFonts w:ascii="Times New Roman"/>
          <w:b w:val="false"/>
          <w:i w:val="false"/>
          <w:color w:val="000000"/>
          <w:sz w:val="28"/>
        </w:rPr>
        <w:t xml:space="preserve">
      профилактикасы </w:t>
      </w:r>
      <w:r>
        <w:br/>
      </w:r>
      <w:r>
        <w:rPr>
          <w:rFonts w:ascii="Times New Roman"/>
          <w:b w:val="false"/>
          <w:i w:val="false"/>
          <w:color w:val="000000"/>
          <w:sz w:val="28"/>
        </w:rPr>
        <w:t xml:space="preserve">
      мәселелерi </w:t>
      </w:r>
      <w:r>
        <w:br/>
      </w:r>
      <w:r>
        <w:rPr>
          <w:rFonts w:ascii="Times New Roman"/>
          <w:b w:val="false"/>
          <w:i w:val="false"/>
          <w:color w:val="000000"/>
          <w:sz w:val="28"/>
        </w:rPr>
        <w:t xml:space="preserve">
      бойынша оқыту </w:t>
      </w:r>
      <w:r>
        <w:br/>
      </w:r>
      <w:r>
        <w:rPr>
          <w:rFonts w:ascii="Times New Roman"/>
          <w:b w:val="false"/>
          <w:i w:val="false"/>
          <w:color w:val="000000"/>
          <w:sz w:val="28"/>
        </w:rPr>
        <w:t xml:space="preserve">
      үшiн оқу </w:t>
      </w:r>
      <w:r>
        <w:br/>
      </w:r>
      <w:r>
        <w:rPr>
          <w:rFonts w:ascii="Times New Roman"/>
          <w:b w:val="false"/>
          <w:i w:val="false"/>
          <w:color w:val="000000"/>
          <w:sz w:val="28"/>
        </w:rPr>
        <w:t xml:space="preserve">
      сабақтарын бөлу </w:t>
      </w:r>
    </w:p>
    <w:bookmarkEnd w:id="43"/>
    <w:p>
      <w:pPr>
        <w:spacing w:after="0"/>
        <w:ind w:left="0"/>
        <w:jc w:val="both"/>
      </w:pPr>
      <w:r>
        <w:rPr>
          <w:rFonts w:ascii="Times New Roman"/>
          <w:b w:val="false"/>
          <w:i w:val="false"/>
          <w:color w:val="000000"/>
          <w:sz w:val="28"/>
        </w:rPr>
        <w:t xml:space="preserve">8.2.2 Жалпы бiлiм       Норматив.     БҒМ      2002 ж.      -         - </w:t>
      </w:r>
      <w:r>
        <w:br/>
      </w:r>
      <w:r>
        <w:rPr>
          <w:rFonts w:ascii="Times New Roman"/>
          <w:b w:val="false"/>
          <w:i w:val="false"/>
          <w:color w:val="000000"/>
          <w:sz w:val="28"/>
        </w:rPr>
        <w:t xml:space="preserve">
      беру мектептер.   тік құ. </w:t>
      </w:r>
      <w:r>
        <w:br/>
      </w:r>
      <w:r>
        <w:rPr>
          <w:rFonts w:ascii="Times New Roman"/>
          <w:b w:val="false"/>
          <w:i w:val="false"/>
          <w:color w:val="000000"/>
          <w:sz w:val="28"/>
        </w:rPr>
        <w:t xml:space="preserve">
      iнiң, алғашқы,    қықтық </w:t>
      </w:r>
      <w:r>
        <w:br/>
      </w:r>
      <w:r>
        <w:rPr>
          <w:rFonts w:ascii="Times New Roman"/>
          <w:b w:val="false"/>
          <w:i w:val="false"/>
          <w:color w:val="000000"/>
          <w:sz w:val="28"/>
        </w:rPr>
        <w:t xml:space="preserve">
      орта, жоғары      акт      кәсiби бiлiм      жобасы </w:t>
      </w:r>
      <w:r>
        <w:br/>
      </w:r>
      <w:r>
        <w:rPr>
          <w:rFonts w:ascii="Times New Roman"/>
          <w:b w:val="false"/>
          <w:i w:val="false"/>
          <w:color w:val="000000"/>
          <w:sz w:val="28"/>
        </w:rPr>
        <w:t xml:space="preserve">
      беру оқу </w:t>
      </w:r>
      <w:r>
        <w:br/>
      </w:r>
      <w:r>
        <w:rPr>
          <w:rFonts w:ascii="Times New Roman"/>
          <w:b w:val="false"/>
          <w:i w:val="false"/>
          <w:color w:val="000000"/>
          <w:sz w:val="28"/>
        </w:rPr>
        <w:t xml:space="preserve">
      орындары </w:t>
      </w:r>
      <w:r>
        <w:br/>
      </w:r>
      <w:r>
        <w:rPr>
          <w:rFonts w:ascii="Times New Roman"/>
          <w:b w:val="false"/>
          <w:i w:val="false"/>
          <w:color w:val="000000"/>
          <w:sz w:val="28"/>
        </w:rPr>
        <w:t xml:space="preserve">
      оқытушыларының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курстарының </w:t>
      </w:r>
      <w:r>
        <w:br/>
      </w:r>
      <w:r>
        <w:rPr>
          <w:rFonts w:ascii="Times New Roman"/>
          <w:b w:val="false"/>
          <w:i w:val="false"/>
          <w:color w:val="000000"/>
          <w:sz w:val="28"/>
        </w:rPr>
        <w:t xml:space="preserve">
      оқу бағдарлама. </w:t>
      </w:r>
      <w:r>
        <w:br/>
      </w:r>
      <w:r>
        <w:rPr>
          <w:rFonts w:ascii="Times New Roman"/>
          <w:b w:val="false"/>
          <w:i w:val="false"/>
          <w:color w:val="000000"/>
          <w:sz w:val="28"/>
        </w:rPr>
        <w:t xml:space="preserve">
      ларына "ЖҚТБ </w:t>
      </w:r>
      <w:r>
        <w:br/>
      </w:r>
      <w:r>
        <w:rPr>
          <w:rFonts w:ascii="Times New Roman"/>
          <w:b w:val="false"/>
          <w:i w:val="false"/>
          <w:color w:val="000000"/>
          <w:sz w:val="28"/>
        </w:rPr>
        <w:t xml:space="preserve">
      проблемалары </w:t>
      </w:r>
      <w:r>
        <w:br/>
      </w:r>
      <w:r>
        <w:rPr>
          <w:rFonts w:ascii="Times New Roman"/>
          <w:b w:val="false"/>
          <w:i w:val="false"/>
          <w:color w:val="000000"/>
          <w:sz w:val="28"/>
        </w:rPr>
        <w:t xml:space="preserve">
      және оның </w:t>
      </w:r>
      <w:r>
        <w:br/>
      </w:r>
      <w:r>
        <w:rPr>
          <w:rFonts w:ascii="Times New Roman"/>
          <w:b w:val="false"/>
          <w:i w:val="false"/>
          <w:color w:val="000000"/>
          <w:sz w:val="28"/>
        </w:rPr>
        <w:t xml:space="preserve">
      профилактикасы"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бойынша АҚТҚ/ЖҚТБ </w:t>
      </w:r>
      <w:r>
        <w:br/>
      </w:r>
      <w:r>
        <w:rPr>
          <w:rFonts w:ascii="Times New Roman"/>
          <w:b w:val="false"/>
          <w:i w:val="false"/>
          <w:color w:val="000000"/>
          <w:sz w:val="28"/>
        </w:rPr>
        <w:t xml:space="preserve">
      профилактикасы </w:t>
      </w:r>
      <w:r>
        <w:br/>
      </w:r>
      <w:r>
        <w:rPr>
          <w:rFonts w:ascii="Times New Roman"/>
          <w:b w:val="false"/>
          <w:i w:val="false"/>
          <w:color w:val="000000"/>
          <w:sz w:val="28"/>
        </w:rPr>
        <w:t xml:space="preserve">
      мәселелерiн </w:t>
      </w:r>
      <w:r>
        <w:br/>
      </w:r>
      <w:r>
        <w:rPr>
          <w:rFonts w:ascii="Times New Roman"/>
          <w:b w:val="false"/>
          <w:i w:val="false"/>
          <w:color w:val="000000"/>
          <w:sz w:val="28"/>
        </w:rPr>
        <w:t xml:space="preserve">
      зерделеудi енгiзу </w:t>
      </w:r>
    </w:p>
    <w:p>
      <w:pPr>
        <w:spacing w:after="0"/>
        <w:ind w:left="0"/>
        <w:jc w:val="both"/>
      </w:pPr>
      <w:r>
        <w:rPr>
          <w:rFonts w:ascii="Times New Roman"/>
          <w:b w:val="false"/>
          <w:i w:val="false"/>
          <w:color w:val="000000"/>
          <w:sz w:val="28"/>
        </w:rPr>
        <w:t xml:space="preserve">8.2.3 Бiлiм беру        Қазақстан     БҒМ      2002-2003            - </w:t>
      </w:r>
      <w:r>
        <w:br/>
      </w:r>
      <w:r>
        <w:rPr>
          <w:rFonts w:ascii="Times New Roman"/>
          <w:b w:val="false"/>
          <w:i w:val="false"/>
          <w:color w:val="000000"/>
          <w:sz w:val="28"/>
        </w:rPr>
        <w:t xml:space="preserve">
      ұйымдары үшiн     Республикасы            жылдар </w:t>
      </w:r>
      <w:r>
        <w:br/>
      </w:r>
      <w:r>
        <w:rPr>
          <w:rFonts w:ascii="Times New Roman"/>
          <w:b w:val="false"/>
          <w:i w:val="false"/>
          <w:color w:val="000000"/>
          <w:sz w:val="28"/>
        </w:rPr>
        <w:t xml:space="preserve">
      қазақ және орыс   Үкіметіне </w:t>
      </w:r>
      <w:r>
        <w:br/>
      </w:r>
      <w:r>
        <w:rPr>
          <w:rFonts w:ascii="Times New Roman"/>
          <w:b w:val="false"/>
          <w:i w:val="false"/>
          <w:color w:val="000000"/>
          <w:sz w:val="28"/>
        </w:rPr>
        <w:t xml:space="preserve">
      тiлдерiнде АҚТҚ   ақпарат </w:t>
      </w:r>
      <w:r>
        <w:br/>
      </w:r>
      <w:r>
        <w:rPr>
          <w:rFonts w:ascii="Times New Roman"/>
          <w:b w:val="false"/>
          <w:i w:val="false"/>
          <w:color w:val="000000"/>
          <w:sz w:val="28"/>
        </w:rPr>
        <w:t xml:space="preserve">
      профилактикасының </w:t>
      </w:r>
      <w:r>
        <w:br/>
      </w:r>
      <w:r>
        <w:rPr>
          <w:rFonts w:ascii="Times New Roman"/>
          <w:b w:val="false"/>
          <w:i w:val="false"/>
          <w:color w:val="000000"/>
          <w:sz w:val="28"/>
        </w:rPr>
        <w:t xml:space="preserve">
      бағдарламалары </w:t>
      </w:r>
      <w:r>
        <w:br/>
      </w:r>
      <w:r>
        <w:rPr>
          <w:rFonts w:ascii="Times New Roman"/>
          <w:b w:val="false"/>
          <w:i w:val="false"/>
          <w:color w:val="000000"/>
          <w:sz w:val="28"/>
        </w:rPr>
        <w:t xml:space="preserve">
      бойынша оқу және </w:t>
      </w:r>
      <w:r>
        <w:br/>
      </w:r>
      <w:r>
        <w:rPr>
          <w:rFonts w:ascii="Times New Roman"/>
          <w:b w:val="false"/>
          <w:i w:val="false"/>
          <w:color w:val="000000"/>
          <w:sz w:val="28"/>
        </w:rPr>
        <w:t xml:space="preserve">
      көрнекi құралдарын </w:t>
      </w:r>
      <w:r>
        <w:br/>
      </w:r>
      <w:r>
        <w:rPr>
          <w:rFonts w:ascii="Times New Roman"/>
          <w:b w:val="false"/>
          <w:i w:val="false"/>
          <w:color w:val="000000"/>
          <w:sz w:val="28"/>
        </w:rPr>
        <w:t xml:space="preserve">
      дайындау және </w:t>
      </w:r>
      <w:r>
        <w:br/>
      </w:r>
      <w:r>
        <w:rPr>
          <w:rFonts w:ascii="Times New Roman"/>
          <w:b w:val="false"/>
          <w:i w:val="false"/>
          <w:color w:val="000000"/>
          <w:sz w:val="28"/>
        </w:rPr>
        <w:t xml:space="preserve">
      басып шығару </w:t>
      </w:r>
    </w:p>
    <w:p>
      <w:pPr>
        <w:spacing w:after="0"/>
        <w:ind w:left="0"/>
        <w:jc w:val="both"/>
      </w:pPr>
      <w:r>
        <w:rPr>
          <w:rFonts w:ascii="Times New Roman"/>
          <w:b w:val="false"/>
          <w:i w:val="false"/>
          <w:color w:val="000000"/>
          <w:sz w:val="28"/>
        </w:rPr>
        <w:t xml:space="preserve">8.2.4 Пенитенциарлық    Нормативтік  ӘдМ, ІІМ, 2002-2005 2002ж.-3,5   - </w:t>
      </w:r>
      <w:r>
        <w:br/>
      </w:r>
      <w:r>
        <w:rPr>
          <w:rFonts w:ascii="Times New Roman"/>
          <w:b w:val="false"/>
          <w:i w:val="false"/>
          <w:color w:val="000000"/>
          <w:sz w:val="28"/>
        </w:rPr>
        <w:t xml:space="preserve">
      мекемелерде АҚТҚ  құқықтық     ДСА         жылдар  2003ж.-4,0 </w:t>
      </w:r>
      <w:r>
        <w:br/>
      </w:r>
      <w:r>
        <w:rPr>
          <w:rFonts w:ascii="Times New Roman"/>
          <w:b w:val="false"/>
          <w:i w:val="false"/>
          <w:color w:val="000000"/>
          <w:sz w:val="28"/>
        </w:rPr>
        <w:t xml:space="preserve">
      және ЖЖБИ         актілердің                       2004ж.-6,225 </w:t>
      </w:r>
      <w:r>
        <w:br/>
      </w:r>
      <w:r>
        <w:rPr>
          <w:rFonts w:ascii="Times New Roman"/>
          <w:b w:val="false"/>
          <w:i w:val="false"/>
          <w:color w:val="000000"/>
          <w:sz w:val="28"/>
        </w:rPr>
        <w:t xml:space="preserve">
      профилактикасы    жобалары                         2005ж.-4,0 </w:t>
      </w:r>
      <w:r>
        <w:br/>
      </w:r>
      <w:r>
        <w:rPr>
          <w:rFonts w:ascii="Times New Roman"/>
          <w:b w:val="false"/>
          <w:i w:val="false"/>
          <w:color w:val="000000"/>
          <w:sz w:val="28"/>
        </w:rPr>
        <w:t xml:space="preserve">
      бойынша кешендi                                  барлығы-17,725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жүргiзудi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8.2.5 Қорғаныс және     Нормативтік  ҚМ, ІІМ   2002-2005              - </w:t>
      </w:r>
      <w:r>
        <w:br/>
      </w:r>
      <w:r>
        <w:rPr>
          <w:rFonts w:ascii="Times New Roman"/>
          <w:b w:val="false"/>
          <w:i w:val="false"/>
          <w:color w:val="000000"/>
          <w:sz w:val="28"/>
        </w:rPr>
        <w:t xml:space="preserve">
      Ішкi iстер        құқықтық                 жылдар </w:t>
      </w:r>
      <w:r>
        <w:br/>
      </w:r>
      <w:r>
        <w:rPr>
          <w:rFonts w:ascii="Times New Roman"/>
          <w:b w:val="false"/>
          <w:i w:val="false"/>
          <w:color w:val="000000"/>
          <w:sz w:val="28"/>
        </w:rPr>
        <w:t xml:space="preserve">
      министрлiктерi    кесімдердің </w:t>
      </w:r>
      <w:r>
        <w:br/>
      </w:r>
      <w:r>
        <w:rPr>
          <w:rFonts w:ascii="Times New Roman"/>
          <w:b w:val="false"/>
          <w:i w:val="false"/>
          <w:color w:val="000000"/>
          <w:sz w:val="28"/>
        </w:rPr>
        <w:t xml:space="preserve">
      Қарулы Күштерi.   жобасы </w:t>
      </w:r>
      <w:r>
        <w:br/>
      </w:r>
      <w:r>
        <w:rPr>
          <w:rFonts w:ascii="Times New Roman"/>
          <w:b w:val="false"/>
          <w:i w:val="false"/>
          <w:color w:val="000000"/>
          <w:sz w:val="28"/>
        </w:rPr>
        <w:t xml:space="preserve">
      нiң әскери </w:t>
      </w:r>
      <w:r>
        <w:br/>
      </w:r>
      <w:r>
        <w:rPr>
          <w:rFonts w:ascii="Times New Roman"/>
          <w:b w:val="false"/>
          <w:i w:val="false"/>
          <w:color w:val="000000"/>
          <w:sz w:val="28"/>
        </w:rPr>
        <w:t xml:space="preserve">
      қызметшiлерi </w:t>
      </w:r>
      <w:r>
        <w:br/>
      </w:r>
      <w:r>
        <w:rPr>
          <w:rFonts w:ascii="Times New Roman"/>
          <w:b w:val="false"/>
          <w:i w:val="false"/>
          <w:color w:val="000000"/>
          <w:sz w:val="28"/>
        </w:rPr>
        <w:t xml:space="preserve">
      мен курсанттарына </w:t>
      </w:r>
      <w:r>
        <w:br/>
      </w:r>
      <w:r>
        <w:rPr>
          <w:rFonts w:ascii="Times New Roman"/>
          <w:b w:val="false"/>
          <w:i w:val="false"/>
          <w:color w:val="000000"/>
          <w:sz w:val="28"/>
        </w:rPr>
        <w:t xml:space="preserve">
      АҚТҚ/ЖҚТБ </w:t>
      </w:r>
      <w:r>
        <w:br/>
      </w:r>
      <w:r>
        <w:rPr>
          <w:rFonts w:ascii="Times New Roman"/>
          <w:b w:val="false"/>
          <w:i w:val="false"/>
          <w:color w:val="000000"/>
          <w:sz w:val="28"/>
        </w:rPr>
        <w:t xml:space="preserve">
      профилактикасын </w:t>
      </w:r>
      <w:r>
        <w:br/>
      </w:r>
      <w:r>
        <w:rPr>
          <w:rFonts w:ascii="Times New Roman"/>
          <w:b w:val="false"/>
          <w:i w:val="false"/>
          <w:color w:val="000000"/>
          <w:sz w:val="28"/>
        </w:rPr>
        <w:t xml:space="preserve">
      оқытуды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зерттеудiң </w:t>
      </w:r>
      <w:r>
        <w:br/>
      </w:r>
      <w:r>
        <w:rPr>
          <w:rFonts w:ascii="Times New Roman"/>
          <w:b w:val="false"/>
          <w:i w:val="false"/>
          <w:color w:val="000000"/>
          <w:sz w:val="28"/>
        </w:rPr>
        <w:t xml:space="preserve">
      қажеттi көлемiн </w:t>
      </w:r>
      <w:r>
        <w:br/>
      </w:r>
      <w:r>
        <w:rPr>
          <w:rFonts w:ascii="Times New Roman"/>
          <w:b w:val="false"/>
          <w:i w:val="false"/>
          <w:color w:val="000000"/>
          <w:sz w:val="28"/>
        </w:rPr>
        <w:t xml:space="preserve">
      және қорғаныш </w:t>
      </w:r>
      <w:r>
        <w:br/>
      </w:r>
      <w:r>
        <w:rPr>
          <w:rFonts w:ascii="Times New Roman"/>
          <w:b w:val="false"/>
          <w:i w:val="false"/>
          <w:color w:val="000000"/>
          <w:sz w:val="28"/>
        </w:rPr>
        <w:t xml:space="preserve">
      құралдарымен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жүзеге асырып, о </w:t>
      </w:r>
      <w:r>
        <w:br/>
      </w:r>
      <w:r>
        <w:rPr>
          <w:rFonts w:ascii="Times New Roman"/>
          <w:b w:val="false"/>
          <w:i w:val="false"/>
          <w:color w:val="000000"/>
          <w:sz w:val="28"/>
        </w:rPr>
        <w:t xml:space="preserve">
      әскерлерде </w:t>
      </w:r>
      <w:r>
        <w:br/>
      </w:r>
      <w:r>
        <w:rPr>
          <w:rFonts w:ascii="Times New Roman"/>
          <w:b w:val="false"/>
          <w:i w:val="false"/>
          <w:color w:val="000000"/>
          <w:sz w:val="28"/>
        </w:rPr>
        <w:t xml:space="preserve">
      АҚТҚ-ның таратыл. </w:t>
      </w:r>
      <w:r>
        <w:br/>
      </w:r>
      <w:r>
        <w:rPr>
          <w:rFonts w:ascii="Times New Roman"/>
          <w:b w:val="false"/>
          <w:i w:val="false"/>
          <w:color w:val="000000"/>
          <w:sz w:val="28"/>
        </w:rPr>
        <w:t xml:space="preserve">
      мауын көздейтiн </w:t>
      </w:r>
      <w:r>
        <w:br/>
      </w:r>
      <w:r>
        <w:rPr>
          <w:rFonts w:ascii="Times New Roman"/>
          <w:b w:val="false"/>
          <w:i w:val="false"/>
          <w:color w:val="000000"/>
          <w:sz w:val="28"/>
        </w:rPr>
        <w:t xml:space="preserve">
      кешендi іс-шаралар </w:t>
      </w:r>
      <w:r>
        <w:br/>
      </w:r>
      <w:r>
        <w:rPr>
          <w:rFonts w:ascii="Times New Roman"/>
          <w:b w:val="false"/>
          <w:i w:val="false"/>
          <w:color w:val="000000"/>
          <w:sz w:val="28"/>
        </w:rPr>
        <w:t xml:space="preserve">
      жүргiзудi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8.2.6 Пенитенциарлық    Нормативтік   ӘдМ, ІІМ,  2001-2005    -       - </w:t>
      </w:r>
      <w:r>
        <w:br/>
      </w:r>
      <w:r>
        <w:rPr>
          <w:rFonts w:ascii="Times New Roman"/>
          <w:b w:val="false"/>
          <w:i w:val="false"/>
          <w:color w:val="000000"/>
          <w:sz w:val="28"/>
        </w:rPr>
        <w:t xml:space="preserve">
      жүйеде профилак.  құқықтық      ДСА         жылдар </w:t>
      </w:r>
      <w:r>
        <w:br/>
      </w:r>
      <w:r>
        <w:rPr>
          <w:rFonts w:ascii="Times New Roman"/>
          <w:b w:val="false"/>
          <w:i w:val="false"/>
          <w:color w:val="000000"/>
          <w:sz w:val="28"/>
        </w:rPr>
        <w:t xml:space="preserve">
      тикалық жұмыстар  актінің </w:t>
      </w:r>
      <w:r>
        <w:br/>
      </w:r>
      <w:r>
        <w:rPr>
          <w:rFonts w:ascii="Times New Roman"/>
          <w:b w:val="false"/>
          <w:i w:val="false"/>
          <w:color w:val="000000"/>
          <w:sz w:val="28"/>
        </w:rPr>
        <w:t xml:space="preserve">
      жүргiзу үшiн жеке жобасы </w:t>
      </w:r>
      <w:r>
        <w:br/>
      </w:r>
      <w:r>
        <w:rPr>
          <w:rFonts w:ascii="Times New Roman"/>
          <w:b w:val="false"/>
          <w:i w:val="false"/>
          <w:color w:val="000000"/>
          <w:sz w:val="28"/>
        </w:rPr>
        <w:t xml:space="preserve">
      құрам мен бас </w:t>
      </w:r>
      <w:r>
        <w:br/>
      </w:r>
      <w:r>
        <w:rPr>
          <w:rFonts w:ascii="Times New Roman"/>
          <w:b w:val="false"/>
          <w:i w:val="false"/>
          <w:color w:val="000000"/>
          <w:sz w:val="28"/>
        </w:rPr>
        <w:t xml:space="preserve">
      бостандығынан </w:t>
      </w:r>
      <w:r>
        <w:br/>
      </w:r>
      <w:r>
        <w:rPr>
          <w:rFonts w:ascii="Times New Roman"/>
          <w:b w:val="false"/>
          <w:i w:val="false"/>
          <w:color w:val="000000"/>
          <w:sz w:val="28"/>
        </w:rPr>
        <w:t xml:space="preserve">
      айырылған </w:t>
      </w:r>
      <w:r>
        <w:br/>
      </w:r>
      <w:r>
        <w:rPr>
          <w:rFonts w:ascii="Times New Roman"/>
          <w:b w:val="false"/>
          <w:i w:val="false"/>
          <w:color w:val="000000"/>
          <w:sz w:val="28"/>
        </w:rPr>
        <w:t xml:space="preserve">
      адамдардан өз </w:t>
      </w:r>
      <w:r>
        <w:br/>
      </w:r>
      <w:r>
        <w:rPr>
          <w:rFonts w:ascii="Times New Roman"/>
          <w:b w:val="false"/>
          <w:i w:val="false"/>
          <w:color w:val="000000"/>
          <w:sz w:val="28"/>
        </w:rPr>
        <w:t xml:space="preserve">
      еркiмен ниет </w:t>
      </w:r>
      <w:r>
        <w:br/>
      </w:r>
      <w:r>
        <w:rPr>
          <w:rFonts w:ascii="Times New Roman"/>
          <w:b w:val="false"/>
          <w:i w:val="false"/>
          <w:color w:val="000000"/>
          <w:sz w:val="28"/>
        </w:rPr>
        <w:t xml:space="preserve">
      бiлдiрген </w:t>
      </w:r>
      <w:r>
        <w:br/>
      </w:r>
      <w:r>
        <w:rPr>
          <w:rFonts w:ascii="Times New Roman"/>
          <w:b w:val="false"/>
          <w:i w:val="false"/>
          <w:color w:val="000000"/>
          <w:sz w:val="28"/>
        </w:rPr>
        <w:t xml:space="preserve">
      адамдарды </w:t>
      </w:r>
      <w:r>
        <w:br/>
      </w:r>
      <w:r>
        <w:rPr>
          <w:rFonts w:ascii="Times New Roman"/>
          <w:b w:val="false"/>
          <w:i w:val="false"/>
          <w:color w:val="000000"/>
          <w:sz w:val="28"/>
        </w:rPr>
        <w:t xml:space="preserve">
      дайындауды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оларды қажеттi </w:t>
      </w:r>
      <w:r>
        <w:br/>
      </w:r>
      <w:r>
        <w:rPr>
          <w:rFonts w:ascii="Times New Roman"/>
          <w:b w:val="false"/>
          <w:i w:val="false"/>
          <w:color w:val="000000"/>
          <w:sz w:val="28"/>
        </w:rPr>
        <w:t xml:space="preserve">
      әдебиетпен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8.2.7 АҚТҚ/ЖҚТБ         Нормативтік  БҒМ, облыс. 2002-2005           - </w:t>
      </w:r>
      <w:r>
        <w:br/>
      </w:r>
      <w:r>
        <w:rPr>
          <w:rFonts w:ascii="Times New Roman"/>
          <w:b w:val="false"/>
          <w:i w:val="false"/>
          <w:color w:val="000000"/>
          <w:sz w:val="28"/>
        </w:rPr>
        <w:t xml:space="preserve">
      проблемалары      құқықтық     тардың,      жылдар </w:t>
      </w:r>
      <w:r>
        <w:br/>
      </w:r>
      <w:r>
        <w:rPr>
          <w:rFonts w:ascii="Times New Roman"/>
          <w:b w:val="false"/>
          <w:i w:val="false"/>
          <w:color w:val="000000"/>
          <w:sz w:val="28"/>
        </w:rPr>
        <w:t xml:space="preserve">
      бойынша оқу       актінің      Астана </w:t>
      </w:r>
      <w:r>
        <w:br/>
      </w:r>
      <w:r>
        <w:rPr>
          <w:rFonts w:ascii="Times New Roman"/>
          <w:b w:val="false"/>
          <w:i w:val="false"/>
          <w:color w:val="000000"/>
          <w:sz w:val="28"/>
        </w:rPr>
        <w:t xml:space="preserve">
      орындарының       жобасы       және </w:t>
      </w:r>
      <w:r>
        <w:br/>
      </w:r>
      <w:r>
        <w:rPr>
          <w:rFonts w:ascii="Times New Roman"/>
          <w:b w:val="false"/>
          <w:i w:val="false"/>
          <w:color w:val="000000"/>
          <w:sz w:val="28"/>
        </w:rPr>
        <w:t xml:space="preserve">
      оқытушылары                    Алматы қа. </w:t>
      </w:r>
      <w:r>
        <w:br/>
      </w:r>
      <w:r>
        <w:rPr>
          <w:rFonts w:ascii="Times New Roman"/>
          <w:b w:val="false"/>
          <w:i w:val="false"/>
          <w:color w:val="000000"/>
          <w:sz w:val="28"/>
        </w:rPr>
        <w:t xml:space="preserve">
      үшiн оқу                       лаларының </w:t>
      </w:r>
      <w:r>
        <w:br/>
      </w:r>
      <w:r>
        <w:rPr>
          <w:rFonts w:ascii="Times New Roman"/>
          <w:b w:val="false"/>
          <w:i w:val="false"/>
          <w:color w:val="000000"/>
          <w:sz w:val="28"/>
        </w:rPr>
        <w:t xml:space="preserve">
      семинарларын                   әкімдері </w:t>
      </w:r>
      <w:r>
        <w:br/>
      </w:r>
      <w:r>
        <w:rPr>
          <w:rFonts w:ascii="Times New Roman"/>
          <w:b w:val="false"/>
          <w:i w:val="false"/>
          <w:color w:val="000000"/>
          <w:sz w:val="28"/>
        </w:rPr>
        <w:t xml:space="preserve">
      өткiзудi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8.2.8 Әлеуметтiк сұрау  Қазақстан    Облыстар.    2002-2005    -      - </w:t>
      </w:r>
      <w:r>
        <w:br/>
      </w:r>
      <w:r>
        <w:rPr>
          <w:rFonts w:ascii="Times New Roman"/>
          <w:b w:val="false"/>
          <w:i w:val="false"/>
          <w:color w:val="000000"/>
          <w:sz w:val="28"/>
        </w:rPr>
        <w:t xml:space="preserve">
      салуды пайдала.   Республика.  дың, Астана   жылдар </w:t>
      </w:r>
      <w:r>
        <w:br/>
      </w:r>
      <w:r>
        <w:rPr>
          <w:rFonts w:ascii="Times New Roman"/>
          <w:b w:val="false"/>
          <w:i w:val="false"/>
          <w:color w:val="000000"/>
          <w:sz w:val="28"/>
        </w:rPr>
        <w:t xml:space="preserve">
      нып, халық        сының Үкі.   және Алматы </w:t>
      </w:r>
      <w:r>
        <w:br/>
      </w:r>
      <w:r>
        <w:rPr>
          <w:rFonts w:ascii="Times New Roman"/>
          <w:b w:val="false"/>
          <w:i w:val="false"/>
          <w:color w:val="000000"/>
          <w:sz w:val="28"/>
        </w:rPr>
        <w:t xml:space="preserve">
      арасында ақпарат. метіне       қалаларының </w:t>
      </w:r>
      <w:r>
        <w:br/>
      </w:r>
      <w:r>
        <w:rPr>
          <w:rFonts w:ascii="Times New Roman"/>
          <w:b w:val="false"/>
          <w:i w:val="false"/>
          <w:color w:val="000000"/>
          <w:sz w:val="28"/>
        </w:rPr>
        <w:t xml:space="preserve">
      тық-бiлiм беру.   ақпарат      әкімдері </w:t>
      </w:r>
      <w:r>
        <w:br/>
      </w:r>
      <w:r>
        <w:rPr>
          <w:rFonts w:ascii="Times New Roman"/>
          <w:b w:val="false"/>
          <w:i w:val="false"/>
          <w:color w:val="000000"/>
          <w:sz w:val="28"/>
        </w:rPr>
        <w:t xml:space="preserve">
      дiң нәтижелi </w:t>
      </w:r>
      <w:r>
        <w:br/>
      </w:r>
      <w:r>
        <w:rPr>
          <w:rFonts w:ascii="Times New Roman"/>
          <w:b w:val="false"/>
          <w:i w:val="false"/>
          <w:color w:val="000000"/>
          <w:sz w:val="28"/>
        </w:rPr>
        <w:t xml:space="preserve">
      жұмысын ұйымдас. </w:t>
      </w:r>
      <w:r>
        <w:br/>
      </w:r>
      <w:r>
        <w:rPr>
          <w:rFonts w:ascii="Times New Roman"/>
          <w:b w:val="false"/>
          <w:i w:val="false"/>
          <w:color w:val="000000"/>
          <w:sz w:val="28"/>
        </w:rPr>
        <w:t xml:space="preserve">
      тыру </w:t>
      </w:r>
    </w:p>
    <w:p>
      <w:pPr>
        <w:spacing w:after="0"/>
        <w:ind w:left="0"/>
        <w:jc w:val="both"/>
      </w:pPr>
      <w:r>
        <w:rPr>
          <w:rFonts w:ascii="Times New Roman"/>
          <w:b w:val="false"/>
          <w:i w:val="false"/>
          <w:color w:val="000000"/>
          <w:sz w:val="28"/>
        </w:rPr>
        <w:t xml:space="preserve">8.2.9 Халық жиналатын   Әкімдердің   Барлық       2002-2005   -  Жергілікті </w:t>
      </w:r>
      <w:r>
        <w:br/>
      </w:r>
      <w:r>
        <w:rPr>
          <w:rFonts w:ascii="Times New Roman"/>
          <w:b w:val="false"/>
          <w:i w:val="false"/>
          <w:color w:val="000000"/>
          <w:sz w:val="28"/>
        </w:rPr>
        <w:t xml:space="preserve">
      орындарда, көлiк  шешімдері    деңгейдегі    жылдар        бюджеттің </w:t>
      </w:r>
      <w:r>
        <w:br/>
      </w:r>
      <w:r>
        <w:rPr>
          <w:rFonts w:ascii="Times New Roman"/>
          <w:b w:val="false"/>
          <w:i w:val="false"/>
          <w:color w:val="000000"/>
          <w:sz w:val="28"/>
        </w:rPr>
        <w:t xml:space="preserve">
      магистральдарында,             әкімдер                     жыл сайын </w:t>
      </w:r>
      <w:r>
        <w:br/>
      </w:r>
      <w:r>
        <w:rPr>
          <w:rFonts w:ascii="Times New Roman"/>
          <w:b w:val="false"/>
          <w:i w:val="false"/>
          <w:color w:val="000000"/>
          <w:sz w:val="28"/>
        </w:rPr>
        <w:t xml:space="preserve">
      әуежайларда,                                               бөлетін </w:t>
      </w:r>
      <w:r>
        <w:br/>
      </w:r>
      <w:r>
        <w:rPr>
          <w:rFonts w:ascii="Times New Roman"/>
          <w:b w:val="false"/>
          <w:i w:val="false"/>
          <w:color w:val="000000"/>
          <w:sz w:val="28"/>
        </w:rPr>
        <w:t xml:space="preserve">
      стадиондарда,                                              қаражатта. </w:t>
      </w:r>
      <w:r>
        <w:br/>
      </w:r>
      <w:r>
        <w:rPr>
          <w:rFonts w:ascii="Times New Roman"/>
          <w:b w:val="false"/>
          <w:i w:val="false"/>
          <w:color w:val="000000"/>
          <w:sz w:val="28"/>
        </w:rPr>
        <w:t xml:space="preserve">
      вокзалдарда және                                           ры шегінде </w:t>
      </w:r>
      <w:r>
        <w:br/>
      </w:r>
      <w:r>
        <w:rPr>
          <w:rFonts w:ascii="Times New Roman"/>
          <w:b w:val="false"/>
          <w:i w:val="false"/>
          <w:color w:val="000000"/>
          <w:sz w:val="28"/>
        </w:rPr>
        <w:t xml:space="preserve">
      т.б. жарнамалық </w:t>
      </w:r>
      <w:r>
        <w:br/>
      </w:r>
      <w:r>
        <w:rPr>
          <w:rFonts w:ascii="Times New Roman"/>
          <w:b w:val="false"/>
          <w:i w:val="false"/>
          <w:color w:val="000000"/>
          <w:sz w:val="28"/>
        </w:rPr>
        <w:t xml:space="preserve">
      қондырғылар, </w:t>
      </w:r>
      <w:r>
        <w:br/>
      </w:r>
      <w:r>
        <w:rPr>
          <w:rFonts w:ascii="Times New Roman"/>
          <w:b w:val="false"/>
          <w:i w:val="false"/>
          <w:color w:val="000000"/>
          <w:sz w:val="28"/>
        </w:rPr>
        <w:t xml:space="preserve">
      панно, басқа да </w:t>
      </w:r>
      <w:r>
        <w:br/>
      </w:r>
      <w:r>
        <w:rPr>
          <w:rFonts w:ascii="Times New Roman"/>
          <w:b w:val="false"/>
          <w:i w:val="false"/>
          <w:color w:val="000000"/>
          <w:sz w:val="28"/>
        </w:rPr>
        <w:t xml:space="preserve">
      көрнекi үгiт </w:t>
      </w:r>
      <w:r>
        <w:br/>
      </w:r>
      <w:r>
        <w:rPr>
          <w:rFonts w:ascii="Times New Roman"/>
          <w:b w:val="false"/>
          <w:i w:val="false"/>
          <w:color w:val="000000"/>
          <w:sz w:val="28"/>
        </w:rPr>
        <w:t xml:space="preserve">
      құралдарын </w:t>
      </w:r>
      <w:r>
        <w:br/>
      </w:r>
      <w:r>
        <w:rPr>
          <w:rFonts w:ascii="Times New Roman"/>
          <w:b w:val="false"/>
          <w:i w:val="false"/>
          <w:color w:val="000000"/>
          <w:sz w:val="28"/>
        </w:rPr>
        <w:t xml:space="preserve">
      орналастыруды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8.2.10 Олар жиналатын   Әкімдердің  Барлық        2002-2005  -  Жергілікті </w:t>
      </w:r>
      <w:r>
        <w:br/>
      </w:r>
      <w:r>
        <w:rPr>
          <w:rFonts w:ascii="Times New Roman"/>
          <w:b w:val="false"/>
          <w:i w:val="false"/>
          <w:color w:val="000000"/>
          <w:sz w:val="28"/>
        </w:rPr>
        <w:t xml:space="preserve">
       орындарда        шешімдері   деңгейдегі     жылдар       бюджеттің </w:t>
      </w:r>
      <w:r>
        <w:br/>
      </w:r>
      <w:r>
        <w:rPr>
          <w:rFonts w:ascii="Times New Roman"/>
          <w:b w:val="false"/>
          <w:i w:val="false"/>
          <w:color w:val="000000"/>
          <w:sz w:val="28"/>
        </w:rPr>
        <w:t xml:space="preserve">
       мiнез-құлқы                  әкімдер                     жыл сайын </w:t>
      </w:r>
      <w:r>
        <w:br/>
      </w:r>
      <w:r>
        <w:rPr>
          <w:rFonts w:ascii="Times New Roman"/>
          <w:b w:val="false"/>
          <w:i w:val="false"/>
          <w:color w:val="000000"/>
          <w:sz w:val="28"/>
        </w:rPr>
        <w:t xml:space="preserve">
       қатерлi                                                  бөлетін </w:t>
      </w:r>
      <w:r>
        <w:br/>
      </w:r>
      <w:r>
        <w:rPr>
          <w:rFonts w:ascii="Times New Roman"/>
          <w:b w:val="false"/>
          <w:i w:val="false"/>
          <w:color w:val="000000"/>
          <w:sz w:val="28"/>
        </w:rPr>
        <w:t xml:space="preserve">
       контингенттердi                                          қаражаттары </w:t>
      </w:r>
      <w:r>
        <w:br/>
      </w:r>
      <w:r>
        <w:rPr>
          <w:rFonts w:ascii="Times New Roman"/>
          <w:b w:val="false"/>
          <w:i w:val="false"/>
          <w:color w:val="000000"/>
          <w:sz w:val="28"/>
        </w:rPr>
        <w:t xml:space="preserve">
       АҚТҚ және ЖЖБИ                                           шегінде </w:t>
      </w:r>
      <w:r>
        <w:br/>
      </w:r>
      <w:r>
        <w:rPr>
          <w:rFonts w:ascii="Times New Roman"/>
          <w:b w:val="false"/>
          <w:i w:val="false"/>
          <w:color w:val="000000"/>
          <w:sz w:val="28"/>
        </w:rPr>
        <w:t xml:space="preserve">
       жұқтырудан </w:t>
      </w:r>
      <w:r>
        <w:br/>
      </w:r>
      <w:r>
        <w:rPr>
          <w:rFonts w:ascii="Times New Roman"/>
          <w:b w:val="false"/>
          <w:i w:val="false"/>
          <w:color w:val="000000"/>
          <w:sz w:val="28"/>
        </w:rPr>
        <w:t xml:space="preserve">
       қорғану </w:t>
      </w:r>
      <w:r>
        <w:br/>
      </w:r>
      <w:r>
        <w:rPr>
          <w:rFonts w:ascii="Times New Roman"/>
          <w:b w:val="false"/>
          <w:i w:val="false"/>
          <w:color w:val="000000"/>
          <w:sz w:val="28"/>
        </w:rPr>
        <w:t xml:space="preserve">
       тәсiлдерi </w:t>
      </w:r>
      <w:r>
        <w:br/>
      </w:r>
      <w:r>
        <w:rPr>
          <w:rFonts w:ascii="Times New Roman"/>
          <w:b w:val="false"/>
          <w:i w:val="false"/>
          <w:color w:val="000000"/>
          <w:sz w:val="28"/>
        </w:rPr>
        <w:t xml:space="preserve">
       бойынша баспа </w:t>
      </w:r>
      <w:r>
        <w:br/>
      </w:r>
      <w:r>
        <w:rPr>
          <w:rFonts w:ascii="Times New Roman"/>
          <w:b w:val="false"/>
          <w:i w:val="false"/>
          <w:color w:val="000000"/>
          <w:sz w:val="28"/>
        </w:rPr>
        <w:t xml:space="preserve">
       материалдарымен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8.2.11 Теле- және      Қазақстан     ДСА, МАКМ 2003-2004 2003ж.-1,005    - </w:t>
      </w:r>
      <w:r>
        <w:br/>
      </w:r>
      <w:r>
        <w:rPr>
          <w:rFonts w:ascii="Times New Roman"/>
          <w:b w:val="false"/>
          <w:i w:val="false"/>
          <w:color w:val="000000"/>
          <w:sz w:val="28"/>
        </w:rPr>
        <w:t xml:space="preserve">
       радиохабарлар   Республикасы              жылдар  2004ж.-1,005 </w:t>
      </w:r>
      <w:r>
        <w:br/>
      </w:r>
      <w:r>
        <w:rPr>
          <w:rFonts w:ascii="Times New Roman"/>
          <w:b w:val="false"/>
          <w:i w:val="false"/>
          <w:color w:val="000000"/>
          <w:sz w:val="28"/>
        </w:rPr>
        <w:t xml:space="preserve">
       арнасында,      Үкіметіне                        барлығы-2,1  </w:t>
      </w:r>
      <w:r>
        <w:br/>
      </w:r>
      <w:r>
        <w:rPr>
          <w:rFonts w:ascii="Times New Roman"/>
          <w:b w:val="false"/>
          <w:i w:val="false"/>
          <w:color w:val="000000"/>
          <w:sz w:val="28"/>
        </w:rPr>
        <w:t xml:space="preserve">
       соның iшiнде    ақпарат </w:t>
      </w:r>
      <w:r>
        <w:br/>
      </w:r>
      <w:r>
        <w:rPr>
          <w:rFonts w:ascii="Times New Roman"/>
          <w:b w:val="false"/>
          <w:i w:val="false"/>
          <w:color w:val="000000"/>
          <w:sz w:val="28"/>
        </w:rPr>
        <w:t xml:space="preserve">
       АҚТҚ/ЖҚТБ-ның </w:t>
      </w:r>
      <w:r>
        <w:br/>
      </w:r>
      <w:r>
        <w:rPr>
          <w:rFonts w:ascii="Times New Roman"/>
          <w:b w:val="false"/>
          <w:i w:val="false"/>
          <w:color w:val="000000"/>
          <w:sz w:val="28"/>
        </w:rPr>
        <w:t xml:space="preserve">
       көкейкестi </w:t>
      </w:r>
      <w:r>
        <w:br/>
      </w:r>
      <w:r>
        <w:rPr>
          <w:rFonts w:ascii="Times New Roman"/>
          <w:b w:val="false"/>
          <w:i w:val="false"/>
          <w:color w:val="000000"/>
          <w:sz w:val="28"/>
        </w:rPr>
        <w:t xml:space="preserve">
       проблемалары </w:t>
      </w:r>
      <w:r>
        <w:br/>
      </w:r>
      <w:r>
        <w:rPr>
          <w:rFonts w:ascii="Times New Roman"/>
          <w:b w:val="false"/>
          <w:i w:val="false"/>
          <w:color w:val="000000"/>
          <w:sz w:val="28"/>
        </w:rPr>
        <w:t xml:space="preserve">
       бойынша бейне </w:t>
      </w:r>
      <w:r>
        <w:br/>
      </w:r>
      <w:r>
        <w:rPr>
          <w:rFonts w:ascii="Times New Roman"/>
          <w:b w:val="false"/>
          <w:i w:val="false"/>
          <w:color w:val="000000"/>
          <w:sz w:val="28"/>
        </w:rPr>
        <w:t xml:space="preserve">
       роликтер </w:t>
      </w:r>
      <w:r>
        <w:br/>
      </w:r>
      <w:r>
        <w:rPr>
          <w:rFonts w:ascii="Times New Roman"/>
          <w:b w:val="false"/>
          <w:i w:val="false"/>
          <w:color w:val="000000"/>
          <w:sz w:val="28"/>
        </w:rPr>
        <w:t xml:space="preserve">
       жасауды және </w:t>
      </w:r>
      <w:r>
        <w:br/>
      </w:r>
      <w:r>
        <w:rPr>
          <w:rFonts w:ascii="Times New Roman"/>
          <w:b w:val="false"/>
          <w:i w:val="false"/>
          <w:color w:val="000000"/>
          <w:sz w:val="28"/>
        </w:rPr>
        <w:t xml:space="preserve">
       орналастыруды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8.2.12 Буклет,        Қазақстан    ДСА, облыс. 2002-2005 2002ж. Жергілікті </w:t>
      </w:r>
      <w:r>
        <w:br/>
      </w:r>
      <w:r>
        <w:rPr>
          <w:rFonts w:ascii="Times New Roman"/>
          <w:b w:val="false"/>
          <w:i w:val="false"/>
          <w:color w:val="000000"/>
          <w:sz w:val="28"/>
        </w:rPr>
        <w:t xml:space="preserve">
       кiтапша,       Республикасы тардың,      жылдар   -1,9   бюджеттің </w:t>
      </w:r>
      <w:r>
        <w:br/>
      </w:r>
      <w:r>
        <w:rPr>
          <w:rFonts w:ascii="Times New Roman"/>
          <w:b w:val="false"/>
          <w:i w:val="false"/>
          <w:color w:val="000000"/>
          <w:sz w:val="28"/>
        </w:rPr>
        <w:t xml:space="preserve">
       плакат, жадуал Үкіметіне    Астана және           2003ж. жыл сайын </w:t>
      </w:r>
      <w:r>
        <w:br/>
      </w:r>
      <w:r>
        <w:rPr>
          <w:rFonts w:ascii="Times New Roman"/>
          <w:b w:val="false"/>
          <w:i w:val="false"/>
          <w:color w:val="000000"/>
          <w:sz w:val="28"/>
        </w:rPr>
        <w:t xml:space="preserve">
       түрiнде        ақпарат      Алматы қала.          -3,4   бөлетін </w:t>
      </w:r>
      <w:r>
        <w:br/>
      </w:r>
      <w:r>
        <w:rPr>
          <w:rFonts w:ascii="Times New Roman"/>
          <w:b w:val="false"/>
          <w:i w:val="false"/>
          <w:color w:val="000000"/>
          <w:sz w:val="28"/>
        </w:rPr>
        <w:t xml:space="preserve">
       мемлекеттiк                 ларының               2004ж. қаражат. </w:t>
      </w:r>
      <w:r>
        <w:br/>
      </w:r>
      <w:r>
        <w:rPr>
          <w:rFonts w:ascii="Times New Roman"/>
          <w:b w:val="false"/>
          <w:i w:val="false"/>
          <w:color w:val="000000"/>
          <w:sz w:val="28"/>
        </w:rPr>
        <w:t xml:space="preserve">
       және орыс                   әкімдері              -3,4   тары </w:t>
      </w:r>
      <w:r>
        <w:br/>
      </w:r>
      <w:r>
        <w:rPr>
          <w:rFonts w:ascii="Times New Roman"/>
          <w:b w:val="false"/>
          <w:i w:val="false"/>
          <w:color w:val="000000"/>
          <w:sz w:val="28"/>
        </w:rPr>
        <w:t xml:space="preserve">
       тiлдерiнде                                        2005ж. шегінде </w:t>
      </w:r>
      <w:r>
        <w:br/>
      </w:r>
      <w:r>
        <w:rPr>
          <w:rFonts w:ascii="Times New Roman"/>
          <w:b w:val="false"/>
          <w:i w:val="false"/>
          <w:color w:val="000000"/>
          <w:sz w:val="28"/>
        </w:rPr>
        <w:t xml:space="preserve">
       АҚТҚ/ЖҚТБ                                         -4,405 </w:t>
      </w:r>
      <w:r>
        <w:br/>
      </w:r>
      <w:r>
        <w:rPr>
          <w:rFonts w:ascii="Times New Roman"/>
          <w:b w:val="false"/>
          <w:i w:val="false"/>
          <w:color w:val="000000"/>
          <w:sz w:val="28"/>
        </w:rPr>
        <w:t xml:space="preserve">
       мәселелерi                                        барлығы </w:t>
      </w:r>
      <w:r>
        <w:br/>
      </w:r>
      <w:r>
        <w:rPr>
          <w:rFonts w:ascii="Times New Roman"/>
          <w:b w:val="false"/>
          <w:i w:val="false"/>
          <w:color w:val="000000"/>
          <w:sz w:val="28"/>
        </w:rPr>
        <w:t xml:space="preserve">
       бойынша                                           -13,105 </w:t>
      </w:r>
      <w:r>
        <w:br/>
      </w:r>
      <w:r>
        <w:rPr>
          <w:rFonts w:ascii="Times New Roman"/>
          <w:b w:val="false"/>
          <w:i w:val="false"/>
          <w:color w:val="000000"/>
          <w:sz w:val="28"/>
        </w:rPr>
        <w:t xml:space="preserve">
       тазалық-ағарту </w:t>
      </w:r>
      <w:r>
        <w:br/>
      </w:r>
      <w:r>
        <w:rPr>
          <w:rFonts w:ascii="Times New Roman"/>
          <w:b w:val="false"/>
          <w:i w:val="false"/>
          <w:color w:val="000000"/>
          <w:sz w:val="28"/>
        </w:rPr>
        <w:t xml:space="preserve">
       әдебиеттерiн </w:t>
      </w:r>
      <w:r>
        <w:br/>
      </w:r>
      <w:r>
        <w:rPr>
          <w:rFonts w:ascii="Times New Roman"/>
          <w:b w:val="false"/>
          <w:i w:val="false"/>
          <w:color w:val="000000"/>
          <w:sz w:val="28"/>
        </w:rPr>
        <w:t xml:space="preserve">
       басып шығару </w:t>
      </w:r>
    </w:p>
    <w:p>
      <w:pPr>
        <w:spacing w:after="0"/>
        <w:ind w:left="0"/>
        <w:jc w:val="both"/>
      </w:pPr>
      <w:r>
        <w:rPr>
          <w:rFonts w:ascii="Times New Roman"/>
          <w:b w:val="false"/>
          <w:i w:val="false"/>
          <w:color w:val="000000"/>
          <w:sz w:val="28"/>
        </w:rPr>
        <w:t xml:space="preserve">8.2.13 АҚТЖ/ЖҚТБ        Әкімдер    Облыстардың,    2002-2005  -     - </w:t>
      </w:r>
      <w:r>
        <w:br/>
      </w:r>
      <w:r>
        <w:rPr>
          <w:rFonts w:ascii="Times New Roman"/>
          <w:b w:val="false"/>
          <w:i w:val="false"/>
          <w:color w:val="000000"/>
          <w:sz w:val="28"/>
        </w:rPr>
        <w:t xml:space="preserve">
       және ЖЖБИ ау.    шешімдері  Астана және       жылдар </w:t>
      </w:r>
      <w:r>
        <w:br/>
      </w:r>
      <w:r>
        <w:rPr>
          <w:rFonts w:ascii="Times New Roman"/>
          <w:b w:val="false"/>
          <w:i w:val="false"/>
          <w:color w:val="000000"/>
          <w:sz w:val="28"/>
        </w:rPr>
        <w:t xml:space="preserve">
       руларының                   Алматы </w:t>
      </w:r>
      <w:r>
        <w:br/>
      </w:r>
      <w:r>
        <w:rPr>
          <w:rFonts w:ascii="Times New Roman"/>
          <w:b w:val="false"/>
          <w:i w:val="false"/>
          <w:color w:val="000000"/>
          <w:sz w:val="28"/>
        </w:rPr>
        <w:t xml:space="preserve">
       алдын алуға,                қалаларының </w:t>
      </w:r>
      <w:r>
        <w:br/>
      </w:r>
      <w:r>
        <w:rPr>
          <w:rFonts w:ascii="Times New Roman"/>
          <w:b w:val="false"/>
          <w:i w:val="false"/>
          <w:color w:val="000000"/>
          <w:sz w:val="28"/>
        </w:rPr>
        <w:t xml:space="preserve">
       нашақорлыққа                әкімдері, </w:t>
      </w:r>
      <w:r>
        <w:br/>
      </w:r>
      <w:r>
        <w:rPr>
          <w:rFonts w:ascii="Times New Roman"/>
          <w:b w:val="false"/>
          <w:i w:val="false"/>
          <w:color w:val="000000"/>
          <w:sz w:val="28"/>
        </w:rPr>
        <w:t xml:space="preserve">
       қарсы күрестi,              БҒМ, ДСА </w:t>
      </w:r>
      <w:r>
        <w:br/>
      </w:r>
      <w:r>
        <w:rPr>
          <w:rFonts w:ascii="Times New Roman"/>
          <w:b w:val="false"/>
          <w:i w:val="false"/>
          <w:color w:val="000000"/>
          <w:sz w:val="28"/>
        </w:rPr>
        <w:t xml:space="preserve">
       жыныстық </w:t>
      </w:r>
      <w:r>
        <w:br/>
      </w:r>
      <w:r>
        <w:rPr>
          <w:rFonts w:ascii="Times New Roman"/>
          <w:b w:val="false"/>
          <w:i w:val="false"/>
          <w:color w:val="000000"/>
          <w:sz w:val="28"/>
        </w:rPr>
        <w:t xml:space="preserve">
       мәдениеттi, </w:t>
      </w:r>
      <w:r>
        <w:br/>
      </w:r>
      <w:r>
        <w:rPr>
          <w:rFonts w:ascii="Times New Roman"/>
          <w:b w:val="false"/>
          <w:i w:val="false"/>
          <w:color w:val="000000"/>
          <w:sz w:val="28"/>
        </w:rPr>
        <w:t xml:space="preserve">
       салауатты өмiр </w:t>
      </w:r>
      <w:r>
        <w:br/>
      </w:r>
      <w:r>
        <w:rPr>
          <w:rFonts w:ascii="Times New Roman"/>
          <w:b w:val="false"/>
          <w:i w:val="false"/>
          <w:color w:val="000000"/>
          <w:sz w:val="28"/>
        </w:rPr>
        <w:t xml:space="preserve">
       салтын </w:t>
      </w:r>
      <w:r>
        <w:br/>
      </w:r>
      <w:r>
        <w:rPr>
          <w:rFonts w:ascii="Times New Roman"/>
          <w:b w:val="false"/>
          <w:i w:val="false"/>
          <w:color w:val="000000"/>
          <w:sz w:val="28"/>
        </w:rPr>
        <w:t xml:space="preserve">
       насихаттайтын </w:t>
      </w:r>
      <w:r>
        <w:br/>
      </w:r>
      <w:r>
        <w:rPr>
          <w:rFonts w:ascii="Times New Roman"/>
          <w:b w:val="false"/>
          <w:i w:val="false"/>
          <w:color w:val="000000"/>
          <w:sz w:val="28"/>
        </w:rPr>
        <w:t xml:space="preserve">
       мектептiк және </w:t>
      </w:r>
      <w:r>
        <w:br/>
      </w:r>
      <w:r>
        <w:rPr>
          <w:rFonts w:ascii="Times New Roman"/>
          <w:b w:val="false"/>
          <w:i w:val="false"/>
          <w:color w:val="000000"/>
          <w:sz w:val="28"/>
        </w:rPr>
        <w:t xml:space="preserve">
       мектепаралық </w:t>
      </w:r>
      <w:r>
        <w:br/>
      </w:r>
      <w:r>
        <w:rPr>
          <w:rFonts w:ascii="Times New Roman"/>
          <w:b w:val="false"/>
          <w:i w:val="false"/>
          <w:color w:val="000000"/>
          <w:sz w:val="28"/>
        </w:rPr>
        <w:t xml:space="preserve">
       фестивальдар, </w:t>
      </w:r>
      <w:r>
        <w:br/>
      </w:r>
      <w:r>
        <w:rPr>
          <w:rFonts w:ascii="Times New Roman"/>
          <w:b w:val="false"/>
          <w:i w:val="false"/>
          <w:color w:val="000000"/>
          <w:sz w:val="28"/>
        </w:rPr>
        <w:t xml:space="preserve">
       кездесулер, </w:t>
      </w:r>
      <w:r>
        <w:br/>
      </w:r>
      <w:r>
        <w:rPr>
          <w:rFonts w:ascii="Times New Roman"/>
          <w:b w:val="false"/>
          <w:i w:val="false"/>
          <w:color w:val="000000"/>
          <w:sz w:val="28"/>
        </w:rPr>
        <w:t xml:space="preserve">
       кештер, </w:t>
      </w:r>
      <w:r>
        <w:br/>
      </w:r>
      <w:r>
        <w:rPr>
          <w:rFonts w:ascii="Times New Roman"/>
          <w:b w:val="false"/>
          <w:i w:val="false"/>
          <w:color w:val="000000"/>
          <w:sz w:val="28"/>
        </w:rPr>
        <w:t xml:space="preserve">
       олимпиадалар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8.3. Мінез-құлқы қатерлі контингенттер арасында АҚТҚ таратылуының </w:t>
      </w:r>
      <w:r>
        <w:br/>
      </w:r>
      <w:r>
        <w:rPr>
          <w:rFonts w:ascii="Times New Roman"/>
          <w:b w:val="false"/>
          <w:i w:val="false"/>
          <w:color w:val="000000"/>
          <w:sz w:val="28"/>
        </w:rPr>
        <w:t>
</w:t>
      </w:r>
      <w:r>
        <w:rPr>
          <w:rFonts w:ascii="Times New Roman"/>
          <w:b/>
          <w:i w:val="false"/>
          <w:color w:val="000000"/>
          <w:sz w:val="28"/>
        </w:rPr>
        <w:t xml:space="preserve">                     алдын алу жөніндегі іс-шаралар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    Іс-шаралар     ! Аяқталу !  Жауапты  !Орындалу!Қаржыландыру көлемі </w:t>
      </w:r>
      <w:r>
        <w:br/>
      </w:r>
      <w:r>
        <w:rPr>
          <w:rFonts w:ascii="Times New Roman"/>
          <w:b w:val="false"/>
          <w:i w:val="false"/>
          <w:color w:val="000000"/>
          <w:sz w:val="28"/>
        </w:rPr>
        <w:t xml:space="preserve">
   !                   ! нысаны  !орындаушы. !мерзім. !    мен көздері   </w:t>
      </w:r>
      <w:r>
        <w:br/>
      </w:r>
      <w:r>
        <w:rPr>
          <w:rFonts w:ascii="Times New Roman"/>
          <w:b w:val="false"/>
          <w:i w:val="false"/>
          <w:color w:val="000000"/>
          <w:sz w:val="28"/>
        </w:rPr>
        <w:t xml:space="preserve">
   !                   !         !    лар    !  дері  !-------------------- </w:t>
      </w:r>
      <w:r>
        <w:br/>
      </w:r>
      <w:r>
        <w:rPr>
          <w:rFonts w:ascii="Times New Roman"/>
          <w:b w:val="false"/>
          <w:i w:val="false"/>
          <w:color w:val="000000"/>
          <w:sz w:val="28"/>
        </w:rPr>
        <w:t xml:space="preserve">
   !                   !         !           !        !республи.!жергілікті </w:t>
      </w:r>
      <w:r>
        <w:br/>
      </w:r>
      <w:r>
        <w:rPr>
          <w:rFonts w:ascii="Times New Roman"/>
          <w:b w:val="false"/>
          <w:i w:val="false"/>
          <w:color w:val="000000"/>
          <w:sz w:val="28"/>
        </w:rPr>
        <w:t xml:space="preserve">
   !                   !         !           !        ! калық   ! бюджет </w:t>
      </w:r>
      <w:r>
        <w:br/>
      </w:r>
      <w:r>
        <w:rPr>
          <w:rFonts w:ascii="Times New Roman"/>
          <w:b w:val="false"/>
          <w:i w:val="false"/>
          <w:color w:val="000000"/>
          <w:sz w:val="28"/>
        </w:rPr>
        <w:t xml:space="preserve">
   !                   !         !           !        ! бюджет  !  (млн. </w:t>
      </w:r>
      <w:r>
        <w:br/>
      </w:r>
      <w:r>
        <w:rPr>
          <w:rFonts w:ascii="Times New Roman"/>
          <w:b w:val="false"/>
          <w:i w:val="false"/>
          <w:color w:val="000000"/>
          <w:sz w:val="28"/>
        </w:rPr>
        <w:t xml:space="preserve">
   !                   !         !           !        !  (млн.  !  теңге) </w:t>
      </w:r>
      <w:r>
        <w:br/>
      </w:r>
      <w:r>
        <w:rPr>
          <w:rFonts w:ascii="Times New Roman"/>
          <w:b w:val="false"/>
          <w:i w:val="false"/>
          <w:color w:val="000000"/>
          <w:sz w:val="28"/>
        </w:rPr>
        <w:t xml:space="preserve">
   !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8.3.1 АҚТҚ жұқтыру     Нормативтік Облыстардың, 2001-      -         - </w:t>
      </w:r>
      <w:r>
        <w:br/>
      </w:r>
      <w:r>
        <w:rPr>
          <w:rFonts w:ascii="Times New Roman"/>
          <w:b w:val="false"/>
          <w:i w:val="false"/>
          <w:color w:val="000000"/>
          <w:sz w:val="28"/>
        </w:rPr>
        <w:t xml:space="preserve">
      қатерi жоғары    құқықтық    Астана және  2005 </w:t>
      </w:r>
      <w:r>
        <w:br/>
      </w:r>
      <w:r>
        <w:rPr>
          <w:rFonts w:ascii="Times New Roman"/>
          <w:b w:val="false"/>
          <w:i w:val="false"/>
          <w:color w:val="000000"/>
          <w:sz w:val="28"/>
        </w:rPr>
        <w:t xml:space="preserve">
      адамдарды        кесімдердің Алматы      жылдар </w:t>
      </w:r>
      <w:r>
        <w:br/>
      </w:r>
      <w:r>
        <w:rPr>
          <w:rFonts w:ascii="Times New Roman"/>
          <w:b w:val="false"/>
          <w:i w:val="false"/>
          <w:color w:val="000000"/>
          <w:sz w:val="28"/>
        </w:rPr>
        <w:t xml:space="preserve">
      әлеуметтiк қол.  жобалары,   қалаларының </w:t>
      </w:r>
      <w:r>
        <w:br/>
      </w:r>
      <w:r>
        <w:rPr>
          <w:rFonts w:ascii="Times New Roman"/>
          <w:b w:val="false"/>
          <w:i w:val="false"/>
          <w:color w:val="000000"/>
          <w:sz w:val="28"/>
        </w:rPr>
        <w:t xml:space="preserve">
      дау бағдарлама.  әкімдердің  әкімдері, </w:t>
      </w:r>
      <w:r>
        <w:br/>
      </w:r>
      <w:r>
        <w:rPr>
          <w:rFonts w:ascii="Times New Roman"/>
          <w:b w:val="false"/>
          <w:i w:val="false"/>
          <w:color w:val="000000"/>
          <w:sz w:val="28"/>
        </w:rPr>
        <w:t xml:space="preserve">
      сын әзiрлеу,     шешімдері   ДСА </w:t>
      </w:r>
      <w:r>
        <w:br/>
      </w:r>
      <w:r>
        <w:rPr>
          <w:rFonts w:ascii="Times New Roman"/>
          <w:b w:val="false"/>
          <w:i w:val="false"/>
          <w:color w:val="000000"/>
          <w:sz w:val="28"/>
        </w:rPr>
        <w:t xml:space="preserve">
      оларға </w:t>
      </w:r>
      <w:r>
        <w:br/>
      </w:r>
      <w:r>
        <w:rPr>
          <w:rFonts w:ascii="Times New Roman"/>
          <w:b w:val="false"/>
          <w:i w:val="false"/>
          <w:color w:val="000000"/>
          <w:sz w:val="28"/>
        </w:rPr>
        <w:t xml:space="preserve">
      кемсiтудiң кез </w:t>
      </w:r>
      <w:r>
        <w:br/>
      </w:r>
      <w:r>
        <w:rPr>
          <w:rFonts w:ascii="Times New Roman"/>
          <w:b w:val="false"/>
          <w:i w:val="false"/>
          <w:color w:val="000000"/>
          <w:sz w:val="28"/>
        </w:rPr>
        <w:t xml:space="preserve">
      келген түрiн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АҚТҚ жұқтырудың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мiнез-құлқы </w:t>
      </w:r>
      <w:r>
        <w:br/>
      </w:r>
      <w:r>
        <w:rPr>
          <w:rFonts w:ascii="Times New Roman"/>
          <w:b w:val="false"/>
          <w:i w:val="false"/>
          <w:color w:val="000000"/>
          <w:sz w:val="28"/>
        </w:rPr>
        <w:t xml:space="preserve">
      қатерлi </w:t>
      </w:r>
      <w:r>
        <w:br/>
      </w:r>
      <w:r>
        <w:rPr>
          <w:rFonts w:ascii="Times New Roman"/>
          <w:b w:val="false"/>
          <w:i w:val="false"/>
          <w:color w:val="000000"/>
          <w:sz w:val="28"/>
        </w:rPr>
        <w:t xml:space="preserve">
      адамдардың </w:t>
      </w:r>
      <w:r>
        <w:br/>
      </w:r>
      <w:r>
        <w:rPr>
          <w:rFonts w:ascii="Times New Roman"/>
          <w:b w:val="false"/>
          <w:i w:val="false"/>
          <w:color w:val="000000"/>
          <w:sz w:val="28"/>
        </w:rPr>
        <w:t xml:space="preserve">
      бастамаларын </w:t>
      </w:r>
      <w:r>
        <w:br/>
      </w:r>
      <w:r>
        <w:rPr>
          <w:rFonts w:ascii="Times New Roman"/>
          <w:b w:val="false"/>
          <w:i w:val="false"/>
          <w:color w:val="000000"/>
          <w:sz w:val="28"/>
        </w:rPr>
        <w:t xml:space="preserve">
      қолдауды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Мiнез-құлқы </w:t>
      </w:r>
      <w:r>
        <w:br/>
      </w:r>
      <w:r>
        <w:rPr>
          <w:rFonts w:ascii="Times New Roman"/>
          <w:b w:val="false"/>
          <w:i w:val="false"/>
          <w:color w:val="000000"/>
          <w:sz w:val="28"/>
        </w:rPr>
        <w:t xml:space="preserve">
      қатерлi адамдар </w:t>
      </w:r>
      <w:r>
        <w:br/>
      </w:r>
      <w:r>
        <w:rPr>
          <w:rFonts w:ascii="Times New Roman"/>
          <w:b w:val="false"/>
          <w:i w:val="false"/>
          <w:color w:val="000000"/>
          <w:sz w:val="28"/>
        </w:rPr>
        <w:t xml:space="preserve">
      арасында </w:t>
      </w:r>
      <w:r>
        <w:br/>
      </w:r>
      <w:r>
        <w:rPr>
          <w:rFonts w:ascii="Times New Roman"/>
          <w:b w:val="false"/>
          <w:i w:val="false"/>
          <w:color w:val="000000"/>
          <w:sz w:val="28"/>
        </w:rPr>
        <w:t xml:space="preserve">
      АҚТҚ/ЖҚТБ және </w:t>
      </w:r>
      <w:r>
        <w:br/>
      </w:r>
      <w:r>
        <w:rPr>
          <w:rFonts w:ascii="Times New Roman"/>
          <w:b w:val="false"/>
          <w:i w:val="false"/>
          <w:color w:val="000000"/>
          <w:sz w:val="28"/>
        </w:rPr>
        <w:t xml:space="preserve">
      ЖЖБИ </w:t>
      </w:r>
      <w:r>
        <w:br/>
      </w:r>
      <w:r>
        <w:rPr>
          <w:rFonts w:ascii="Times New Roman"/>
          <w:b w:val="false"/>
          <w:i w:val="false"/>
          <w:color w:val="000000"/>
          <w:sz w:val="28"/>
        </w:rPr>
        <w:t xml:space="preserve">
      профилактикасын </w:t>
      </w:r>
      <w:r>
        <w:br/>
      </w:r>
      <w:r>
        <w:rPr>
          <w:rFonts w:ascii="Times New Roman"/>
          <w:b w:val="false"/>
          <w:i w:val="false"/>
          <w:color w:val="000000"/>
          <w:sz w:val="28"/>
        </w:rPr>
        <w:t xml:space="preserve">
      жүргiзудi </w:t>
      </w:r>
      <w:r>
        <w:br/>
      </w:r>
      <w:r>
        <w:rPr>
          <w:rFonts w:ascii="Times New Roman"/>
          <w:b w:val="false"/>
          <w:i w:val="false"/>
          <w:color w:val="000000"/>
          <w:sz w:val="28"/>
        </w:rPr>
        <w:t xml:space="preserve">
      мақсат еткен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бiрлестiктер </w:t>
      </w:r>
      <w:r>
        <w:br/>
      </w:r>
      <w:r>
        <w:rPr>
          <w:rFonts w:ascii="Times New Roman"/>
          <w:b w:val="false"/>
          <w:i w:val="false"/>
          <w:color w:val="000000"/>
          <w:sz w:val="28"/>
        </w:rPr>
        <w:t xml:space="preserve">
      құрылуын </w:t>
      </w:r>
      <w:r>
        <w:br/>
      </w:r>
      <w:r>
        <w:rPr>
          <w:rFonts w:ascii="Times New Roman"/>
          <w:b w:val="false"/>
          <w:i w:val="false"/>
          <w:color w:val="000000"/>
          <w:sz w:val="28"/>
        </w:rPr>
        <w:t xml:space="preserve">
      қолдауды </w:t>
      </w:r>
      <w:r>
        <w:br/>
      </w:r>
      <w:r>
        <w:rPr>
          <w:rFonts w:ascii="Times New Roman"/>
          <w:b w:val="false"/>
          <w:i w:val="false"/>
          <w:color w:val="000000"/>
          <w:sz w:val="28"/>
        </w:rPr>
        <w:t xml:space="preserve">
       қамтамасыз ету </w:t>
      </w:r>
    </w:p>
    <w:bookmarkEnd w:id="44"/>
    <w:p>
      <w:pPr>
        <w:spacing w:after="0"/>
        <w:ind w:left="0"/>
        <w:jc w:val="both"/>
      </w:pPr>
      <w:r>
        <w:rPr>
          <w:rFonts w:ascii="Times New Roman"/>
          <w:b w:val="false"/>
          <w:i w:val="false"/>
          <w:color w:val="000000"/>
          <w:sz w:val="28"/>
        </w:rPr>
        <w:t xml:space="preserve">8.3.2 АҚТҚ жұқтыру     Нормативтік ДСА          2002-2005     -         - </w:t>
      </w:r>
      <w:r>
        <w:br/>
      </w:r>
      <w:r>
        <w:rPr>
          <w:rFonts w:ascii="Times New Roman"/>
          <w:b w:val="false"/>
          <w:i w:val="false"/>
          <w:color w:val="000000"/>
          <w:sz w:val="28"/>
        </w:rPr>
        <w:t xml:space="preserve">
      қатерi жоғары    құқықтық                  жылдар </w:t>
      </w:r>
      <w:r>
        <w:br/>
      </w:r>
      <w:r>
        <w:rPr>
          <w:rFonts w:ascii="Times New Roman"/>
          <w:b w:val="false"/>
          <w:i w:val="false"/>
          <w:color w:val="000000"/>
          <w:sz w:val="28"/>
        </w:rPr>
        <w:t xml:space="preserve">
      адамдарға        актінің      консультация     жобасы </w:t>
      </w:r>
      <w:r>
        <w:br/>
      </w:r>
      <w:r>
        <w:rPr>
          <w:rFonts w:ascii="Times New Roman"/>
          <w:b w:val="false"/>
          <w:i w:val="false"/>
          <w:color w:val="000000"/>
          <w:sz w:val="28"/>
        </w:rPr>
        <w:t xml:space="preserve">
      беру </w:t>
      </w:r>
      <w:r>
        <w:br/>
      </w:r>
      <w:r>
        <w:rPr>
          <w:rFonts w:ascii="Times New Roman"/>
          <w:b w:val="false"/>
          <w:i w:val="false"/>
          <w:color w:val="000000"/>
          <w:sz w:val="28"/>
        </w:rPr>
        <w:t xml:space="preserve">
      қызметтерi мен </w:t>
      </w:r>
      <w:r>
        <w:br/>
      </w:r>
      <w:r>
        <w:rPr>
          <w:rFonts w:ascii="Times New Roman"/>
          <w:b w:val="false"/>
          <w:i w:val="false"/>
          <w:color w:val="000000"/>
          <w:sz w:val="28"/>
        </w:rPr>
        <w:t xml:space="preserve">
      бiлiктi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көмек көрсетiлу. </w:t>
      </w:r>
      <w:r>
        <w:br/>
      </w:r>
      <w:r>
        <w:rPr>
          <w:rFonts w:ascii="Times New Roman"/>
          <w:b w:val="false"/>
          <w:i w:val="false"/>
          <w:color w:val="000000"/>
          <w:sz w:val="28"/>
        </w:rPr>
        <w:t xml:space="preserve">
      iне қол жеткiзi. </w:t>
      </w:r>
      <w:r>
        <w:br/>
      </w:r>
      <w:r>
        <w:rPr>
          <w:rFonts w:ascii="Times New Roman"/>
          <w:b w:val="false"/>
          <w:i w:val="false"/>
          <w:color w:val="000000"/>
          <w:sz w:val="28"/>
        </w:rPr>
        <w:t xml:space="preserve">
      луiн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8.3.3 Есiрткi тұтынуды  Әкімдердің  Облыстардың, 2001-2005    -         - </w:t>
      </w:r>
      <w:r>
        <w:br/>
      </w:r>
      <w:r>
        <w:rPr>
          <w:rFonts w:ascii="Times New Roman"/>
          <w:b w:val="false"/>
          <w:i w:val="false"/>
          <w:color w:val="000000"/>
          <w:sz w:val="28"/>
        </w:rPr>
        <w:t xml:space="preserve">
      тоқтатқан         шешімдері   Астана және   жылдар </w:t>
      </w:r>
      <w:r>
        <w:br/>
      </w:r>
      <w:r>
        <w:rPr>
          <w:rFonts w:ascii="Times New Roman"/>
          <w:b w:val="false"/>
          <w:i w:val="false"/>
          <w:color w:val="000000"/>
          <w:sz w:val="28"/>
        </w:rPr>
        <w:t xml:space="preserve">
      адамдардың                    Алматы </w:t>
      </w:r>
      <w:r>
        <w:br/>
      </w:r>
      <w:r>
        <w:rPr>
          <w:rFonts w:ascii="Times New Roman"/>
          <w:b w:val="false"/>
          <w:i w:val="false"/>
          <w:color w:val="000000"/>
          <w:sz w:val="28"/>
        </w:rPr>
        <w:t xml:space="preserve">
      iшiнен есiрткiге,             қалаларының </w:t>
      </w:r>
      <w:r>
        <w:br/>
      </w:r>
      <w:r>
        <w:rPr>
          <w:rFonts w:ascii="Times New Roman"/>
          <w:b w:val="false"/>
          <w:i w:val="false"/>
          <w:color w:val="000000"/>
          <w:sz w:val="28"/>
        </w:rPr>
        <w:t xml:space="preserve">
      АҚТҚ/ЖҚТБ-ға                  әкімдері      және ЖЖБИ </w:t>
      </w:r>
      <w:r>
        <w:br/>
      </w:r>
      <w:r>
        <w:rPr>
          <w:rFonts w:ascii="Times New Roman"/>
          <w:b w:val="false"/>
          <w:i w:val="false"/>
          <w:color w:val="000000"/>
          <w:sz w:val="28"/>
        </w:rPr>
        <w:t xml:space="preserve">
      профилактикасын </w:t>
      </w:r>
      <w:r>
        <w:br/>
      </w:r>
      <w:r>
        <w:rPr>
          <w:rFonts w:ascii="Times New Roman"/>
          <w:b w:val="false"/>
          <w:i w:val="false"/>
          <w:color w:val="000000"/>
          <w:sz w:val="28"/>
        </w:rPr>
        <w:t xml:space="preserve">
      жүргiзуге ерiктi </w:t>
      </w:r>
      <w:r>
        <w:br/>
      </w:r>
      <w:r>
        <w:rPr>
          <w:rFonts w:ascii="Times New Roman"/>
          <w:b w:val="false"/>
          <w:i w:val="false"/>
          <w:color w:val="000000"/>
          <w:sz w:val="28"/>
        </w:rPr>
        <w:t xml:space="preserve">
      түрде ниет </w:t>
      </w:r>
      <w:r>
        <w:br/>
      </w:r>
      <w:r>
        <w:rPr>
          <w:rFonts w:ascii="Times New Roman"/>
          <w:b w:val="false"/>
          <w:i w:val="false"/>
          <w:color w:val="000000"/>
          <w:sz w:val="28"/>
        </w:rPr>
        <w:t xml:space="preserve">
      бiлдiрген </w:t>
      </w:r>
      <w:r>
        <w:br/>
      </w:r>
      <w:r>
        <w:rPr>
          <w:rFonts w:ascii="Times New Roman"/>
          <w:b w:val="false"/>
          <w:i w:val="false"/>
          <w:color w:val="000000"/>
          <w:sz w:val="28"/>
        </w:rPr>
        <w:t xml:space="preserve">
      адамдарды </w:t>
      </w:r>
      <w:r>
        <w:br/>
      </w:r>
      <w:r>
        <w:rPr>
          <w:rFonts w:ascii="Times New Roman"/>
          <w:b w:val="false"/>
          <w:i w:val="false"/>
          <w:color w:val="000000"/>
          <w:sz w:val="28"/>
        </w:rPr>
        <w:t xml:space="preserve">
      тарту жөніндегі </w:t>
      </w:r>
      <w:r>
        <w:br/>
      </w:r>
      <w:r>
        <w:rPr>
          <w:rFonts w:ascii="Times New Roman"/>
          <w:b w:val="false"/>
          <w:i w:val="false"/>
          <w:color w:val="000000"/>
          <w:sz w:val="28"/>
        </w:rPr>
        <w:t xml:space="preserve">
      жұмысты күшейту </w:t>
      </w:r>
    </w:p>
    <w:p>
      <w:pPr>
        <w:spacing w:after="0"/>
        <w:ind w:left="0"/>
        <w:jc w:val="both"/>
      </w:pPr>
      <w:r>
        <w:rPr>
          <w:rFonts w:ascii="Times New Roman"/>
          <w:b w:val="false"/>
          <w:i w:val="false"/>
          <w:color w:val="000000"/>
          <w:sz w:val="28"/>
        </w:rPr>
        <w:t xml:space="preserve">8.3.4 Олардың жиналуы  Әкімдердің   Облыстардың,  2001-2005   -        - </w:t>
      </w:r>
      <w:r>
        <w:br/>
      </w:r>
      <w:r>
        <w:rPr>
          <w:rFonts w:ascii="Times New Roman"/>
          <w:b w:val="false"/>
          <w:i w:val="false"/>
          <w:color w:val="000000"/>
          <w:sz w:val="28"/>
        </w:rPr>
        <w:t xml:space="preserve">
      орындарында      шешімдері    Астана және    жылдар </w:t>
      </w:r>
      <w:r>
        <w:br/>
      </w:r>
      <w:r>
        <w:rPr>
          <w:rFonts w:ascii="Times New Roman"/>
          <w:b w:val="false"/>
          <w:i w:val="false"/>
          <w:color w:val="000000"/>
          <w:sz w:val="28"/>
        </w:rPr>
        <w:t xml:space="preserve">
      мiнез-құлқы                   Алматы </w:t>
      </w:r>
      <w:r>
        <w:br/>
      </w:r>
      <w:r>
        <w:rPr>
          <w:rFonts w:ascii="Times New Roman"/>
          <w:b w:val="false"/>
          <w:i w:val="false"/>
          <w:color w:val="000000"/>
          <w:sz w:val="28"/>
        </w:rPr>
        <w:t xml:space="preserve">
      қатерлi                       қалаларының </w:t>
      </w:r>
      <w:r>
        <w:br/>
      </w:r>
      <w:r>
        <w:rPr>
          <w:rFonts w:ascii="Times New Roman"/>
          <w:b w:val="false"/>
          <w:i w:val="false"/>
          <w:color w:val="000000"/>
          <w:sz w:val="28"/>
        </w:rPr>
        <w:t xml:space="preserve">
      адамдармен                    әкімдері </w:t>
      </w:r>
      <w:r>
        <w:br/>
      </w: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жұмыс жүргiзудi, </w:t>
      </w:r>
      <w:r>
        <w:br/>
      </w:r>
      <w:r>
        <w:rPr>
          <w:rFonts w:ascii="Times New Roman"/>
          <w:b w:val="false"/>
          <w:i w:val="false"/>
          <w:color w:val="000000"/>
          <w:sz w:val="28"/>
        </w:rPr>
        <w:t xml:space="preserve">
      оларға ақпарат. </w:t>
      </w:r>
      <w:r>
        <w:br/>
      </w:r>
      <w:r>
        <w:rPr>
          <w:rFonts w:ascii="Times New Roman"/>
          <w:b w:val="false"/>
          <w:i w:val="false"/>
          <w:color w:val="000000"/>
          <w:sz w:val="28"/>
        </w:rPr>
        <w:t xml:space="preserve">
      тық материалдар </w:t>
      </w:r>
      <w:r>
        <w:br/>
      </w:r>
      <w:r>
        <w:rPr>
          <w:rFonts w:ascii="Times New Roman"/>
          <w:b w:val="false"/>
          <w:i w:val="false"/>
          <w:color w:val="000000"/>
          <w:sz w:val="28"/>
        </w:rPr>
        <w:t xml:space="preserve">
      жеткiзу, АҚТҚ </w:t>
      </w:r>
      <w:r>
        <w:br/>
      </w:r>
      <w:r>
        <w:rPr>
          <w:rFonts w:ascii="Times New Roman"/>
          <w:b w:val="false"/>
          <w:i w:val="false"/>
          <w:color w:val="000000"/>
          <w:sz w:val="28"/>
        </w:rPr>
        <w:t xml:space="preserve">
      мен ЖЖБИ </w:t>
      </w:r>
      <w:r>
        <w:br/>
      </w:r>
      <w:r>
        <w:rPr>
          <w:rFonts w:ascii="Times New Roman"/>
          <w:b w:val="false"/>
          <w:i w:val="false"/>
          <w:color w:val="000000"/>
          <w:sz w:val="28"/>
        </w:rPr>
        <w:t xml:space="preserve">
      жұқтырудан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құралдарын </w:t>
      </w:r>
      <w:r>
        <w:br/>
      </w:r>
      <w:r>
        <w:rPr>
          <w:rFonts w:ascii="Times New Roman"/>
          <w:b w:val="false"/>
          <w:i w:val="false"/>
          <w:color w:val="000000"/>
          <w:sz w:val="28"/>
        </w:rPr>
        <w:t xml:space="preserve">
      таратып берудi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8.3.5 Олар үшiн        Нормативтік  ДСА       2002-2005     -        - </w:t>
      </w:r>
      <w:r>
        <w:br/>
      </w:r>
      <w:r>
        <w:rPr>
          <w:rFonts w:ascii="Times New Roman"/>
          <w:b w:val="false"/>
          <w:i w:val="false"/>
          <w:color w:val="000000"/>
          <w:sz w:val="28"/>
        </w:rPr>
        <w:t xml:space="preserve">
      қолайлы және     құқықтық                жылдар </w:t>
      </w:r>
      <w:r>
        <w:br/>
      </w:r>
      <w:r>
        <w:rPr>
          <w:rFonts w:ascii="Times New Roman"/>
          <w:b w:val="false"/>
          <w:i w:val="false"/>
          <w:color w:val="000000"/>
          <w:sz w:val="28"/>
        </w:rPr>
        <w:t xml:space="preserve">
      қолы жететiн     кесімдердің </w:t>
      </w:r>
      <w:r>
        <w:br/>
      </w:r>
      <w:r>
        <w:rPr>
          <w:rFonts w:ascii="Times New Roman"/>
          <w:b w:val="false"/>
          <w:i w:val="false"/>
          <w:color w:val="000000"/>
          <w:sz w:val="28"/>
        </w:rPr>
        <w:t xml:space="preserve">
      шарттармен       жобалары </w:t>
      </w:r>
      <w:r>
        <w:br/>
      </w:r>
      <w:r>
        <w:rPr>
          <w:rFonts w:ascii="Times New Roman"/>
          <w:b w:val="false"/>
          <w:i w:val="false"/>
          <w:color w:val="000000"/>
          <w:sz w:val="28"/>
        </w:rPr>
        <w:t xml:space="preserve">
      емдеу- </w:t>
      </w:r>
      <w:r>
        <w:br/>
      </w: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мекемелерi мен </w:t>
      </w:r>
      <w:r>
        <w:br/>
      </w:r>
      <w:r>
        <w:rPr>
          <w:rFonts w:ascii="Times New Roman"/>
          <w:b w:val="false"/>
          <w:i w:val="false"/>
          <w:color w:val="000000"/>
          <w:sz w:val="28"/>
        </w:rPr>
        <w:t xml:space="preserve">
      оңалту орталық. </w:t>
      </w:r>
      <w:r>
        <w:br/>
      </w:r>
      <w:r>
        <w:rPr>
          <w:rFonts w:ascii="Times New Roman"/>
          <w:b w:val="false"/>
          <w:i w:val="false"/>
          <w:color w:val="000000"/>
          <w:sz w:val="28"/>
        </w:rPr>
        <w:t xml:space="preserve">
      тарында АҚТҚ-сы </w:t>
      </w:r>
      <w:r>
        <w:br/>
      </w:r>
      <w:r>
        <w:rPr>
          <w:rFonts w:ascii="Times New Roman"/>
          <w:b w:val="false"/>
          <w:i w:val="false"/>
          <w:color w:val="000000"/>
          <w:sz w:val="28"/>
        </w:rPr>
        <w:t xml:space="preserve">
      бар нашақорлық. </w:t>
      </w:r>
      <w:r>
        <w:br/>
      </w:r>
      <w:r>
        <w:rPr>
          <w:rFonts w:ascii="Times New Roman"/>
          <w:b w:val="false"/>
          <w:i w:val="false"/>
          <w:color w:val="000000"/>
          <w:sz w:val="28"/>
        </w:rPr>
        <w:t xml:space="preserve">
      пен ауыратын. </w:t>
      </w:r>
      <w:r>
        <w:br/>
      </w:r>
      <w:r>
        <w:rPr>
          <w:rFonts w:ascii="Times New Roman"/>
          <w:b w:val="false"/>
          <w:i w:val="false"/>
          <w:color w:val="000000"/>
          <w:sz w:val="28"/>
        </w:rPr>
        <w:t xml:space="preserve">
      дарға медицина. </w:t>
      </w:r>
      <w:r>
        <w:br/>
      </w:r>
      <w:r>
        <w:rPr>
          <w:rFonts w:ascii="Times New Roman"/>
          <w:b w:val="false"/>
          <w:i w:val="false"/>
          <w:color w:val="000000"/>
          <w:sz w:val="28"/>
        </w:rPr>
        <w:t xml:space="preserve">
      лық көмек көр. </w:t>
      </w:r>
      <w:r>
        <w:br/>
      </w:r>
      <w:r>
        <w:rPr>
          <w:rFonts w:ascii="Times New Roman"/>
          <w:b w:val="false"/>
          <w:i w:val="false"/>
          <w:color w:val="000000"/>
          <w:sz w:val="28"/>
        </w:rPr>
        <w:t xml:space="preserve">
      сетiлуiн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8.3.6 Нашақорлықты     Қазақстан     ДСА, ІІМ,  2001 ж.   0,656     - </w:t>
      </w:r>
      <w:r>
        <w:br/>
      </w:r>
      <w:r>
        <w:rPr>
          <w:rFonts w:ascii="Times New Roman"/>
          <w:b w:val="false"/>
          <w:i w:val="false"/>
          <w:color w:val="000000"/>
          <w:sz w:val="28"/>
        </w:rPr>
        <w:t xml:space="preserve">
      алмастырып       Республикасы  ӘдМ </w:t>
      </w:r>
      <w:r>
        <w:br/>
      </w:r>
      <w:r>
        <w:rPr>
          <w:rFonts w:ascii="Times New Roman"/>
          <w:b w:val="false"/>
          <w:i w:val="false"/>
          <w:color w:val="000000"/>
          <w:sz w:val="28"/>
        </w:rPr>
        <w:t xml:space="preserve">
      емдеудi қолдану  Үкіметіне </w:t>
      </w:r>
      <w:r>
        <w:br/>
      </w:r>
      <w:r>
        <w:rPr>
          <w:rFonts w:ascii="Times New Roman"/>
          <w:b w:val="false"/>
          <w:i w:val="false"/>
          <w:color w:val="000000"/>
          <w:sz w:val="28"/>
        </w:rPr>
        <w:t xml:space="preserve">
      тәжiрибесiн      есеп </w:t>
      </w:r>
      <w:r>
        <w:br/>
      </w:r>
      <w:r>
        <w:rPr>
          <w:rFonts w:ascii="Times New Roman"/>
          <w:b w:val="false"/>
          <w:i w:val="false"/>
          <w:color w:val="000000"/>
          <w:sz w:val="28"/>
        </w:rPr>
        <w:t xml:space="preserve">
      зерделеу </w:t>
      </w:r>
    </w:p>
    <w:p>
      <w:pPr>
        <w:spacing w:after="0"/>
        <w:ind w:left="0"/>
        <w:jc w:val="both"/>
      </w:pPr>
      <w:r>
        <w:rPr>
          <w:rFonts w:ascii="Times New Roman"/>
          <w:b w:val="false"/>
          <w:i w:val="false"/>
          <w:color w:val="000000"/>
          <w:sz w:val="28"/>
        </w:rPr>
        <w:t xml:space="preserve">8.3.7 Нашақорлықты     Қазақстан     ДСА, ІІМ,  2002 ж.    -        - </w:t>
      </w:r>
      <w:r>
        <w:br/>
      </w:r>
      <w:r>
        <w:rPr>
          <w:rFonts w:ascii="Times New Roman"/>
          <w:b w:val="false"/>
          <w:i w:val="false"/>
          <w:color w:val="000000"/>
          <w:sz w:val="28"/>
        </w:rPr>
        <w:t xml:space="preserve">
      алмастырып       Республикасы  ӘдМ </w:t>
      </w:r>
      <w:r>
        <w:br/>
      </w:r>
      <w:r>
        <w:rPr>
          <w:rFonts w:ascii="Times New Roman"/>
          <w:b w:val="false"/>
          <w:i w:val="false"/>
          <w:color w:val="000000"/>
          <w:sz w:val="28"/>
        </w:rPr>
        <w:t xml:space="preserve">
      емдеудi          Үкіметіне </w:t>
      </w:r>
      <w:r>
        <w:br/>
      </w:r>
      <w:r>
        <w:rPr>
          <w:rFonts w:ascii="Times New Roman"/>
          <w:b w:val="false"/>
          <w:i w:val="false"/>
          <w:color w:val="000000"/>
          <w:sz w:val="28"/>
        </w:rPr>
        <w:t xml:space="preserve">
      қолданудың       ақпарат </w:t>
      </w:r>
      <w:r>
        <w:br/>
      </w:r>
      <w:r>
        <w:rPr>
          <w:rFonts w:ascii="Times New Roman"/>
          <w:b w:val="false"/>
          <w:i w:val="false"/>
          <w:color w:val="000000"/>
          <w:sz w:val="28"/>
        </w:rPr>
        <w:t xml:space="preserve">
      практикасы </w:t>
      </w:r>
      <w:r>
        <w:br/>
      </w:r>
      <w:r>
        <w:rPr>
          <w:rFonts w:ascii="Times New Roman"/>
          <w:b w:val="false"/>
          <w:i w:val="false"/>
          <w:color w:val="000000"/>
          <w:sz w:val="28"/>
        </w:rPr>
        <w:t xml:space="preserve">
      мәселесiн </w:t>
      </w:r>
      <w:r>
        <w:br/>
      </w:r>
      <w:r>
        <w:rPr>
          <w:rFonts w:ascii="Times New Roman"/>
          <w:b w:val="false"/>
          <w:i w:val="false"/>
          <w:color w:val="000000"/>
          <w:sz w:val="28"/>
        </w:rPr>
        <w:t xml:space="preserve">
      зерделеу </w:t>
      </w:r>
    </w:p>
    <w:p>
      <w:pPr>
        <w:spacing w:after="0"/>
        <w:ind w:left="0"/>
        <w:jc w:val="both"/>
      </w:pPr>
      <w:r>
        <w:rPr>
          <w:rFonts w:ascii="Times New Roman"/>
          <w:b w:val="false"/>
          <w:i w:val="false"/>
          <w:color w:val="000000"/>
          <w:sz w:val="28"/>
        </w:rPr>
        <w:t xml:space="preserve">8.3.8 Елдiң аумағында  Нормативтік   ДСА,         2002-2005   -     - </w:t>
      </w:r>
      <w:r>
        <w:br/>
      </w:r>
      <w:r>
        <w:rPr>
          <w:rFonts w:ascii="Times New Roman"/>
          <w:b w:val="false"/>
          <w:i w:val="false"/>
          <w:color w:val="000000"/>
          <w:sz w:val="28"/>
        </w:rPr>
        <w:t xml:space="preserve">
      сатылып жатқан   құқықтық      облыстардың,  жылдар </w:t>
      </w:r>
      <w:r>
        <w:br/>
      </w:r>
      <w:r>
        <w:rPr>
          <w:rFonts w:ascii="Times New Roman"/>
          <w:b w:val="false"/>
          <w:i w:val="false"/>
          <w:color w:val="000000"/>
          <w:sz w:val="28"/>
        </w:rPr>
        <w:t xml:space="preserve">
      презервативтер.  актілердің    Астана және </w:t>
      </w:r>
      <w:r>
        <w:br/>
      </w:r>
      <w:r>
        <w:rPr>
          <w:rFonts w:ascii="Times New Roman"/>
          <w:b w:val="false"/>
          <w:i w:val="false"/>
          <w:color w:val="000000"/>
          <w:sz w:val="28"/>
        </w:rPr>
        <w:t xml:space="preserve">
      дiң сатылуын     жобалары      Алматы </w:t>
      </w:r>
      <w:r>
        <w:br/>
      </w:r>
      <w:r>
        <w:rPr>
          <w:rFonts w:ascii="Times New Roman"/>
          <w:b w:val="false"/>
          <w:i w:val="false"/>
          <w:color w:val="000000"/>
          <w:sz w:val="28"/>
        </w:rPr>
        <w:t xml:space="preserve">
      бақылауды                      қалаларының </w:t>
      </w:r>
      <w:r>
        <w:br/>
      </w:r>
      <w:r>
        <w:rPr>
          <w:rFonts w:ascii="Times New Roman"/>
          <w:b w:val="false"/>
          <w:i w:val="false"/>
          <w:color w:val="000000"/>
          <w:sz w:val="28"/>
        </w:rPr>
        <w:t xml:space="preserve">
      күшейту,                       әкімдері </w:t>
      </w:r>
      <w:r>
        <w:br/>
      </w:r>
      <w:r>
        <w:rPr>
          <w:rFonts w:ascii="Times New Roman"/>
          <w:b w:val="false"/>
          <w:i w:val="false"/>
          <w:color w:val="000000"/>
          <w:sz w:val="28"/>
        </w:rPr>
        <w:t xml:space="preserve">
      олардың мiндеттi </w:t>
      </w:r>
      <w:r>
        <w:br/>
      </w:r>
      <w:r>
        <w:rPr>
          <w:rFonts w:ascii="Times New Roman"/>
          <w:b w:val="false"/>
          <w:i w:val="false"/>
          <w:color w:val="000000"/>
          <w:sz w:val="28"/>
        </w:rPr>
        <w:t xml:space="preserve">
      түрде мемлекет. </w:t>
      </w:r>
      <w:r>
        <w:br/>
      </w:r>
      <w:r>
        <w:rPr>
          <w:rFonts w:ascii="Times New Roman"/>
          <w:b w:val="false"/>
          <w:i w:val="false"/>
          <w:color w:val="000000"/>
          <w:sz w:val="28"/>
        </w:rPr>
        <w:t xml:space="preserve">
      тiк сертификат. </w:t>
      </w:r>
      <w:r>
        <w:br/>
      </w:r>
      <w:r>
        <w:rPr>
          <w:rFonts w:ascii="Times New Roman"/>
          <w:b w:val="false"/>
          <w:i w:val="false"/>
          <w:color w:val="000000"/>
          <w:sz w:val="28"/>
        </w:rPr>
        <w:t xml:space="preserve">
      талуын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8.3.9 Республиканың    Нормативтік   ДСА,          2002 ж.     -     - </w:t>
      </w:r>
      <w:r>
        <w:br/>
      </w:r>
      <w:r>
        <w:rPr>
          <w:rFonts w:ascii="Times New Roman"/>
          <w:b w:val="false"/>
          <w:i w:val="false"/>
          <w:color w:val="000000"/>
          <w:sz w:val="28"/>
        </w:rPr>
        <w:t xml:space="preserve">
      барлық облыстық,  құқықтық     облыстардың, </w:t>
      </w:r>
      <w:r>
        <w:br/>
      </w:r>
      <w:r>
        <w:rPr>
          <w:rFonts w:ascii="Times New Roman"/>
          <w:b w:val="false"/>
          <w:i w:val="false"/>
          <w:color w:val="000000"/>
          <w:sz w:val="28"/>
        </w:rPr>
        <w:t xml:space="preserve">
      аудандық         актілердің    Астана және </w:t>
      </w:r>
      <w:r>
        <w:br/>
      </w:r>
      <w:r>
        <w:rPr>
          <w:rFonts w:ascii="Times New Roman"/>
          <w:b w:val="false"/>
          <w:i w:val="false"/>
          <w:color w:val="000000"/>
          <w:sz w:val="28"/>
        </w:rPr>
        <w:t xml:space="preserve">
      орталықтары мен  жобалары,     Алматы </w:t>
      </w:r>
      <w:r>
        <w:br/>
      </w:r>
      <w:r>
        <w:rPr>
          <w:rFonts w:ascii="Times New Roman"/>
          <w:b w:val="false"/>
          <w:i w:val="false"/>
          <w:color w:val="000000"/>
          <w:sz w:val="28"/>
        </w:rPr>
        <w:t xml:space="preserve">
      қалаларындағы    әкімдердің    қалаларының </w:t>
      </w:r>
      <w:r>
        <w:br/>
      </w:r>
      <w:r>
        <w:rPr>
          <w:rFonts w:ascii="Times New Roman"/>
          <w:b w:val="false"/>
          <w:i w:val="false"/>
          <w:color w:val="000000"/>
          <w:sz w:val="28"/>
        </w:rPr>
        <w:t xml:space="preserve">
      емдеу-профилак.  шешімдері     әкімдері </w:t>
      </w:r>
      <w:r>
        <w:br/>
      </w:r>
      <w:r>
        <w:rPr>
          <w:rFonts w:ascii="Times New Roman"/>
          <w:b w:val="false"/>
          <w:i w:val="false"/>
          <w:color w:val="000000"/>
          <w:sz w:val="28"/>
        </w:rPr>
        <w:t xml:space="preserve">
      тикалық мекеме. </w:t>
      </w:r>
      <w:r>
        <w:br/>
      </w:r>
      <w:r>
        <w:rPr>
          <w:rFonts w:ascii="Times New Roman"/>
          <w:b w:val="false"/>
          <w:i w:val="false"/>
          <w:color w:val="000000"/>
          <w:sz w:val="28"/>
        </w:rPr>
        <w:t xml:space="preserve">
      лерiнiң жанында </w:t>
      </w:r>
      <w:r>
        <w:br/>
      </w:r>
      <w:r>
        <w:rPr>
          <w:rFonts w:ascii="Times New Roman"/>
          <w:b w:val="false"/>
          <w:i w:val="false"/>
          <w:color w:val="000000"/>
          <w:sz w:val="28"/>
        </w:rPr>
        <w:t xml:space="preserve">
      жасырын тестiлеу </w:t>
      </w:r>
      <w:r>
        <w:br/>
      </w:r>
      <w:r>
        <w:rPr>
          <w:rFonts w:ascii="Times New Roman"/>
          <w:b w:val="false"/>
          <w:i w:val="false"/>
          <w:color w:val="000000"/>
          <w:sz w:val="28"/>
        </w:rPr>
        <w:t xml:space="preserve">
      мен психология. </w:t>
      </w:r>
      <w:r>
        <w:br/>
      </w:r>
      <w:r>
        <w:rPr>
          <w:rFonts w:ascii="Times New Roman"/>
          <w:b w:val="false"/>
          <w:i w:val="false"/>
          <w:color w:val="000000"/>
          <w:sz w:val="28"/>
        </w:rPr>
        <w:t xml:space="preserve">
      лық-әлеуметтiк </w:t>
      </w:r>
      <w:r>
        <w:br/>
      </w:r>
      <w:r>
        <w:rPr>
          <w:rFonts w:ascii="Times New Roman"/>
          <w:b w:val="false"/>
          <w:i w:val="false"/>
          <w:color w:val="000000"/>
          <w:sz w:val="28"/>
        </w:rPr>
        <w:t xml:space="preserve">
      консультация </w:t>
      </w:r>
      <w:r>
        <w:br/>
      </w:r>
      <w:r>
        <w:rPr>
          <w:rFonts w:ascii="Times New Roman"/>
          <w:b w:val="false"/>
          <w:i w:val="false"/>
          <w:color w:val="000000"/>
          <w:sz w:val="28"/>
        </w:rPr>
        <w:t xml:space="preserve">
      беру кабинеттерi </w:t>
      </w:r>
      <w:r>
        <w:br/>
      </w:r>
      <w:r>
        <w:rPr>
          <w:rFonts w:ascii="Times New Roman"/>
          <w:b w:val="false"/>
          <w:i w:val="false"/>
          <w:color w:val="000000"/>
          <w:sz w:val="28"/>
        </w:rPr>
        <w:t xml:space="preserve">
      желiсiн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8.3.10 Iшкi iстер      Нормативтік   ДСА, ІІМ   2002-2005    -       - </w:t>
      </w:r>
      <w:r>
        <w:br/>
      </w:r>
      <w:r>
        <w:rPr>
          <w:rFonts w:ascii="Times New Roman"/>
          <w:b w:val="false"/>
          <w:i w:val="false"/>
          <w:color w:val="000000"/>
          <w:sz w:val="28"/>
        </w:rPr>
        <w:t xml:space="preserve">
       органдары мен   құқықтық                  жылдар </w:t>
      </w:r>
      <w:r>
        <w:br/>
      </w:r>
      <w:r>
        <w:rPr>
          <w:rFonts w:ascii="Times New Roman"/>
          <w:b w:val="false"/>
          <w:i w:val="false"/>
          <w:color w:val="000000"/>
          <w:sz w:val="28"/>
        </w:rPr>
        <w:t xml:space="preserve">
       мекемелерiнiң   актілердің </w:t>
      </w:r>
      <w:r>
        <w:br/>
      </w:r>
      <w:r>
        <w:rPr>
          <w:rFonts w:ascii="Times New Roman"/>
          <w:b w:val="false"/>
          <w:i w:val="false"/>
          <w:color w:val="000000"/>
          <w:sz w:val="28"/>
        </w:rPr>
        <w:t xml:space="preserve">
       жеке құрамын    жобалары </w:t>
      </w:r>
      <w:r>
        <w:br/>
      </w:r>
      <w:r>
        <w:rPr>
          <w:rFonts w:ascii="Times New Roman"/>
          <w:b w:val="false"/>
          <w:i w:val="false"/>
          <w:color w:val="000000"/>
          <w:sz w:val="28"/>
        </w:rPr>
        <w:t xml:space="preserve">
       АҚТҚ/ЖҚТБ-ға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қағидаттарына, </w:t>
      </w:r>
      <w:r>
        <w:br/>
      </w:r>
      <w:r>
        <w:rPr>
          <w:rFonts w:ascii="Times New Roman"/>
          <w:b w:val="false"/>
          <w:i w:val="false"/>
          <w:color w:val="000000"/>
          <w:sz w:val="28"/>
        </w:rPr>
        <w:t xml:space="preserve">
       АҚТҚ және АҚТҚ </w:t>
      </w:r>
      <w:r>
        <w:br/>
      </w:r>
      <w:r>
        <w:rPr>
          <w:rFonts w:ascii="Times New Roman"/>
          <w:b w:val="false"/>
          <w:i w:val="false"/>
          <w:color w:val="000000"/>
          <w:sz w:val="28"/>
        </w:rPr>
        <w:t xml:space="preserve">
       жұқтыру қатерi </w:t>
      </w:r>
      <w:r>
        <w:br/>
      </w:r>
      <w:r>
        <w:rPr>
          <w:rFonts w:ascii="Times New Roman"/>
          <w:b w:val="false"/>
          <w:i w:val="false"/>
          <w:color w:val="000000"/>
          <w:sz w:val="28"/>
        </w:rPr>
        <w:t xml:space="preserve">
       жоғары адам. </w:t>
      </w:r>
      <w:r>
        <w:br/>
      </w:r>
      <w:r>
        <w:rPr>
          <w:rFonts w:ascii="Times New Roman"/>
          <w:b w:val="false"/>
          <w:i w:val="false"/>
          <w:color w:val="000000"/>
          <w:sz w:val="28"/>
        </w:rPr>
        <w:t xml:space="preserve">
       дардың құқық. </w:t>
      </w:r>
      <w:r>
        <w:br/>
      </w:r>
      <w:r>
        <w:rPr>
          <w:rFonts w:ascii="Times New Roman"/>
          <w:b w:val="false"/>
          <w:i w:val="false"/>
          <w:color w:val="000000"/>
          <w:sz w:val="28"/>
        </w:rPr>
        <w:t xml:space="preserve">
       тары мен </w:t>
      </w:r>
      <w:r>
        <w:br/>
      </w:r>
      <w:r>
        <w:rPr>
          <w:rFonts w:ascii="Times New Roman"/>
          <w:b w:val="false"/>
          <w:i w:val="false"/>
          <w:color w:val="000000"/>
          <w:sz w:val="28"/>
        </w:rPr>
        <w:t xml:space="preserve">
       бостандықтарын </w:t>
      </w:r>
      <w:r>
        <w:br/>
      </w:r>
      <w:r>
        <w:rPr>
          <w:rFonts w:ascii="Times New Roman"/>
          <w:b w:val="false"/>
          <w:i w:val="false"/>
          <w:color w:val="000000"/>
          <w:sz w:val="28"/>
        </w:rPr>
        <w:t xml:space="preserve">
       қорғауды оқыту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8.3.11 Туа бiткен       Нормативтік  ДСА        2002-2005    -       - </w:t>
      </w:r>
      <w:r>
        <w:br/>
      </w:r>
      <w:r>
        <w:rPr>
          <w:rFonts w:ascii="Times New Roman"/>
          <w:b w:val="false"/>
          <w:i w:val="false"/>
          <w:color w:val="000000"/>
          <w:sz w:val="28"/>
        </w:rPr>
        <w:t xml:space="preserve">
       АҚТҚ жұқтырудың  құқықтық                 жылдар </w:t>
      </w:r>
      <w:r>
        <w:br/>
      </w:r>
      <w:r>
        <w:rPr>
          <w:rFonts w:ascii="Times New Roman"/>
          <w:b w:val="false"/>
          <w:i w:val="false"/>
          <w:color w:val="000000"/>
          <w:sz w:val="28"/>
        </w:rPr>
        <w:t xml:space="preserve">
       профилактикасы   актілердің </w:t>
      </w:r>
      <w:r>
        <w:br/>
      </w:r>
      <w:r>
        <w:rPr>
          <w:rFonts w:ascii="Times New Roman"/>
          <w:b w:val="false"/>
          <w:i w:val="false"/>
          <w:color w:val="000000"/>
          <w:sz w:val="28"/>
        </w:rPr>
        <w:t xml:space="preserve">
       үшiн олардың     жобалары </w:t>
      </w:r>
      <w:r>
        <w:br/>
      </w:r>
      <w:r>
        <w:rPr>
          <w:rFonts w:ascii="Times New Roman"/>
          <w:b w:val="false"/>
          <w:i w:val="false"/>
          <w:color w:val="000000"/>
          <w:sz w:val="28"/>
        </w:rPr>
        <w:t xml:space="preserve">
       өз еркiмен АҚТҚ </w:t>
      </w:r>
      <w:r>
        <w:br/>
      </w:r>
      <w:r>
        <w:rPr>
          <w:rFonts w:ascii="Times New Roman"/>
          <w:b w:val="false"/>
          <w:i w:val="false"/>
          <w:color w:val="000000"/>
          <w:sz w:val="28"/>
        </w:rPr>
        <w:t xml:space="preserve">
       жұқтырған және </w:t>
      </w:r>
      <w:r>
        <w:br/>
      </w:r>
      <w:r>
        <w:rPr>
          <w:rFonts w:ascii="Times New Roman"/>
          <w:b w:val="false"/>
          <w:i w:val="false"/>
          <w:color w:val="000000"/>
          <w:sz w:val="28"/>
        </w:rPr>
        <w:t xml:space="preserve">
       есiрткiге әуес </w:t>
      </w:r>
      <w:r>
        <w:br/>
      </w:r>
      <w:r>
        <w:rPr>
          <w:rFonts w:ascii="Times New Roman"/>
          <w:b w:val="false"/>
          <w:i w:val="false"/>
          <w:color w:val="000000"/>
          <w:sz w:val="28"/>
        </w:rPr>
        <w:t xml:space="preserve">
       әйелдердiң </w:t>
      </w:r>
      <w:r>
        <w:br/>
      </w:r>
      <w:r>
        <w:rPr>
          <w:rFonts w:ascii="Times New Roman"/>
          <w:b w:val="false"/>
          <w:i w:val="false"/>
          <w:color w:val="000000"/>
          <w:sz w:val="28"/>
        </w:rPr>
        <w:t xml:space="preserve">
       жүктiлiгiн </w:t>
      </w:r>
      <w:r>
        <w:br/>
      </w:r>
      <w:r>
        <w:rPr>
          <w:rFonts w:ascii="Times New Roman"/>
          <w:b w:val="false"/>
          <w:i w:val="false"/>
          <w:color w:val="000000"/>
          <w:sz w:val="28"/>
        </w:rPr>
        <w:t xml:space="preserve">
       жоспарлау, тегiн </w:t>
      </w:r>
      <w:r>
        <w:br/>
      </w:r>
      <w:r>
        <w:rPr>
          <w:rFonts w:ascii="Times New Roman"/>
          <w:b w:val="false"/>
          <w:i w:val="false"/>
          <w:color w:val="000000"/>
          <w:sz w:val="28"/>
        </w:rPr>
        <w:t xml:space="preserve">
       контрацепция </w:t>
      </w:r>
      <w:r>
        <w:br/>
      </w:r>
      <w:r>
        <w:rPr>
          <w:rFonts w:ascii="Times New Roman"/>
          <w:b w:val="false"/>
          <w:i w:val="false"/>
          <w:color w:val="000000"/>
          <w:sz w:val="28"/>
        </w:rPr>
        <w:t xml:space="preserve">
       беру, тоқтату </w:t>
      </w:r>
      <w:r>
        <w:br/>
      </w:r>
      <w:r>
        <w:rPr>
          <w:rFonts w:ascii="Times New Roman"/>
          <w:b w:val="false"/>
          <w:i w:val="false"/>
          <w:color w:val="000000"/>
          <w:sz w:val="28"/>
        </w:rPr>
        <w:t xml:space="preserve">
       жөнiндегi қызмет </w:t>
      </w:r>
      <w:r>
        <w:br/>
      </w:r>
      <w:r>
        <w:rPr>
          <w:rFonts w:ascii="Times New Roman"/>
          <w:b w:val="false"/>
          <w:i w:val="false"/>
          <w:color w:val="000000"/>
          <w:sz w:val="28"/>
        </w:rPr>
        <w:t xml:space="preserve">
       көрсетулердi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8.3.12 Елдiң барлық     Нормативтік  ДСА        2002 ж.      -       - </w:t>
      </w:r>
      <w:r>
        <w:br/>
      </w:r>
      <w:r>
        <w:rPr>
          <w:rFonts w:ascii="Times New Roman"/>
          <w:b w:val="false"/>
          <w:i w:val="false"/>
          <w:color w:val="000000"/>
          <w:sz w:val="28"/>
        </w:rPr>
        <w:t xml:space="preserve">
       мемлекеттiк      құқықтық </w:t>
      </w:r>
      <w:r>
        <w:br/>
      </w:r>
      <w:r>
        <w:rPr>
          <w:rFonts w:ascii="Times New Roman"/>
          <w:b w:val="false"/>
          <w:i w:val="false"/>
          <w:color w:val="000000"/>
          <w:sz w:val="28"/>
        </w:rPr>
        <w:t xml:space="preserve">
       терi-венероло.   актілердің </w:t>
      </w:r>
      <w:r>
        <w:br/>
      </w:r>
      <w:r>
        <w:rPr>
          <w:rFonts w:ascii="Times New Roman"/>
          <w:b w:val="false"/>
          <w:i w:val="false"/>
          <w:color w:val="000000"/>
          <w:sz w:val="28"/>
        </w:rPr>
        <w:t xml:space="preserve">
       гиялық ұйым.     жобалары </w:t>
      </w:r>
      <w:r>
        <w:br/>
      </w:r>
      <w:r>
        <w:rPr>
          <w:rFonts w:ascii="Times New Roman"/>
          <w:b w:val="false"/>
          <w:i w:val="false"/>
          <w:color w:val="000000"/>
          <w:sz w:val="28"/>
        </w:rPr>
        <w:t xml:space="preserve">
       дарында </w:t>
      </w:r>
      <w:r>
        <w:br/>
      </w:r>
      <w:r>
        <w:rPr>
          <w:rFonts w:ascii="Times New Roman"/>
          <w:b w:val="false"/>
          <w:i w:val="false"/>
          <w:color w:val="000000"/>
          <w:sz w:val="28"/>
        </w:rPr>
        <w:t xml:space="preserve">
       халықтың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топтарында </w:t>
      </w:r>
      <w:r>
        <w:br/>
      </w:r>
      <w:r>
        <w:rPr>
          <w:rFonts w:ascii="Times New Roman"/>
          <w:b w:val="false"/>
          <w:i w:val="false"/>
          <w:color w:val="000000"/>
          <w:sz w:val="28"/>
        </w:rPr>
        <w:t xml:space="preserve">
       ЖЖБИ профилак. </w:t>
      </w:r>
      <w:r>
        <w:br/>
      </w:r>
      <w:r>
        <w:rPr>
          <w:rFonts w:ascii="Times New Roman"/>
          <w:b w:val="false"/>
          <w:i w:val="false"/>
          <w:color w:val="000000"/>
          <w:sz w:val="28"/>
        </w:rPr>
        <w:t xml:space="preserve">
       тикасы және </w:t>
      </w:r>
      <w:r>
        <w:br/>
      </w:r>
      <w:r>
        <w:rPr>
          <w:rFonts w:ascii="Times New Roman"/>
          <w:b w:val="false"/>
          <w:i w:val="false"/>
          <w:color w:val="000000"/>
          <w:sz w:val="28"/>
        </w:rPr>
        <w:t xml:space="preserve">
       емдеу жөнiндегi </w:t>
      </w:r>
      <w:r>
        <w:br/>
      </w:r>
      <w:r>
        <w:rPr>
          <w:rFonts w:ascii="Times New Roman"/>
          <w:b w:val="false"/>
          <w:i w:val="false"/>
          <w:color w:val="000000"/>
          <w:sz w:val="28"/>
        </w:rPr>
        <w:t xml:space="preserve">
       достық </w:t>
      </w:r>
      <w:r>
        <w:br/>
      </w:r>
      <w:r>
        <w:rPr>
          <w:rFonts w:ascii="Times New Roman"/>
          <w:b w:val="false"/>
          <w:i w:val="false"/>
          <w:color w:val="000000"/>
          <w:sz w:val="28"/>
        </w:rPr>
        <w:t xml:space="preserve">
       сипаттағы </w:t>
      </w:r>
      <w:r>
        <w:br/>
      </w:r>
      <w:r>
        <w:rPr>
          <w:rFonts w:ascii="Times New Roman"/>
          <w:b w:val="false"/>
          <w:i w:val="false"/>
          <w:color w:val="000000"/>
          <w:sz w:val="28"/>
        </w:rPr>
        <w:t xml:space="preserve">
       емханалар </w:t>
      </w:r>
      <w:r>
        <w:br/>
      </w:r>
      <w:r>
        <w:rPr>
          <w:rFonts w:ascii="Times New Roman"/>
          <w:b w:val="false"/>
          <w:i w:val="false"/>
          <w:color w:val="000000"/>
          <w:sz w:val="28"/>
        </w:rPr>
        <w:t xml:space="preserve">
       (кабинеттер)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8.3.13 Мынадай          Әкімдердің  Облыстардың,                Жергілікті </w:t>
      </w:r>
      <w:r>
        <w:br/>
      </w:r>
      <w:r>
        <w:rPr>
          <w:rFonts w:ascii="Times New Roman"/>
          <w:b w:val="false"/>
          <w:i w:val="false"/>
          <w:color w:val="000000"/>
          <w:sz w:val="28"/>
        </w:rPr>
        <w:t xml:space="preserve">
       сандардан кем    шешімдері   Астана және                 бюджеттер. </w:t>
      </w:r>
      <w:r>
        <w:br/>
      </w:r>
      <w:r>
        <w:rPr>
          <w:rFonts w:ascii="Times New Roman"/>
          <w:b w:val="false"/>
          <w:i w:val="false"/>
          <w:color w:val="000000"/>
          <w:sz w:val="28"/>
        </w:rPr>
        <w:t xml:space="preserve">
       емес мемлекет.               Алматы                      дің жыл </w:t>
      </w:r>
      <w:r>
        <w:br/>
      </w:r>
      <w:r>
        <w:rPr>
          <w:rFonts w:ascii="Times New Roman"/>
          <w:b w:val="false"/>
          <w:i w:val="false"/>
          <w:color w:val="000000"/>
          <w:sz w:val="28"/>
        </w:rPr>
        <w:t xml:space="preserve">
       тiк денсаулық                қалаларының                 сайын бөле. </w:t>
      </w:r>
      <w:r>
        <w:br/>
      </w:r>
      <w:r>
        <w:rPr>
          <w:rFonts w:ascii="Times New Roman"/>
          <w:b w:val="false"/>
          <w:i w:val="false"/>
          <w:color w:val="000000"/>
          <w:sz w:val="28"/>
        </w:rPr>
        <w:t xml:space="preserve">
       сақтау ұйымда.               әкімдері                    тін қара. </w:t>
      </w:r>
      <w:r>
        <w:br/>
      </w:r>
      <w:r>
        <w:rPr>
          <w:rFonts w:ascii="Times New Roman"/>
          <w:b w:val="false"/>
          <w:i w:val="false"/>
          <w:color w:val="000000"/>
          <w:sz w:val="28"/>
        </w:rPr>
        <w:t xml:space="preserve">
       рында, респуб.                                           жаттары </w:t>
      </w:r>
      <w:r>
        <w:br/>
      </w:r>
      <w:r>
        <w:rPr>
          <w:rFonts w:ascii="Times New Roman"/>
          <w:b w:val="false"/>
          <w:i w:val="false"/>
          <w:color w:val="000000"/>
          <w:sz w:val="28"/>
        </w:rPr>
        <w:t xml:space="preserve">
       ликаның барлық                                           шегінде </w:t>
      </w:r>
      <w:r>
        <w:br/>
      </w:r>
      <w:r>
        <w:rPr>
          <w:rFonts w:ascii="Times New Roman"/>
          <w:b w:val="false"/>
          <w:i w:val="false"/>
          <w:color w:val="000000"/>
          <w:sz w:val="28"/>
        </w:rPr>
        <w:t xml:space="preserve">
       облыс орталық. </w:t>
      </w:r>
      <w:r>
        <w:br/>
      </w:r>
      <w:r>
        <w:rPr>
          <w:rFonts w:ascii="Times New Roman"/>
          <w:b w:val="false"/>
          <w:i w:val="false"/>
          <w:color w:val="000000"/>
          <w:sz w:val="28"/>
        </w:rPr>
        <w:t xml:space="preserve">
       тарында,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және облыстық </w:t>
      </w:r>
      <w:r>
        <w:br/>
      </w:r>
      <w:r>
        <w:rPr>
          <w:rFonts w:ascii="Times New Roman"/>
          <w:b w:val="false"/>
          <w:i w:val="false"/>
          <w:color w:val="000000"/>
          <w:sz w:val="28"/>
        </w:rPr>
        <w:t xml:space="preserve">
       маңызы бар он </w:t>
      </w:r>
      <w:r>
        <w:br/>
      </w:r>
      <w:r>
        <w:rPr>
          <w:rFonts w:ascii="Times New Roman"/>
          <w:b w:val="false"/>
          <w:i w:val="false"/>
          <w:color w:val="000000"/>
          <w:sz w:val="28"/>
        </w:rPr>
        <w:t xml:space="preserve">
       екi ірi қалада </w:t>
      </w:r>
      <w:r>
        <w:br/>
      </w:r>
      <w:r>
        <w:rPr>
          <w:rFonts w:ascii="Times New Roman"/>
          <w:b w:val="false"/>
          <w:i w:val="false"/>
          <w:color w:val="000000"/>
          <w:sz w:val="28"/>
        </w:rPr>
        <w:t xml:space="preserve">
       ИЕТ-ке арналған </w:t>
      </w:r>
      <w:r>
        <w:br/>
      </w:r>
      <w:r>
        <w:rPr>
          <w:rFonts w:ascii="Times New Roman"/>
          <w:b w:val="false"/>
          <w:i w:val="false"/>
          <w:color w:val="000000"/>
          <w:sz w:val="28"/>
        </w:rPr>
        <w:t xml:space="preserve">
       қазiргi сенiм </w:t>
      </w:r>
      <w:r>
        <w:br/>
      </w:r>
      <w:r>
        <w:rPr>
          <w:rFonts w:ascii="Times New Roman"/>
          <w:b w:val="false"/>
          <w:i w:val="false"/>
          <w:color w:val="000000"/>
          <w:sz w:val="28"/>
        </w:rPr>
        <w:t xml:space="preserve">
       пункттерiне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толықтырып </w:t>
      </w:r>
      <w:r>
        <w:br/>
      </w:r>
      <w:r>
        <w:rPr>
          <w:rFonts w:ascii="Times New Roman"/>
          <w:b w:val="false"/>
          <w:i w:val="false"/>
          <w:color w:val="000000"/>
          <w:sz w:val="28"/>
        </w:rPr>
        <w:t xml:space="preserve">
       құру: </w:t>
      </w:r>
      <w:r>
        <w:br/>
      </w:r>
      <w:r>
        <w:rPr>
          <w:rFonts w:ascii="Times New Roman"/>
          <w:b w:val="false"/>
          <w:i w:val="false"/>
          <w:color w:val="000000"/>
          <w:sz w:val="28"/>
        </w:rPr>
        <w:t xml:space="preserve">
       Ақмола облысы - 5,                           2002 ж.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Степногорск </w:t>
      </w:r>
      <w:r>
        <w:br/>
      </w:r>
      <w:r>
        <w:rPr>
          <w:rFonts w:ascii="Times New Roman"/>
          <w:b w:val="false"/>
          <w:i w:val="false"/>
          <w:color w:val="000000"/>
          <w:sz w:val="28"/>
        </w:rPr>
        <w:t xml:space="preserve">
       қаласы - 1 </w:t>
      </w:r>
      <w:r>
        <w:br/>
      </w:r>
      <w:r>
        <w:rPr>
          <w:rFonts w:ascii="Times New Roman"/>
          <w:b w:val="false"/>
          <w:i w:val="false"/>
          <w:color w:val="000000"/>
          <w:sz w:val="28"/>
        </w:rPr>
        <w:t xml:space="preserve">
       Атбасар қаласы </w:t>
      </w:r>
      <w:r>
        <w:br/>
      </w:r>
      <w:r>
        <w:rPr>
          <w:rFonts w:ascii="Times New Roman"/>
          <w:b w:val="false"/>
          <w:i w:val="false"/>
          <w:color w:val="000000"/>
          <w:sz w:val="28"/>
        </w:rPr>
        <w:t xml:space="preserve">
       - 1 </w:t>
      </w:r>
      <w:r>
        <w:br/>
      </w:r>
      <w:r>
        <w:rPr>
          <w:rFonts w:ascii="Times New Roman"/>
          <w:b w:val="false"/>
          <w:i w:val="false"/>
          <w:color w:val="000000"/>
          <w:sz w:val="28"/>
        </w:rPr>
        <w:t xml:space="preserve">
       Ақтөбе облысы                                2003 ж. </w:t>
      </w:r>
      <w:r>
        <w:br/>
      </w:r>
      <w:r>
        <w:rPr>
          <w:rFonts w:ascii="Times New Roman"/>
          <w:b w:val="false"/>
          <w:i w:val="false"/>
          <w:color w:val="000000"/>
          <w:sz w:val="28"/>
        </w:rPr>
        <w:t xml:space="preserve">
       - 4     </w:t>
      </w:r>
      <w:r>
        <w:br/>
      </w:r>
      <w:r>
        <w:rPr>
          <w:rFonts w:ascii="Times New Roman"/>
          <w:b w:val="false"/>
          <w:i w:val="false"/>
          <w:color w:val="000000"/>
          <w:sz w:val="28"/>
        </w:rPr>
        <w:t xml:space="preserve">
       Алматы облысы                                2002 ж. </w:t>
      </w:r>
      <w:r>
        <w:br/>
      </w:r>
      <w:r>
        <w:rPr>
          <w:rFonts w:ascii="Times New Roman"/>
          <w:b w:val="false"/>
          <w:i w:val="false"/>
          <w:color w:val="000000"/>
          <w:sz w:val="28"/>
        </w:rPr>
        <w:t xml:space="preserve">
       - 3,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Қаскелең қаласы </w:t>
      </w:r>
      <w:r>
        <w:br/>
      </w:r>
      <w:r>
        <w:rPr>
          <w:rFonts w:ascii="Times New Roman"/>
          <w:b w:val="false"/>
          <w:i w:val="false"/>
          <w:color w:val="000000"/>
          <w:sz w:val="28"/>
        </w:rPr>
        <w:t xml:space="preserve">
       - 1 </w:t>
      </w:r>
      <w:r>
        <w:br/>
      </w:r>
      <w:r>
        <w:rPr>
          <w:rFonts w:ascii="Times New Roman"/>
          <w:b w:val="false"/>
          <w:i w:val="false"/>
          <w:color w:val="000000"/>
          <w:sz w:val="28"/>
        </w:rPr>
        <w:t xml:space="preserve">
       Талғар қаласы </w:t>
      </w:r>
      <w:r>
        <w:br/>
      </w:r>
      <w:r>
        <w:rPr>
          <w:rFonts w:ascii="Times New Roman"/>
          <w:b w:val="false"/>
          <w:i w:val="false"/>
          <w:color w:val="000000"/>
          <w:sz w:val="28"/>
        </w:rPr>
        <w:t xml:space="preserve">
       - 1 </w:t>
      </w:r>
      <w:r>
        <w:br/>
      </w:r>
      <w:r>
        <w:rPr>
          <w:rFonts w:ascii="Times New Roman"/>
          <w:b w:val="false"/>
          <w:i w:val="false"/>
          <w:color w:val="000000"/>
          <w:sz w:val="28"/>
        </w:rPr>
        <w:t xml:space="preserve">
       Талдықорған </w:t>
      </w:r>
      <w:r>
        <w:br/>
      </w:r>
      <w:r>
        <w:rPr>
          <w:rFonts w:ascii="Times New Roman"/>
          <w:b w:val="false"/>
          <w:i w:val="false"/>
          <w:color w:val="000000"/>
          <w:sz w:val="28"/>
        </w:rPr>
        <w:t xml:space="preserve">
       қаласы - 1 </w:t>
      </w:r>
      <w:r>
        <w:br/>
      </w:r>
      <w:r>
        <w:rPr>
          <w:rFonts w:ascii="Times New Roman"/>
          <w:b w:val="false"/>
          <w:i w:val="false"/>
          <w:color w:val="000000"/>
          <w:sz w:val="28"/>
        </w:rPr>
        <w:t xml:space="preserve">
       Атырау облысы </w:t>
      </w:r>
      <w:r>
        <w:br/>
      </w:r>
      <w:r>
        <w:rPr>
          <w:rFonts w:ascii="Times New Roman"/>
          <w:b w:val="false"/>
          <w:i w:val="false"/>
          <w:color w:val="000000"/>
          <w:sz w:val="28"/>
        </w:rPr>
        <w:t xml:space="preserve">
       - 3                                          2003 ж.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облысы - 4                                   2002 ж.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Лениногорск </w:t>
      </w:r>
      <w:r>
        <w:br/>
      </w:r>
      <w:r>
        <w:rPr>
          <w:rFonts w:ascii="Times New Roman"/>
          <w:b w:val="false"/>
          <w:i w:val="false"/>
          <w:color w:val="000000"/>
          <w:sz w:val="28"/>
        </w:rPr>
        <w:t xml:space="preserve">
       қаласы - 1 </w:t>
      </w:r>
      <w:r>
        <w:br/>
      </w:r>
      <w:r>
        <w:rPr>
          <w:rFonts w:ascii="Times New Roman"/>
          <w:b w:val="false"/>
          <w:i w:val="false"/>
          <w:color w:val="000000"/>
          <w:sz w:val="28"/>
        </w:rPr>
        <w:t xml:space="preserve">
       Семей қаласы - 1 </w:t>
      </w:r>
      <w:r>
        <w:br/>
      </w:r>
      <w:r>
        <w:rPr>
          <w:rFonts w:ascii="Times New Roman"/>
          <w:b w:val="false"/>
          <w:i w:val="false"/>
          <w:color w:val="000000"/>
          <w:sz w:val="28"/>
        </w:rPr>
        <w:t xml:space="preserve">
       Жамбыл облысы - 3                            2003 ж. </w:t>
      </w:r>
      <w:r>
        <w:br/>
      </w:r>
      <w:r>
        <w:rPr>
          <w:rFonts w:ascii="Times New Roman"/>
          <w:b w:val="false"/>
          <w:i w:val="false"/>
          <w:color w:val="000000"/>
          <w:sz w:val="28"/>
        </w:rPr>
        <w:t xml:space="preserve">
       Батыс Қазақстан </w:t>
      </w:r>
      <w:r>
        <w:br/>
      </w:r>
      <w:r>
        <w:rPr>
          <w:rFonts w:ascii="Times New Roman"/>
          <w:b w:val="false"/>
          <w:i w:val="false"/>
          <w:color w:val="000000"/>
          <w:sz w:val="28"/>
        </w:rPr>
        <w:t xml:space="preserve">
       облысы - 2                                   2003 ж.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облысы - 6,                                  2002 ж.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Жезқазған </w:t>
      </w:r>
      <w:r>
        <w:br/>
      </w:r>
      <w:r>
        <w:rPr>
          <w:rFonts w:ascii="Times New Roman"/>
          <w:b w:val="false"/>
          <w:i w:val="false"/>
          <w:color w:val="000000"/>
          <w:sz w:val="28"/>
        </w:rPr>
        <w:t xml:space="preserve">
       қаласы - 1 </w:t>
      </w:r>
      <w:r>
        <w:br/>
      </w:r>
      <w:r>
        <w:rPr>
          <w:rFonts w:ascii="Times New Roman"/>
          <w:b w:val="false"/>
          <w:i w:val="false"/>
          <w:color w:val="000000"/>
          <w:sz w:val="28"/>
        </w:rPr>
        <w:t xml:space="preserve">
       Темiртау </w:t>
      </w:r>
      <w:r>
        <w:br/>
      </w:r>
      <w:r>
        <w:rPr>
          <w:rFonts w:ascii="Times New Roman"/>
          <w:b w:val="false"/>
          <w:i w:val="false"/>
          <w:color w:val="000000"/>
          <w:sz w:val="28"/>
        </w:rPr>
        <w:t xml:space="preserve">
       қаласы - 2 </w:t>
      </w:r>
      <w:r>
        <w:br/>
      </w:r>
      <w:r>
        <w:rPr>
          <w:rFonts w:ascii="Times New Roman"/>
          <w:b w:val="false"/>
          <w:i w:val="false"/>
          <w:color w:val="000000"/>
          <w:sz w:val="28"/>
        </w:rPr>
        <w:t xml:space="preserve">
       Қызылорда </w:t>
      </w:r>
      <w:r>
        <w:br/>
      </w:r>
      <w:r>
        <w:rPr>
          <w:rFonts w:ascii="Times New Roman"/>
          <w:b w:val="false"/>
          <w:i w:val="false"/>
          <w:color w:val="000000"/>
          <w:sz w:val="28"/>
        </w:rPr>
        <w:t xml:space="preserve">
       облысы - 1                                   2003 ж.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облысы - 5,                                  2003 ж.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Арқалық </w:t>
      </w:r>
      <w:r>
        <w:br/>
      </w:r>
      <w:r>
        <w:rPr>
          <w:rFonts w:ascii="Times New Roman"/>
          <w:b w:val="false"/>
          <w:i w:val="false"/>
          <w:color w:val="000000"/>
          <w:sz w:val="28"/>
        </w:rPr>
        <w:t xml:space="preserve">
       қаласы - 1 </w:t>
      </w:r>
      <w:r>
        <w:br/>
      </w:r>
      <w:r>
        <w:rPr>
          <w:rFonts w:ascii="Times New Roman"/>
          <w:b w:val="false"/>
          <w:i w:val="false"/>
          <w:color w:val="000000"/>
          <w:sz w:val="28"/>
        </w:rPr>
        <w:t xml:space="preserve">
       Рудный қаласы </w:t>
      </w:r>
      <w:r>
        <w:br/>
      </w:r>
      <w:r>
        <w:rPr>
          <w:rFonts w:ascii="Times New Roman"/>
          <w:b w:val="false"/>
          <w:i w:val="false"/>
          <w:color w:val="000000"/>
          <w:sz w:val="28"/>
        </w:rPr>
        <w:t xml:space="preserve">
       - 1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облысы - 1                                   2003 ж. </w:t>
      </w:r>
      <w:r>
        <w:br/>
      </w:r>
      <w:r>
        <w:rPr>
          <w:rFonts w:ascii="Times New Roman"/>
          <w:b w:val="false"/>
          <w:i w:val="false"/>
          <w:color w:val="000000"/>
          <w:sz w:val="28"/>
        </w:rPr>
        <w:t xml:space="preserve">
       Павлодар </w:t>
      </w:r>
      <w:r>
        <w:br/>
      </w:r>
      <w:r>
        <w:rPr>
          <w:rFonts w:ascii="Times New Roman"/>
          <w:b w:val="false"/>
          <w:i w:val="false"/>
          <w:color w:val="000000"/>
          <w:sz w:val="28"/>
        </w:rPr>
        <w:t xml:space="preserve">
       облысы - 5,                                  2002 ж.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Екiбастұз </w:t>
      </w:r>
      <w:r>
        <w:br/>
      </w:r>
      <w:r>
        <w:rPr>
          <w:rFonts w:ascii="Times New Roman"/>
          <w:b w:val="false"/>
          <w:i w:val="false"/>
          <w:color w:val="000000"/>
          <w:sz w:val="28"/>
        </w:rPr>
        <w:t xml:space="preserve">
       қаласы - 1 </w:t>
      </w:r>
      <w:r>
        <w:br/>
      </w:r>
      <w:r>
        <w:rPr>
          <w:rFonts w:ascii="Times New Roman"/>
          <w:b w:val="false"/>
          <w:i w:val="false"/>
          <w:color w:val="000000"/>
          <w:sz w:val="28"/>
        </w:rPr>
        <w:t xml:space="preserve">
       Ақсу қаласы - 1 </w:t>
      </w:r>
      <w:r>
        <w:br/>
      </w:r>
      <w:r>
        <w:rPr>
          <w:rFonts w:ascii="Times New Roman"/>
          <w:b w:val="false"/>
          <w:i w:val="false"/>
          <w:color w:val="000000"/>
          <w:sz w:val="28"/>
        </w:rPr>
        <w:t xml:space="preserve">
       Солтүстiк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- 3                                   2002 ж.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- 3                                   2002 ж. </w:t>
      </w:r>
      <w:r>
        <w:br/>
      </w: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- 3                                          2002 ж.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қаласы - 3                                   2002 ж. </w:t>
      </w:r>
      <w:r>
        <w:br/>
      </w:r>
      <w:r>
        <w:rPr>
          <w:rFonts w:ascii="Times New Roman"/>
          <w:b w:val="false"/>
          <w:i w:val="false"/>
          <w:color w:val="000000"/>
          <w:sz w:val="28"/>
        </w:rPr>
        <w:t xml:space="preserve">
       Барлығы - 54 </w:t>
      </w:r>
      <w:r>
        <w:br/>
      </w:r>
      <w:r>
        <w:rPr>
          <w:rFonts w:ascii="Times New Roman"/>
          <w:b w:val="false"/>
          <w:i w:val="false"/>
          <w:color w:val="000000"/>
          <w:sz w:val="28"/>
        </w:rPr>
        <w:t xml:space="preserve">
---------------------------------------------------------------------------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8.4. Диагноз қою және емдеу іс-шаралары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N !    Іс-шаралар     ! Аяқталу !  Жауапты  !Орындалу!Қаржыландыру көлемі </w:t>
      </w:r>
      <w:r>
        <w:br/>
      </w:r>
      <w:r>
        <w:rPr>
          <w:rFonts w:ascii="Times New Roman"/>
          <w:b w:val="false"/>
          <w:i w:val="false"/>
          <w:color w:val="000000"/>
          <w:sz w:val="28"/>
        </w:rPr>
        <w:t xml:space="preserve">
   !                   ! нысаны  !орындаушы. !мерзім. !    мен көздері   </w:t>
      </w:r>
      <w:r>
        <w:br/>
      </w:r>
      <w:r>
        <w:rPr>
          <w:rFonts w:ascii="Times New Roman"/>
          <w:b w:val="false"/>
          <w:i w:val="false"/>
          <w:color w:val="000000"/>
          <w:sz w:val="28"/>
        </w:rPr>
        <w:t xml:space="preserve">
   !                   !         !    лар    !  дері  !-------------------- </w:t>
      </w:r>
      <w:r>
        <w:br/>
      </w:r>
      <w:r>
        <w:rPr>
          <w:rFonts w:ascii="Times New Roman"/>
          <w:b w:val="false"/>
          <w:i w:val="false"/>
          <w:color w:val="000000"/>
          <w:sz w:val="28"/>
        </w:rPr>
        <w:t xml:space="preserve">
   !                   !         !           !        !республи.!жергілікті </w:t>
      </w:r>
      <w:r>
        <w:br/>
      </w:r>
      <w:r>
        <w:rPr>
          <w:rFonts w:ascii="Times New Roman"/>
          <w:b w:val="false"/>
          <w:i w:val="false"/>
          <w:color w:val="000000"/>
          <w:sz w:val="28"/>
        </w:rPr>
        <w:t xml:space="preserve">
   !                   !         !           !        ! калық   ! бюджет </w:t>
      </w:r>
      <w:r>
        <w:br/>
      </w:r>
      <w:r>
        <w:rPr>
          <w:rFonts w:ascii="Times New Roman"/>
          <w:b w:val="false"/>
          <w:i w:val="false"/>
          <w:color w:val="000000"/>
          <w:sz w:val="28"/>
        </w:rPr>
        <w:t xml:space="preserve">
   !                   !         !           !        ! бюджет  !  (млн. </w:t>
      </w:r>
      <w:r>
        <w:br/>
      </w:r>
      <w:r>
        <w:rPr>
          <w:rFonts w:ascii="Times New Roman"/>
          <w:b w:val="false"/>
          <w:i w:val="false"/>
          <w:color w:val="000000"/>
          <w:sz w:val="28"/>
        </w:rPr>
        <w:t xml:space="preserve">
   !                   !         !           !        !  (млн.  !  теңге) </w:t>
      </w:r>
      <w:r>
        <w:br/>
      </w:r>
      <w:r>
        <w:rPr>
          <w:rFonts w:ascii="Times New Roman"/>
          <w:b w:val="false"/>
          <w:i w:val="false"/>
          <w:color w:val="000000"/>
          <w:sz w:val="28"/>
        </w:rPr>
        <w:t xml:space="preserve">
   !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8.4.1 АҚТҚ инфекциясын Нормативтік   ДСА       2002 ж.     -         - </w:t>
      </w:r>
      <w:r>
        <w:br/>
      </w:r>
      <w:r>
        <w:rPr>
          <w:rFonts w:ascii="Times New Roman"/>
          <w:b w:val="false"/>
          <w:i w:val="false"/>
          <w:color w:val="000000"/>
          <w:sz w:val="28"/>
        </w:rPr>
        <w:t xml:space="preserve">
      емдеудiң ұлттық  құқықтық </w:t>
      </w:r>
      <w:r>
        <w:br/>
      </w:r>
      <w:r>
        <w:rPr>
          <w:rFonts w:ascii="Times New Roman"/>
          <w:b w:val="false"/>
          <w:i w:val="false"/>
          <w:color w:val="000000"/>
          <w:sz w:val="28"/>
        </w:rPr>
        <w:t xml:space="preserve">
      хаттамасын       актінің </w:t>
      </w:r>
      <w:r>
        <w:br/>
      </w:r>
      <w:r>
        <w:rPr>
          <w:rFonts w:ascii="Times New Roman"/>
          <w:b w:val="false"/>
          <w:i w:val="false"/>
          <w:color w:val="000000"/>
          <w:sz w:val="28"/>
        </w:rPr>
        <w:t xml:space="preserve">
      әзiрлеу және     жобасы </w:t>
      </w:r>
      <w:r>
        <w:br/>
      </w:r>
      <w:r>
        <w:rPr>
          <w:rFonts w:ascii="Times New Roman"/>
          <w:b w:val="false"/>
          <w:i w:val="false"/>
          <w:color w:val="000000"/>
          <w:sz w:val="28"/>
        </w:rPr>
        <w:t xml:space="preserve">
      енгiзу </w:t>
      </w:r>
    </w:p>
    <w:bookmarkEnd w:id="45"/>
    <w:p>
      <w:pPr>
        <w:spacing w:after="0"/>
        <w:ind w:left="0"/>
        <w:jc w:val="both"/>
      </w:pPr>
      <w:r>
        <w:rPr>
          <w:rFonts w:ascii="Times New Roman"/>
          <w:b w:val="false"/>
          <w:i w:val="false"/>
          <w:color w:val="000000"/>
          <w:sz w:val="28"/>
        </w:rPr>
        <w:t xml:space="preserve">8.4.2 Халықтың басым   Нормативтік   ДСА       2002-2005   -         - </w:t>
      </w:r>
      <w:r>
        <w:br/>
      </w:r>
      <w:r>
        <w:rPr>
          <w:rFonts w:ascii="Times New Roman"/>
          <w:b w:val="false"/>
          <w:i w:val="false"/>
          <w:color w:val="000000"/>
          <w:sz w:val="28"/>
        </w:rPr>
        <w:t xml:space="preserve">
      топтары үшiн     құқықтық                 жылдар </w:t>
      </w:r>
      <w:r>
        <w:br/>
      </w:r>
      <w:r>
        <w:rPr>
          <w:rFonts w:ascii="Times New Roman"/>
          <w:b w:val="false"/>
          <w:i w:val="false"/>
          <w:color w:val="000000"/>
          <w:sz w:val="28"/>
        </w:rPr>
        <w:t xml:space="preserve">
      амбулаториялық   актінің </w:t>
      </w:r>
      <w:r>
        <w:br/>
      </w:r>
      <w:r>
        <w:rPr>
          <w:rFonts w:ascii="Times New Roman"/>
          <w:b w:val="false"/>
          <w:i w:val="false"/>
          <w:color w:val="000000"/>
          <w:sz w:val="28"/>
        </w:rPr>
        <w:t xml:space="preserve">
      жағдайда емдеу   жобасы </w:t>
      </w:r>
      <w:r>
        <w:br/>
      </w:r>
      <w:r>
        <w:rPr>
          <w:rFonts w:ascii="Times New Roman"/>
          <w:b w:val="false"/>
          <w:i w:val="false"/>
          <w:color w:val="000000"/>
          <w:sz w:val="28"/>
        </w:rPr>
        <w:t xml:space="preserve">
      белгілеп, ЖЖБИ </w:t>
      </w:r>
      <w:r>
        <w:br/>
      </w:r>
      <w:r>
        <w:rPr>
          <w:rFonts w:ascii="Times New Roman"/>
          <w:b w:val="false"/>
          <w:i w:val="false"/>
          <w:color w:val="000000"/>
          <w:sz w:val="28"/>
        </w:rPr>
        <w:t xml:space="preserve">
      емдеу жөнiндегi </w:t>
      </w:r>
      <w:r>
        <w:br/>
      </w:r>
      <w:r>
        <w:rPr>
          <w:rFonts w:ascii="Times New Roman"/>
          <w:b w:val="false"/>
          <w:i w:val="false"/>
          <w:color w:val="000000"/>
          <w:sz w:val="28"/>
        </w:rPr>
        <w:t xml:space="preserve">
      тегiн, жасырын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көмек көрсетудi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достық </w:t>
      </w:r>
      <w:r>
        <w:br/>
      </w:r>
      <w:r>
        <w:rPr>
          <w:rFonts w:ascii="Times New Roman"/>
          <w:b w:val="false"/>
          <w:i w:val="false"/>
          <w:color w:val="000000"/>
          <w:sz w:val="28"/>
        </w:rPr>
        <w:t xml:space="preserve">
      сипаттағы терi- </w:t>
      </w:r>
      <w:r>
        <w:br/>
      </w:r>
      <w:r>
        <w:rPr>
          <w:rFonts w:ascii="Times New Roman"/>
          <w:b w:val="false"/>
          <w:i w:val="false"/>
          <w:color w:val="000000"/>
          <w:sz w:val="28"/>
        </w:rPr>
        <w:t xml:space="preserve">
      венерологиялық </w:t>
      </w:r>
      <w:r>
        <w:br/>
      </w:r>
      <w:r>
        <w:rPr>
          <w:rFonts w:ascii="Times New Roman"/>
          <w:b w:val="false"/>
          <w:i w:val="false"/>
          <w:color w:val="000000"/>
          <w:sz w:val="28"/>
        </w:rPr>
        <w:t xml:space="preserve">
      диспансерлерi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ұйымдардың </w:t>
      </w:r>
      <w:r>
        <w:br/>
      </w:r>
      <w:r>
        <w:rPr>
          <w:rFonts w:ascii="Times New Roman"/>
          <w:b w:val="false"/>
          <w:i w:val="false"/>
          <w:color w:val="000000"/>
          <w:sz w:val="28"/>
        </w:rPr>
        <w:t xml:space="preserve">
      клиникаларында </w:t>
      </w:r>
      <w:r>
        <w:br/>
      </w:r>
      <w:r>
        <w:rPr>
          <w:rFonts w:ascii="Times New Roman"/>
          <w:b w:val="false"/>
          <w:i w:val="false"/>
          <w:color w:val="000000"/>
          <w:sz w:val="28"/>
        </w:rPr>
        <w:t xml:space="preserve">
      (кабинеттерiнде),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ЖЖБИ диагнос. </w:t>
      </w:r>
      <w:r>
        <w:br/>
      </w:r>
      <w:r>
        <w:rPr>
          <w:rFonts w:ascii="Times New Roman"/>
          <w:b w:val="false"/>
          <w:i w:val="false"/>
          <w:color w:val="000000"/>
          <w:sz w:val="28"/>
        </w:rPr>
        <w:t xml:space="preserve">
      тикасына және </w:t>
      </w:r>
      <w:r>
        <w:br/>
      </w:r>
      <w:r>
        <w:rPr>
          <w:rFonts w:ascii="Times New Roman"/>
          <w:b w:val="false"/>
          <w:i w:val="false"/>
          <w:color w:val="000000"/>
          <w:sz w:val="28"/>
        </w:rPr>
        <w:t xml:space="preserve">
      емдеуге </w:t>
      </w:r>
      <w:r>
        <w:br/>
      </w:r>
      <w:r>
        <w:rPr>
          <w:rFonts w:ascii="Times New Roman"/>
          <w:b w:val="false"/>
          <w:i w:val="false"/>
          <w:color w:val="000000"/>
          <w:sz w:val="28"/>
        </w:rPr>
        <w:t xml:space="preserve">
      синдромдық </w:t>
      </w:r>
      <w:r>
        <w:br/>
      </w:r>
      <w:r>
        <w:rPr>
          <w:rFonts w:ascii="Times New Roman"/>
          <w:b w:val="false"/>
          <w:i w:val="false"/>
          <w:color w:val="000000"/>
          <w:sz w:val="28"/>
        </w:rPr>
        <w:t xml:space="preserve">
      көзқарасты </w:t>
      </w:r>
      <w:r>
        <w:br/>
      </w:r>
      <w:r>
        <w:rPr>
          <w:rFonts w:ascii="Times New Roman"/>
          <w:b w:val="false"/>
          <w:i w:val="false"/>
          <w:color w:val="000000"/>
          <w:sz w:val="28"/>
        </w:rPr>
        <w:t xml:space="preserve">
      пайдаланып, </w:t>
      </w:r>
      <w:r>
        <w:br/>
      </w:r>
      <w:r>
        <w:rPr>
          <w:rFonts w:ascii="Times New Roman"/>
          <w:b w:val="false"/>
          <w:i w:val="false"/>
          <w:color w:val="000000"/>
          <w:sz w:val="28"/>
        </w:rPr>
        <w:t xml:space="preserve">
      ауруларға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көмек көрсету </w:t>
      </w:r>
    </w:p>
    <w:p>
      <w:pPr>
        <w:spacing w:after="0"/>
        <w:ind w:left="0"/>
        <w:jc w:val="both"/>
      </w:pPr>
      <w:r>
        <w:rPr>
          <w:rFonts w:ascii="Times New Roman"/>
          <w:b w:val="false"/>
          <w:i w:val="false"/>
          <w:color w:val="000000"/>
          <w:sz w:val="28"/>
        </w:rPr>
        <w:t xml:space="preserve">8.4.3 Зертханалық      Нормативтік   ДСА      2002 ж.   Халық. </w:t>
      </w:r>
      <w:r>
        <w:br/>
      </w:r>
      <w:r>
        <w:rPr>
          <w:rFonts w:ascii="Times New Roman"/>
          <w:b w:val="false"/>
          <w:i w:val="false"/>
          <w:color w:val="000000"/>
          <w:sz w:val="28"/>
        </w:rPr>
        <w:t xml:space="preserve">
      кезеңдi          құқықтық                         аралық </w:t>
      </w:r>
      <w:r>
        <w:br/>
      </w:r>
      <w:r>
        <w:rPr>
          <w:rFonts w:ascii="Times New Roman"/>
          <w:b w:val="false"/>
          <w:i w:val="false"/>
          <w:color w:val="000000"/>
          <w:sz w:val="28"/>
        </w:rPr>
        <w:t xml:space="preserve">
      (халықаралық     актінің                          ұйымдар </w:t>
      </w:r>
      <w:r>
        <w:br/>
      </w:r>
      <w:r>
        <w:rPr>
          <w:rFonts w:ascii="Times New Roman"/>
          <w:b w:val="false"/>
          <w:i w:val="false"/>
          <w:color w:val="000000"/>
          <w:sz w:val="28"/>
        </w:rPr>
        <w:t xml:space="preserve">
      ұйымдармен       жобасы                           есебінен </w:t>
      </w:r>
      <w:r>
        <w:br/>
      </w:r>
      <w:r>
        <w:rPr>
          <w:rFonts w:ascii="Times New Roman"/>
          <w:b w:val="false"/>
          <w:i w:val="false"/>
          <w:color w:val="000000"/>
          <w:sz w:val="28"/>
        </w:rPr>
        <w:t xml:space="preserve">
      бiрлесiп)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iндеттiк </w:t>
      </w:r>
      <w:r>
        <w:br/>
      </w:r>
      <w:r>
        <w:rPr>
          <w:rFonts w:ascii="Times New Roman"/>
          <w:b w:val="false"/>
          <w:i w:val="false"/>
          <w:color w:val="000000"/>
          <w:sz w:val="28"/>
        </w:rPr>
        <w:t xml:space="preserve">
      қадағалаудың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әдiстемесiн </w:t>
      </w:r>
      <w:r>
        <w:br/>
      </w:r>
      <w:r>
        <w:rPr>
          <w:rFonts w:ascii="Times New Roman"/>
          <w:b w:val="false"/>
          <w:i w:val="false"/>
          <w:color w:val="000000"/>
          <w:sz w:val="28"/>
        </w:rPr>
        <w:t xml:space="preserve">
      пысықтау </w:t>
      </w:r>
    </w:p>
    <w:p>
      <w:pPr>
        <w:spacing w:after="0"/>
        <w:ind w:left="0"/>
        <w:jc w:val="both"/>
      </w:pPr>
      <w:r>
        <w:rPr>
          <w:rFonts w:ascii="Times New Roman"/>
          <w:b w:val="false"/>
          <w:i w:val="false"/>
          <w:color w:val="000000"/>
          <w:sz w:val="28"/>
        </w:rPr>
        <w:t xml:space="preserve">8.4.4 Мынадай          Нормативтік   ДСА      2002-2005    -    Жергілікті </w:t>
      </w:r>
      <w:r>
        <w:br/>
      </w:r>
      <w:r>
        <w:rPr>
          <w:rFonts w:ascii="Times New Roman"/>
          <w:b w:val="false"/>
          <w:i w:val="false"/>
          <w:color w:val="000000"/>
          <w:sz w:val="28"/>
        </w:rPr>
        <w:t xml:space="preserve">
      санаттардағы     құқықтық                жылдар           бюджеттің </w:t>
      </w:r>
      <w:r>
        <w:br/>
      </w:r>
      <w:r>
        <w:rPr>
          <w:rFonts w:ascii="Times New Roman"/>
          <w:b w:val="false"/>
          <w:i w:val="false"/>
          <w:color w:val="000000"/>
          <w:sz w:val="28"/>
        </w:rPr>
        <w:t xml:space="preserve">
      АҚТҚ жұқтырған.  актінің                                  жыл сайын </w:t>
      </w:r>
      <w:r>
        <w:br/>
      </w:r>
      <w:r>
        <w:rPr>
          <w:rFonts w:ascii="Times New Roman"/>
          <w:b w:val="false"/>
          <w:i w:val="false"/>
          <w:color w:val="000000"/>
          <w:sz w:val="28"/>
        </w:rPr>
        <w:t xml:space="preserve">
      дардың:          жобасы                                   бөлетін </w:t>
      </w:r>
      <w:r>
        <w:br/>
      </w:r>
      <w:r>
        <w:rPr>
          <w:rFonts w:ascii="Times New Roman"/>
          <w:b w:val="false"/>
          <w:i w:val="false"/>
          <w:color w:val="000000"/>
          <w:sz w:val="28"/>
        </w:rPr>
        <w:t xml:space="preserve">
      жүктiлiгi және                                            қаражатта. </w:t>
      </w:r>
      <w:r>
        <w:br/>
      </w:r>
      <w:r>
        <w:rPr>
          <w:rFonts w:ascii="Times New Roman"/>
          <w:b w:val="false"/>
          <w:i w:val="false"/>
          <w:color w:val="000000"/>
          <w:sz w:val="28"/>
        </w:rPr>
        <w:t xml:space="preserve">
      босануы кезiнде                                           ры шегінде </w:t>
      </w:r>
      <w:r>
        <w:br/>
      </w:r>
      <w:r>
        <w:rPr>
          <w:rFonts w:ascii="Times New Roman"/>
          <w:b w:val="false"/>
          <w:i w:val="false"/>
          <w:color w:val="000000"/>
          <w:sz w:val="28"/>
        </w:rPr>
        <w:t xml:space="preserve">
      жұқтырған </w:t>
      </w:r>
      <w:r>
        <w:br/>
      </w:r>
      <w:r>
        <w:rPr>
          <w:rFonts w:ascii="Times New Roman"/>
          <w:b w:val="false"/>
          <w:i w:val="false"/>
          <w:color w:val="000000"/>
          <w:sz w:val="28"/>
        </w:rPr>
        <w:t xml:space="preserve">
      әйелдердi; </w:t>
      </w:r>
      <w:r>
        <w:br/>
      </w:r>
      <w:r>
        <w:rPr>
          <w:rFonts w:ascii="Times New Roman"/>
          <w:b w:val="false"/>
          <w:i w:val="false"/>
          <w:color w:val="000000"/>
          <w:sz w:val="28"/>
        </w:rPr>
        <w:t xml:space="preserve">
      АҚТҚ-сы бар </w:t>
      </w:r>
      <w:r>
        <w:br/>
      </w:r>
      <w:r>
        <w:rPr>
          <w:rFonts w:ascii="Times New Roman"/>
          <w:b w:val="false"/>
          <w:i w:val="false"/>
          <w:color w:val="000000"/>
          <w:sz w:val="28"/>
        </w:rPr>
        <w:t xml:space="preserve">
      аналардан туған </w:t>
      </w:r>
      <w:r>
        <w:br/>
      </w:r>
      <w:r>
        <w:rPr>
          <w:rFonts w:ascii="Times New Roman"/>
          <w:b w:val="false"/>
          <w:i w:val="false"/>
          <w:color w:val="000000"/>
          <w:sz w:val="28"/>
        </w:rPr>
        <w:t xml:space="preserve">
      балаларды; </w:t>
      </w:r>
      <w:r>
        <w:br/>
      </w:r>
      <w:r>
        <w:rPr>
          <w:rFonts w:ascii="Times New Roman"/>
          <w:b w:val="false"/>
          <w:i w:val="false"/>
          <w:color w:val="000000"/>
          <w:sz w:val="28"/>
        </w:rPr>
        <w:t xml:space="preserve">
      14 жасқа </w:t>
      </w:r>
      <w:r>
        <w:br/>
      </w:r>
      <w:r>
        <w:rPr>
          <w:rFonts w:ascii="Times New Roman"/>
          <w:b w:val="false"/>
          <w:i w:val="false"/>
          <w:color w:val="000000"/>
          <w:sz w:val="28"/>
        </w:rPr>
        <w:t xml:space="preserve">
      дейiнгi балалар </w:t>
      </w:r>
      <w:r>
        <w:br/>
      </w:r>
      <w:r>
        <w:rPr>
          <w:rFonts w:ascii="Times New Roman"/>
          <w:b w:val="false"/>
          <w:i w:val="false"/>
          <w:color w:val="000000"/>
          <w:sz w:val="28"/>
        </w:rPr>
        <w:t xml:space="preserve">
      мен жасөспiрiм. </w:t>
      </w:r>
      <w:r>
        <w:br/>
      </w:r>
      <w:r>
        <w:rPr>
          <w:rFonts w:ascii="Times New Roman"/>
          <w:b w:val="false"/>
          <w:i w:val="false"/>
          <w:color w:val="000000"/>
          <w:sz w:val="28"/>
        </w:rPr>
        <w:t xml:space="preserve">
      дердi </w:t>
      </w:r>
      <w:r>
        <w:br/>
      </w:r>
      <w:r>
        <w:rPr>
          <w:rFonts w:ascii="Times New Roman"/>
          <w:b w:val="false"/>
          <w:i w:val="false"/>
          <w:color w:val="000000"/>
          <w:sz w:val="28"/>
        </w:rPr>
        <w:t xml:space="preserve">
      қоздырғышқа </w:t>
      </w:r>
      <w:r>
        <w:br/>
      </w:r>
      <w:r>
        <w:rPr>
          <w:rFonts w:ascii="Times New Roman"/>
          <w:b w:val="false"/>
          <w:i w:val="false"/>
          <w:color w:val="000000"/>
          <w:sz w:val="28"/>
        </w:rPr>
        <w:t xml:space="preserve">
      қарсы емдеудi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8.4.5 Донорлық қан     Әкімдердің    Облыстардың, 2002-2005  -      - </w:t>
      </w:r>
      <w:r>
        <w:br/>
      </w:r>
      <w:r>
        <w:rPr>
          <w:rFonts w:ascii="Times New Roman"/>
          <w:b w:val="false"/>
          <w:i w:val="false"/>
          <w:color w:val="000000"/>
          <w:sz w:val="28"/>
        </w:rPr>
        <w:t xml:space="preserve">
      арқылы АҚТҚ      шешімдері     Астана және   жылдар </w:t>
      </w:r>
      <w:r>
        <w:br/>
      </w:r>
      <w:r>
        <w:rPr>
          <w:rFonts w:ascii="Times New Roman"/>
          <w:b w:val="false"/>
          <w:i w:val="false"/>
          <w:color w:val="000000"/>
          <w:sz w:val="28"/>
        </w:rPr>
        <w:t xml:space="preserve">
      жұқтырудың                     Алматы </w:t>
      </w:r>
      <w:r>
        <w:br/>
      </w:r>
      <w:r>
        <w:rPr>
          <w:rFonts w:ascii="Times New Roman"/>
          <w:b w:val="false"/>
          <w:i w:val="false"/>
          <w:color w:val="000000"/>
          <w:sz w:val="28"/>
        </w:rPr>
        <w:t xml:space="preserve">
      алдын алуды                    қалаларының </w:t>
      </w:r>
      <w:r>
        <w:br/>
      </w:r>
      <w:r>
        <w:rPr>
          <w:rFonts w:ascii="Times New Roman"/>
          <w:b w:val="false"/>
          <w:i w:val="false"/>
          <w:color w:val="000000"/>
          <w:sz w:val="28"/>
        </w:rPr>
        <w:t xml:space="preserve">
      қамтамасыз ету.                әкімдері </w:t>
      </w:r>
      <w:r>
        <w:br/>
      </w:r>
      <w:r>
        <w:rPr>
          <w:rFonts w:ascii="Times New Roman"/>
          <w:b w:val="false"/>
          <w:i w:val="false"/>
          <w:color w:val="000000"/>
          <w:sz w:val="28"/>
        </w:rPr>
        <w:t xml:space="preserve">
      Облыстардағы </w:t>
      </w:r>
      <w:r>
        <w:br/>
      </w:r>
      <w:r>
        <w:rPr>
          <w:rFonts w:ascii="Times New Roman"/>
          <w:b w:val="false"/>
          <w:i w:val="false"/>
          <w:color w:val="000000"/>
          <w:sz w:val="28"/>
        </w:rPr>
        <w:t xml:space="preserve">
      АҚТҚ/ЖҚТБ </w:t>
      </w:r>
      <w:r>
        <w:br/>
      </w:r>
      <w:r>
        <w:rPr>
          <w:rFonts w:ascii="Times New Roman"/>
          <w:b w:val="false"/>
          <w:i w:val="false"/>
          <w:color w:val="000000"/>
          <w:sz w:val="28"/>
        </w:rPr>
        <w:t xml:space="preserve">
      диагностикасы </w:t>
      </w:r>
      <w:r>
        <w:br/>
      </w:r>
      <w:r>
        <w:rPr>
          <w:rFonts w:ascii="Times New Roman"/>
          <w:b w:val="false"/>
          <w:i w:val="false"/>
          <w:color w:val="000000"/>
          <w:sz w:val="28"/>
        </w:rPr>
        <w:t xml:space="preserve">
      бойынша қан құю </w:t>
      </w:r>
      <w:r>
        <w:br/>
      </w:r>
      <w:r>
        <w:rPr>
          <w:rFonts w:ascii="Times New Roman"/>
          <w:b w:val="false"/>
          <w:i w:val="false"/>
          <w:color w:val="000000"/>
          <w:sz w:val="28"/>
        </w:rPr>
        <w:t xml:space="preserve">
      орталықтарының </w:t>
      </w:r>
      <w:r>
        <w:br/>
      </w:r>
      <w:r>
        <w:rPr>
          <w:rFonts w:ascii="Times New Roman"/>
          <w:b w:val="false"/>
          <w:i w:val="false"/>
          <w:color w:val="000000"/>
          <w:sz w:val="28"/>
        </w:rPr>
        <w:t xml:space="preserve">
      зертханаларын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8.5. Бағдарламаны басқаруды, үйлестіруді және орындауды </w:t>
      </w:r>
      <w:r>
        <w:br/>
      </w:r>
      <w:r>
        <w:rPr>
          <w:rFonts w:ascii="Times New Roman"/>
          <w:b w:val="false"/>
          <w:i w:val="false"/>
          <w:color w:val="000000"/>
          <w:sz w:val="28"/>
        </w:rPr>
        <w:t>
</w:t>
      </w:r>
      <w:r>
        <w:rPr>
          <w:rFonts w:ascii="Times New Roman"/>
          <w:b/>
          <w:i w:val="false"/>
          <w:color w:val="000000"/>
          <w:sz w:val="28"/>
        </w:rPr>
        <w:t xml:space="preserve">             ұйымдастыруды қамтамасыз ету жөніндегі іс-шаралар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    Іс-шаралар     ! Аяқталу !  Жауапты  !Орындалу!Қаржыландыру көлемі </w:t>
      </w:r>
      <w:r>
        <w:br/>
      </w:r>
      <w:r>
        <w:rPr>
          <w:rFonts w:ascii="Times New Roman"/>
          <w:b w:val="false"/>
          <w:i w:val="false"/>
          <w:color w:val="000000"/>
          <w:sz w:val="28"/>
        </w:rPr>
        <w:t xml:space="preserve">
   !                   ! нысаны  !орындаушы. !мерзім. !    мен көздері   </w:t>
      </w:r>
      <w:r>
        <w:br/>
      </w:r>
      <w:r>
        <w:rPr>
          <w:rFonts w:ascii="Times New Roman"/>
          <w:b w:val="false"/>
          <w:i w:val="false"/>
          <w:color w:val="000000"/>
          <w:sz w:val="28"/>
        </w:rPr>
        <w:t xml:space="preserve">
   !                   !         !    лар    !  дері  !-------------------- </w:t>
      </w:r>
      <w:r>
        <w:br/>
      </w:r>
      <w:r>
        <w:rPr>
          <w:rFonts w:ascii="Times New Roman"/>
          <w:b w:val="false"/>
          <w:i w:val="false"/>
          <w:color w:val="000000"/>
          <w:sz w:val="28"/>
        </w:rPr>
        <w:t xml:space="preserve">
   !                   !         !           !        !республи.!жергілікті </w:t>
      </w:r>
      <w:r>
        <w:br/>
      </w:r>
      <w:r>
        <w:rPr>
          <w:rFonts w:ascii="Times New Roman"/>
          <w:b w:val="false"/>
          <w:i w:val="false"/>
          <w:color w:val="000000"/>
          <w:sz w:val="28"/>
        </w:rPr>
        <w:t xml:space="preserve">
   !                   !         !           !        ! калық   ! бюджет </w:t>
      </w:r>
      <w:r>
        <w:br/>
      </w:r>
      <w:r>
        <w:rPr>
          <w:rFonts w:ascii="Times New Roman"/>
          <w:b w:val="false"/>
          <w:i w:val="false"/>
          <w:color w:val="000000"/>
          <w:sz w:val="28"/>
        </w:rPr>
        <w:t xml:space="preserve">
   !                   !         !           !        ! бюджет  !  (млн.   </w:t>
      </w:r>
      <w:r>
        <w:br/>
      </w:r>
      <w:r>
        <w:rPr>
          <w:rFonts w:ascii="Times New Roman"/>
          <w:b w:val="false"/>
          <w:i w:val="false"/>
          <w:color w:val="000000"/>
          <w:sz w:val="28"/>
        </w:rPr>
        <w:t xml:space="preserve">
   !                   !         !           !        !  (млн.  !  теңге) </w:t>
      </w:r>
      <w:r>
        <w:br/>
      </w:r>
      <w:r>
        <w:rPr>
          <w:rFonts w:ascii="Times New Roman"/>
          <w:b w:val="false"/>
          <w:i w:val="false"/>
          <w:color w:val="000000"/>
          <w:sz w:val="28"/>
        </w:rPr>
        <w:t xml:space="preserve">
   !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8.5.1 ЖҚТБ таралуының   Әкімдердің Облыстардың, 2002 ж.    -         - </w:t>
      </w:r>
      <w:r>
        <w:br/>
      </w:r>
      <w:r>
        <w:rPr>
          <w:rFonts w:ascii="Times New Roman"/>
          <w:b w:val="false"/>
          <w:i w:val="false"/>
          <w:color w:val="000000"/>
          <w:sz w:val="28"/>
        </w:rPr>
        <w:t xml:space="preserve">
      алдын алу         шешімдері  Астана және </w:t>
      </w:r>
      <w:r>
        <w:br/>
      </w:r>
      <w:r>
        <w:rPr>
          <w:rFonts w:ascii="Times New Roman"/>
          <w:b w:val="false"/>
          <w:i w:val="false"/>
          <w:color w:val="000000"/>
          <w:sz w:val="28"/>
        </w:rPr>
        <w:t xml:space="preserve">
      жөнiндегi                    Алматы </w:t>
      </w:r>
      <w:r>
        <w:br/>
      </w:r>
      <w:r>
        <w:rPr>
          <w:rFonts w:ascii="Times New Roman"/>
          <w:b w:val="false"/>
          <w:i w:val="false"/>
          <w:color w:val="000000"/>
          <w:sz w:val="28"/>
        </w:rPr>
        <w:t xml:space="preserve">
      аймақтық                     қалаларының </w:t>
      </w:r>
      <w:r>
        <w:br/>
      </w:r>
      <w:r>
        <w:rPr>
          <w:rFonts w:ascii="Times New Roman"/>
          <w:b w:val="false"/>
          <w:i w:val="false"/>
          <w:color w:val="000000"/>
          <w:sz w:val="28"/>
        </w:rPr>
        <w:t xml:space="preserve">
      бағдарламалар                әкімдері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енгiзу </w:t>
      </w:r>
    </w:p>
    <w:bookmarkEnd w:id="46"/>
    <w:p>
      <w:pPr>
        <w:spacing w:after="0"/>
        <w:ind w:left="0"/>
        <w:jc w:val="both"/>
      </w:pPr>
      <w:r>
        <w:rPr>
          <w:rFonts w:ascii="Times New Roman"/>
          <w:b w:val="false"/>
          <w:i w:val="false"/>
          <w:color w:val="000000"/>
          <w:sz w:val="28"/>
        </w:rPr>
        <w:t xml:space="preserve">8.5.2 Мiнез-құлқы       Әкімдердің Барлық      2002-2005   -         - </w:t>
      </w:r>
      <w:r>
        <w:br/>
      </w:r>
      <w:r>
        <w:rPr>
          <w:rFonts w:ascii="Times New Roman"/>
          <w:b w:val="false"/>
          <w:i w:val="false"/>
          <w:color w:val="000000"/>
          <w:sz w:val="28"/>
        </w:rPr>
        <w:t xml:space="preserve">
      қатерлi халық     шешімдері  деңгейдегі   жылдар </w:t>
      </w:r>
      <w:r>
        <w:br/>
      </w:r>
      <w:r>
        <w:rPr>
          <w:rFonts w:ascii="Times New Roman"/>
          <w:b w:val="false"/>
          <w:i w:val="false"/>
          <w:color w:val="000000"/>
          <w:sz w:val="28"/>
        </w:rPr>
        <w:t xml:space="preserve">
      топтары мен                  әкімдер </w:t>
      </w:r>
      <w:r>
        <w:br/>
      </w:r>
      <w:r>
        <w:rPr>
          <w:rFonts w:ascii="Times New Roman"/>
          <w:b w:val="false"/>
          <w:i w:val="false"/>
          <w:color w:val="000000"/>
          <w:sz w:val="28"/>
        </w:rPr>
        <w:t xml:space="preserve">
      АҚТҚ-сы бар </w:t>
      </w:r>
      <w:r>
        <w:br/>
      </w:r>
      <w:r>
        <w:rPr>
          <w:rFonts w:ascii="Times New Roman"/>
          <w:b w:val="false"/>
          <w:i w:val="false"/>
          <w:color w:val="000000"/>
          <w:sz w:val="28"/>
        </w:rPr>
        <w:t xml:space="preserve">
      адамдардың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құқықтарына </w:t>
      </w:r>
      <w:r>
        <w:br/>
      </w:r>
      <w:r>
        <w:rPr>
          <w:rFonts w:ascii="Times New Roman"/>
          <w:b w:val="false"/>
          <w:i w:val="false"/>
          <w:color w:val="000000"/>
          <w:sz w:val="28"/>
        </w:rPr>
        <w:t xml:space="preserve">
      қысым көрсетiлу. </w:t>
      </w:r>
      <w:r>
        <w:br/>
      </w:r>
      <w:r>
        <w:rPr>
          <w:rFonts w:ascii="Times New Roman"/>
          <w:b w:val="false"/>
          <w:i w:val="false"/>
          <w:color w:val="000000"/>
          <w:sz w:val="28"/>
        </w:rPr>
        <w:t xml:space="preserve">
      iнiң алдын алу </w:t>
      </w:r>
      <w:r>
        <w:br/>
      </w:r>
      <w:r>
        <w:rPr>
          <w:rFonts w:ascii="Times New Roman"/>
          <w:b w:val="false"/>
          <w:i w:val="false"/>
          <w:color w:val="000000"/>
          <w:sz w:val="28"/>
        </w:rPr>
        <w:t xml:space="preserve">
      жөнiнде халықпен </w:t>
      </w:r>
      <w:r>
        <w:br/>
      </w:r>
      <w:r>
        <w:rPr>
          <w:rFonts w:ascii="Times New Roman"/>
          <w:b w:val="false"/>
          <w:i w:val="false"/>
          <w:color w:val="000000"/>
          <w:sz w:val="28"/>
        </w:rPr>
        <w:t xml:space="preserve">
      және ұйымдардың </w:t>
      </w:r>
      <w:r>
        <w:br/>
      </w:r>
      <w:r>
        <w:rPr>
          <w:rFonts w:ascii="Times New Roman"/>
          <w:b w:val="false"/>
          <w:i w:val="false"/>
          <w:color w:val="000000"/>
          <w:sz w:val="28"/>
        </w:rPr>
        <w:t xml:space="preserve">
      басшыларымен </w:t>
      </w:r>
      <w:r>
        <w:br/>
      </w:r>
      <w:r>
        <w:rPr>
          <w:rFonts w:ascii="Times New Roman"/>
          <w:b w:val="false"/>
          <w:i w:val="false"/>
          <w:color w:val="000000"/>
          <w:sz w:val="28"/>
        </w:rPr>
        <w:t xml:space="preserve">
      жұмыс жүргiзу. </w:t>
      </w:r>
      <w:r>
        <w:br/>
      </w:r>
      <w:r>
        <w:rPr>
          <w:rFonts w:ascii="Times New Roman"/>
          <w:b w:val="false"/>
          <w:i w:val="false"/>
          <w:color w:val="000000"/>
          <w:sz w:val="28"/>
        </w:rPr>
        <w:t xml:space="preserve">
      Осы жұмысқа </w:t>
      </w:r>
      <w:r>
        <w:br/>
      </w:r>
      <w:r>
        <w:rPr>
          <w:rFonts w:ascii="Times New Roman"/>
          <w:b w:val="false"/>
          <w:i w:val="false"/>
          <w:color w:val="000000"/>
          <w:sz w:val="28"/>
        </w:rPr>
        <w:t xml:space="preserve">
      заңгерлердi, </w:t>
      </w:r>
      <w:r>
        <w:br/>
      </w:r>
      <w:r>
        <w:rPr>
          <w:rFonts w:ascii="Times New Roman"/>
          <w:b w:val="false"/>
          <w:i w:val="false"/>
          <w:color w:val="000000"/>
          <w:sz w:val="28"/>
        </w:rPr>
        <w:t xml:space="preserve">
      социологтарды, </w:t>
      </w:r>
      <w:r>
        <w:br/>
      </w:r>
      <w:r>
        <w:rPr>
          <w:rFonts w:ascii="Times New Roman"/>
          <w:b w:val="false"/>
          <w:i w:val="false"/>
          <w:color w:val="000000"/>
          <w:sz w:val="28"/>
        </w:rPr>
        <w:t xml:space="preserve">
      педагогтарды, </w:t>
      </w:r>
      <w:r>
        <w:br/>
      </w:r>
      <w:r>
        <w:rPr>
          <w:rFonts w:ascii="Times New Roman"/>
          <w:b w:val="false"/>
          <w:i w:val="false"/>
          <w:color w:val="000000"/>
          <w:sz w:val="28"/>
        </w:rPr>
        <w:t xml:space="preserve">
      экономистердi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мамандарды тарту </w:t>
      </w:r>
    </w:p>
    <w:p>
      <w:pPr>
        <w:spacing w:after="0"/>
        <w:ind w:left="0"/>
        <w:jc w:val="both"/>
      </w:pPr>
      <w:r>
        <w:rPr>
          <w:rFonts w:ascii="Times New Roman"/>
          <w:b w:val="false"/>
          <w:i w:val="false"/>
          <w:color w:val="000000"/>
          <w:sz w:val="28"/>
        </w:rPr>
        <w:t xml:space="preserve">8.5.3 Республикалық    Нормативтік    ДСА     2002-2005 Демеушілік    - </w:t>
      </w:r>
      <w:r>
        <w:br/>
      </w:r>
      <w:r>
        <w:rPr>
          <w:rFonts w:ascii="Times New Roman"/>
          <w:b w:val="false"/>
          <w:i w:val="false"/>
          <w:color w:val="000000"/>
          <w:sz w:val="28"/>
        </w:rPr>
        <w:t xml:space="preserve">
      ЖҚТБ орталығында құқықтық                жылдар   көмек </w:t>
      </w:r>
      <w:r>
        <w:br/>
      </w:r>
      <w:r>
        <w:rPr>
          <w:rFonts w:ascii="Times New Roman"/>
          <w:b w:val="false"/>
          <w:i w:val="false"/>
          <w:color w:val="000000"/>
          <w:sz w:val="28"/>
        </w:rPr>
        <w:t xml:space="preserve">
      АҚТҚ/ЖҚТБ        актілердің                       есебінен </w:t>
      </w:r>
      <w:r>
        <w:br/>
      </w:r>
      <w:r>
        <w:rPr>
          <w:rFonts w:ascii="Times New Roman"/>
          <w:b w:val="false"/>
          <w:i w:val="false"/>
          <w:color w:val="000000"/>
          <w:sz w:val="28"/>
        </w:rPr>
        <w:t xml:space="preserve">
      проблемалары     жобалары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қызметкерлердiң </w:t>
      </w:r>
      <w:r>
        <w:br/>
      </w:r>
      <w:r>
        <w:rPr>
          <w:rFonts w:ascii="Times New Roman"/>
          <w:b w:val="false"/>
          <w:i w:val="false"/>
          <w:color w:val="000000"/>
          <w:sz w:val="28"/>
        </w:rPr>
        <w:t xml:space="preserve">
      білiмiн көтерудiң </w:t>
      </w:r>
      <w:r>
        <w:br/>
      </w:r>
      <w:r>
        <w:rPr>
          <w:rFonts w:ascii="Times New Roman"/>
          <w:b w:val="false"/>
          <w:i w:val="false"/>
          <w:color w:val="000000"/>
          <w:sz w:val="28"/>
        </w:rPr>
        <w:t xml:space="preserve">
      тұрақты курстарын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8.5.4 АҚТҚ/ЖҚТБ және   Қазақстан     ДСА       2002 ж.  Демеушілік </w:t>
      </w:r>
      <w:r>
        <w:br/>
      </w:r>
      <w:r>
        <w:rPr>
          <w:rFonts w:ascii="Times New Roman"/>
          <w:b w:val="false"/>
          <w:i w:val="false"/>
          <w:color w:val="000000"/>
          <w:sz w:val="28"/>
        </w:rPr>
        <w:t xml:space="preserve">
      ЖЖБИ таралуының  Республикасы                     көмек </w:t>
      </w:r>
      <w:r>
        <w:br/>
      </w:r>
      <w:r>
        <w:rPr>
          <w:rFonts w:ascii="Times New Roman"/>
          <w:b w:val="false"/>
          <w:i w:val="false"/>
          <w:color w:val="000000"/>
          <w:sz w:val="28"/>
        </w:rPr>
        <w:t xml:space="preserve">
      алдын алу        Үкіметіне                        есебінен </w:t>
      </w:r>
      <w:r>
        <w:br/>
      </w:r>
      <w:r>
        <w:rPr>
          <w:rFonts w:ascii="Times New Roman"/>
          <w:b w:val="false"/>
          <w:i w:val="false"/>
          <w:color w:val="000000"/>
          <w:sz w:val="28"/>
        </w:rPr>
        <w:t xml:space="preserve">
      жөнiндегi        есеп беру </w:t>
      </w:r>
      <w:r>
        <w:br/>
      </w: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жүргiзуге </w:t>
      </w:r>
      <w:r>
        <w:br/>
      </w:r>
      <w:r>
        <w:rPr>
          <w:rFonts w:ascii="Times New Roman"/>
          <w:b w:val="false"/>
          <w:i w:val="false"/>
          <w:color w:val="000000"/>
          <w:sz w:val="28"/>
        </w:rPr>
        <w:t xml:space="preserve">
      медицина </w:t>
      </w:r>
      <w:r>
        <w:br/>
      </w:r>
      <w:r>
        <w:rPr>
          <w:rFonts w:ascii="Times New Roman"/>
          <w:b w:val="false"/>
          <w:i w:val="false"/>
          <w:color w:val="000000"/>
          <w:sz w:val="28"/>
        </w:rPr>
        <w:t xml:space="preserve">
      қызметкерлерiн, </w:t>
      </w:r>
      <w:r>
        <w:br/>
      </w:r>
      <w:r>
        <w:rPr>
          <w:rFonts w:ascii="Times New Roman"/>
          <w:b w:val="false"/>
          <w:i w:val="false"/>
          <w:color w:val="000000"/>
          <w:sz w:val="28"/>
        </w:rPr>
        <w:t xml:space="preserve">
      мектеп педагог. </w:t>
      </w:r>
      <w:r>
        <w:br/>
      </w:r>
      <w:r>
        <w:rPr>
          <w:rFonts w:ascii="Times New Roman"/>
          <w:b w:val="false"/>
          <w:i w:val="false"/>
          <w:color w:val="000000"/>
          <w:sz w:val="28"/>
        </w:rPr>
        <w:t xml:space="preserve">
      тарын, </w:t>
      </w:r>
      <w:r>
        <w:br/>
      </w:r>
      <w:r>
        <w:rPr>
          <w:rFonts w:ascii="Times New Roman"/>
          <w:b w:val="false"/>
          <w:i w:val="false"/>
          <w:color w:val="000000"/>
          <w:sz w:val="28"/>
        </w:rPr>
        <w:t xml:space="preserve">
      журналистердi, </w:t>
      </w:r>
      <w:r>
        <w:br/>
      </w:r>
      <w:r>
        <w:rPr>
          <w:rFonts w:ascii="Times New Roman"/>
          <w:b w:val="false"/>
          <w:i w:val="false"/>
          <w:color w:val="000000"/>
          <w:sz w:val="28"/>
        </w:rPr>
        <w:t xml:space="preserve">
      ерiктiлер мен </w:t>
      </w:r>
      <w:r>
        <w:br/>
      </w:r>
      <w:r>
        <w:rPr>
          <w:rFonts w:ascii="Times New Roman"/>
          <w:b w:val="false"/>
          <w:i w:val="false"/>
          <w:color w:val="000000"/>
          <w:sz w:val="28"/>
        </w:rPr>
        <w:t xml:space="preserve">
      жастарды </w:t>
      </w:r>
      <w:r>
        <w:br/>
      </w:r>
      <w:r>
        <w:rPr>
          <w:rFonts w:ascii="Times New Roman"/>
          <w:b w:val="false"/>
          <w:i w:val="false"/>
          <w:color w:val="000000"/>
          <w:sz w:val="28"/>
        </w:rPr>
        <w:t xml:space="preserve">
      оқытуды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жөнінде оқу </w:t>
      </w:r>
      <w:r>
        <w:br/>
      </w:r>
      <w:r>
        <w:rPr>
          <w:rFonts w:ascii="Times New Roman"/>
          <w:b w:val="false"/>
          <w:i w:val="false"/>
          <w:color w:val="000000"/>
          <w:sz w:val="28"/>
        </w:rPr>
        <w:t xml:space="preserve">
      құралдарын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8.5.5 Елдегi АҚТҚ      Нормативтік    ДСА      2002-2005     -       - </w:t>
      </w:r>
      <w:r>
        <w:br/>
      </w:r>
      <w:r>
        <w:rPr>
          <w:rFonts w:ascii="Times New Roman"/>
          <w:b w:val="false"/>
          <w:i w:val="false"/>
          <w:color w:val="000000"/>
          <w:sz w:val="28"/>
        </w:rPr>
        <w:t xml:space="preserve">
      инфекциясының    құқықтық                 жылдар </w:t>
      </w:r>
      <w:r>
        <w:br/>
      </w:r>
      <w:r>
        <w:rPr>
          <w:rFonts w:ascii="Times New Roman"/>
          <w:b w:val="false"/>
          <w:i w:val="false"/>
          <w:color w:val="000000"/>
          <w:sz w:val="28"/>
        </w:rPr>
        <w:t xml:space="preserve">
      ұлттық           актілердің </w:t>
      </w:r>
      <w:r>
        <w:br/>
      </w:r>
      <w:r>
        <w:rPr>
          <w:rFonts w:ascii="Times New Roman"/>
          <w:b w:val="false"/>
          <w:i w:val="false"/>
          <w:color w:val="000000"/>
          <w:sz w:val="28"/>
        </w:rPr>
        <w:t xml:space="preserve">
      хаттамасын       жобалары </w:t>
      </w:r>
      <w:r>
        <w:br/>
      </w:r>
      <w:r>
        <w:rPr>
          <w:rFonts w:ascii="Times New Roman"/>
          <w:b w:val="false"/>
          <w:i w:val="false"/>
          <w:color w:val="000000"/>
          <w:sz w:val="28"/>
        </w:rPr>
        <w:t xml:space="preserve">
      әзiрлеу мен </w:t>
      </w:r>
      <w:r>
        <w:br/>
      </w:r>
      <w:r>
        <w:rPr>
          <w:rFonts w:ascii="Times New Roman"/>
          <w:b w:val="false"/>
          <w:i w:val="false"/>
          <w:color w:val="000000"/>
          <w:sz w:val="28"/>
        </w:rPr>
        <w:t xml:space="preserve">
      мiнез-құлықтық </w:t>
      </w:r>
      <w:r>
        <w:br/>
      </w:r>
      <w:r>
        <w:rPr>
          <w:rFonts w:ascii="Times New Roman"/>
          <w:b w:val="false"/>
          <w:i w:val="false"/>
          <w:color w:val="000000"/>
          <w:sz w:val="28"/>
        </w:rPr>
        <w:t xml:space="preserve">
      және серологиялық </w:t>
      </w:r>
      <w:r>
        <w:br/>
      </w:r>
      <w:r>
        <w:rPr>
          <w:rFonts w:ascii="Times New Roman"/>
          <w:b w:val="false"/>
          <w:i w:val="false"/>
          <w:color w:val="000000"/>
          <w:sz w:val="28"/>
        </w:rPr>
        <w:t xml:space="preserve">
      шолу қадағалауын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8.5.6 Мынадай          Қазақстан      ДСА      2002 ж.       -       - </w:t>
      </w:r>
      <w:r>
        <w:br/>
      </w:r>
      <w:r>
        <w:rPr>
          <w:rFonts w:ascii="Times New Roman"/>
          <w:b w:val="false"/>
          <w:i w:val="false"/>
          <w:color w:val="000000"/>
          <w:sz w:val="28"/>
        </w:rPr>
        <w:t xml:space="preserve">
      бағдарламаларды: Республикасы. </w:t>
      </w:r>
      <w:r>
        <w:br/>
      </w:r>
      <w:r>
        <w:rPr>
          <w:rFonts w:ascii="Times New Roman"/>
          <w:b w:val="false"/>
          <w:i w:val="false"/>
          <w:color w:val="000000"/>
          <w:sz w:val="28"/>
        </w:rPr>
        <w:t xml:space="preserve">
      халықтың ауру    ның Үкіметіне </w:t>
      </w:r>
      <w:r>
        <w:br/>
      </w:r>
      <w:r>
        <w:rPr>
          <w:rFonts w:ascii="Times New Roman"/>
          <w:b w:val="false"/>
          <w:i w:val="false"/>
          <w:color w:val="000000"/>
          <w:sz w:val="28"/>
        </w:rPr>
        <w:t xml:space="preserve">
      жұқтыруын        есеп </w:t>
      </w:r>
      <w:r>
        <w:br/>
      </w:r>
      <w:r>
        <w:rPr>
          <w:rFonts w:ascii="Times New Roman"/>
          <w:b w:val="false"/>
          <w:i w:val="false"/>
          <w:color w:val="000000"/>
          <w:sz w:val="28"/>
        </w:rPr>
        <w:t xml:space="preserve">
      қадағалаудың </w:t>
      </w:r>
      <w:r>
        <w:br/>
      </w:r>
      <w:r>
        <w:rPr>
          <w:rFonts w:ascii="Times New Roman"/>
          <w:b w:val="false"/>
          <w:i w:val="false"/>
          <w:color w:val="000000"/>
          <w:sz w:val="28"/>
        </w:rPr>
        <w:t xml:space="preserve">
      талдау жүйесi; </w:t>
      </w:r>
      <w:r>
        <w:br/>
      </w:r>
      <w:r>
        <w:rPr>
          <w:rFonts w:ascii="Times New Roman"/>
          <w:b w:val="false"/>
          <w:i w:val="false"/>
          <w:color w:val="000000"/>
          <w:sz w:val="28"/>
        </w:rPr>
        <w:t xml:space="preserve">
      елдегi АҚТҚ </w:t>
      </w:r>
      <w:r>
        <w:br/>
      </w:r>
      <w:r>
        <w:rPr>
          <w:rFonts w:ascii="Times New Roman"/>
          <w:b w:val="false"/>
          <w:i w:val="false"/>
          <w:color w:val="000000"/>
          <w:sz w:val="28"/>
        </w:rPr>
        <w:t xml:space="preserve">
      ауруының індеттiк </w:t>
      </w:r>
      <w:r>
        <w:br/>
      </w:r>
      <w:r>
        <w:rPr>
          <w:rFonts w:ascii="Times New Roman"/>
          <w:b w:val="false"/>
          <w:i w:val="false"/>
          <w:color w:val="000000"/>
          <w:sz w:val="28"/>
        </w:rPr>
        <w:t xml:space="preserve">
      процесiнiң </w:t>
      </w:r>
      <w:r>
        <w:br/>
      </w:r>
      <w:r>
        <w:rPr>
          <w:rFonts w:ascii="Times New Roman"/>
          <w:b w:val="false"/>
          <w:i w:val="false"/>
          <w:color w:val="000000"/>
          <w:sz w:val="28"/>
        </w:rPr>
        <w:t xml:space="preserve">
      дамуының алғышарт. </w:t>
      </w:r>
      <w:r>
        <w:br/>
      </w:r>
      <w:r>
        <w:rPr>
          <w:rFonts w:ascii="Times New Roman"/>
          <w:b w:val="false"/>
          <w:i w:val="false"/>
          <w:color w:val="000000"/>
          <w:sz w:val="28"/>
        </w:rPr>
        <w:t xml:space="preserve">
      тарын нақтылау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зерттеу материал. </w:t>
      </w:r>
      <w:r>
        <w:br/>
      </w:r>
      <w:r>
        <w:rPr>
          <w:rFonts w:ascii="Times New Roman"/>
          <w:b w:val="false"/>
          <w:i w:val="false"/>
          <w:color w:val="000000"/>
          <w:sz w:val="28"/>
        </w:rPr>
        <w:t xml:space="preserve">
      дарын талдау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республикадағы </w:t>
      </w:r>
      <w:r>
        <w:br/>
      </w:r>
      <w:r>
        <w:rPr>
          <w:rFonts w:ascii="Times New Roman"/>
          <w:b w:val="false"/>
          <w:i w:val="false"/>
          <w:color w:val="000000"/>
          <w:sz w:val="28"/>
        </w:rPr>
        <w:t xml:space="preserve">
      АҚТҚ инфекция. </w:t>
      </w:r>
      <w:r>
        <w:br/>
      </w:r>
      <w:r>
        <w:rPr>
          <w:rFonts w:ascii="Times New Roman"/>
          <w:b w:val="false"/>
          <w:i w:val="false"/>
          <w:color w:val="000000"/>
          <w:sz w:val="28"/>
        </w:rPr>
        <w:t xml:space="preserve">
      сының зертханалық </w:t>
      </w:r>
      <w:r>
        <w:br/>
      </w:r>
      <w:r>
        <w:rPr>
          <w:rFonts w:ascii="Times New Roman"/>
          <w:b w:val="false"/>
          <w:i w:val="false"/>
          <w:color w:val="000000"/>
          <w:sz w:val="28"/>
        </w:rPr>
        <w:t xml:space="preserve">
      диагностика күйiн </w:t>
      </w:r>
      <w:r>
        <w:br/>
      </w:r>
      <w:r>
        <w:rPr>
          <w:rFonts w:ascii="Times New Roman"/>
          <w:b w:val="false"/>
          <w:i w:val="false"/>
          <w:color w:val="000000"/>
          <w:sz w:val="28"/>
        </w:rPr>
        <w:t xml:space="preserve">
      талдау жүйесiн </w:t>
      </w:r>
      <w:r>
        <w:br/>
      </w:r>
      <w:r>
        <w:rPr>
          <w:rFonts w:ascii="Times New Roman"/>
          <w:b w:val="false"/>
          <w:i w:val="false"/>
          <w:color w:val="000000"/>
          <w:sz w:val="28"/>
        </w:rPr>
        <w:t xml:space="preserve">
      енгiзiп, елiмiздiң </w:t>
      </w:r>
      <w:r>
        <w:br/>
      </w:r>
      <w:r>
        <w:rPr>
          <w:rFonts w:ascii="Times New Roman"/>
          <w:b w:val="false"/>
          <w:i w:val="false"/>
          <w:color w:val="000000"/>
          <w:sz w:val="28"/>
        </w:rPr>
        <w:t xml:space="preserve">
      бүкiл аумағында </w:t>
      </w:r>
      <w:r>
        <w:br/>
      </w:r>
      <w:r>
        <w:rPr>
          <w:rFonts w:ascii="Times New Roman"/>
          <w:b w:val="false"/>
          <w:i w:val="false"/>
          <w:color w:val="000000"/>
          <w:sz w:val="28"/>
        </w:rPr>
        <w:t xml:space="preserve">
      бiртұтас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ақпарат желiсiн </w:t>
      </w:r>
      <w:r>
        <w:br/>
      </w:r>
      <w:r>
        <w:rPr>
          <w:rFonts w:ascii="Times New Roman"/>
          <w:b w:val="false"/>
          <w:i w:val="false"/>
          <w:color w:val="000000"/>
          <w:sz w:val="28"/>
        </w:rPr>
        <w:t xml:space="preserve">
      құруды аяқтау </w:t>
      </w:r>
    </w:p>
    <w:p>
      <w:pPr>
        <w:spacing w:after="0"/>
        <w:ind w:left="0"/>
        <w:jc w:val="both"/>
      </w:pPr>
      <w:r>
        <w:rPr>
          <w:rFonts w:ascii="Times New Roman"/>
          <w:b w:val="false"/>
          <w:i w:val="false"/>
          <w:color w:val="000000"/>
          <w:sz w:val="28"/>
        </w:rPr>
        <w:t xml:space="preserve">8.5.7 Мәжбүрлеп        Нормативтік   ДСА, ІІМ   2002-2005     -       - </w:t>
      </w:r>
      <w:r>
        <w:br/>
      </w:r>
      <w:r>
        <w:rPr>
          <w:rFonts w:ascii="Times New Roman"/>
          <w:b w:val="false"/>
          <w:i w:val="false"/>
          <w:color w:val="000000"/>
          <w:sz w:val="28"/>
        </w:rPr>
        <w:t xml:space="preserve">
      тестiлеудi       құқықтық                  жылдар </w:t>
      </w:r>
      <w:r>
        <w:br/>
      </w:r>
      <w:r>
        <w:rPr>
          <w:rFonts w:ascii="Times New Roman"/>
          <w:b w:val="false"/>
          <w:i w:val="false"/>
          <w:color w:val="000000"/>
          <w:sz w:val="28"/>
        </w:rPr>
        <w:t xml:space="preserve">
      тоқтатып және    актілердің </w:t>
      </w:r>
      <w:r>
        <w:br/>
      </w:r>
      <w:r>
        <w:rPr>
          <w:rFonts w:ascii="Times New Roman"/>
          <w:b w:val="false"/>
          <w:i w:val="false"/>
          <w:color w:val="000000"/>
          <w:sz w:val="28"/>
        </w:rPr>
        <w:t xml:space="preserve">
      тек донорларға   жобалары </w:t>
      </w:r>
      <w:r>
        <w:br/>
      </w:r>
      <w:r>
        <w:rPr>
          <w:rFonts w:ascii="Times New Roman"/>
          <w:b w:val="false"/>
          <w:i w:val="false"/>
          <w:color w:val="000000"/>
          <w:sz w:val="28"/>
        </w:rPr>
        <w:t xml:space="preserve">
      қатысты ғана </w:t>
      </w:r>
      <w:r>
        <w:br/>
      </w:r>
      <w:r>
        <w:rPr>
          <w:rFonts w:ascii="Times New Roman"/>
          <w:b w:val="false"/>
          <w:i w:val="false"/>
          <w:color w:val="000000"/>
          <w:sz w:val="28"/>
        </w:rPr>
        <w:t xml:space="preserve">
      мiндеттi </w:t>
      </w:r>
      <w:r>
        <w:br/>
      </w:r>
      <w:r>
        <w:rPr>
          <w:rFonts w:ascii="Times New Roman"/>
          <w:b w:val="false"/>
          <w:i w:val="false"/>
          <w:color w:val="000000"/>
          <w:sz w:val="28"/>
        </w:rPr>
        <w:t xml:space="preserve">
      тестiлеудi </w:t>
      </w:r>
      <w:r>
        <w:br/>
      </w:r>
      <w:r>
        <w:rPr>
          <w:rFonts w:ascii="Times New Roman"/>
          <w:b w:val="false"/>
          <w:i w:val="false"/>
          <w:color w:val="000000"/>
          <w:sz w:val="28"/>
        </w:rPr>
        <w:t xml:space="preserve">
      қолдана отырып, </w:t>
      </w:r>
      <w:r>
        <w:br/>
      </w:r>
      <w:r>
        <w:rPr>
          <w:rFonts w:ascii="Times New Roman"/>
          <w:b w:val="false"/>
          <w:i w:val="false"/>
          <w:color w:val="000000"/>
          <w:sz w:val="28"/>
        </w:rPr>
        <w:t xml:space="preserve">
      өз еркiмен </w:t>
      </w:r>
      <w:r>
        <w:br/>
      </w:r>
      <w:r>
        <w:rPr>
          <w:rFonts w:ascii="Times New Roman"/>
          <w:b w:val="false"/>
          <w:i w:val="false"/>
          <w:color w:val="000000"/>
          <w:sz w:val="28"/>
        </w:rPr>
        <w:t xml:space="preserve">
      жасырын тексерiлу </w:t>
      </w:r>
      <w:r>
        <w:br/>
      </w:r>
      <w:r>
        <w:rPr>
          <w:rFonts w:ascii="Times New Roman"/>
          <w:b w:val="false"/>
          <w:i w:val="false"/>
          <w:color w:val="000000"/>
          <w:sz w:val="28"/>
        </w:rPr>
        <w:t xml:space="preserve">
      негiзiнде АҚТҚ-ға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скрининг жүргiзудi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8.5.8 Халықаралық,      Қазақстан   ДСА, БҒМ,    Жарты жылда   -      - </w:t>
      </w:r>
      <w:r>
        <w:br/>
      </w:r>
      <w:r>
        <w:rPr>
          <w:rFonts w:ascii="Times New Roman"/>
          <w:b w:val="false"/>
          <w:i w:val="false"/>
          <w:color w:val="000000"/>
          <w:sz w:val="28"/>
        </w:rPr>
        <w:t xml:space="preserve">
      аймақтық және     Республика. ІІМ, ҚМ,     бір рет </w:t>
      </w:r>
      <w:r>
        <w:br/>
      </w:r>
      <w:r>
        <w:rPr>
          <w:rFonts w:ascii="Times New Roman"/>
          <w:b w:val="false"/>
          <w:i w:val="false"/>
          <w:color w:val="000000"/>
          <w:sz w:val="28"/>
        </w:rPr>
        <w:t xml:space="preserve">
      ұлттық сарапшы.   сының       ЕХӘҚМ,       2002-2005 </w:t>
      </w:r>
      <w:r>
        <w:br/>
      </w:r>
      <w:r>
        <w:rPr>
          <w:rFonts w:ascii="Times New Roman"/>
          <w:b w:val="false"/>
          <w:i w:val="false"/>
          <w:color w:val="000000"/>
          <w:sz w:val="28"/>
        </w:rPr>
        <w:t xml:space="preserve">
      лардың көмегiмен  Үкіметіне   облыстардың, жылдар </w:t>
      </w:r>
      <w:r>
        <w:br/>
      </w:r>
      <w:r>
        <w:rPr>
          <w:rFonts w:ascii="Times New Roman"/>
          <w:b w:val="false"/>
          <w:i w:val="false"/>
          <w:color w:val="000000"/>
          <w:sz w:val="28"/>
        </w:rPr>
        <w:t xml:space="preserve">
      республикалық     есеп беру   Астана, </w:t>
      </w:r>
      <w:r>
        <w:br/>
      </w:r>
      <w:r>
        <w:rPr>
          <w:rFonts w:ascii="Times New Roman"/>
          <w:b w:val="false"/>
          <w:i w:val="false"/>
          <w:color w:val="000000"/>
          <w:sz w:val="28"/>
        </w:rPr>
        <w:t xml:space="preserve">
      және жергiлiктi               Алматы </w:t>
      </w:r>
      <w:r>
        <w:br/>
      </w:r>
      <w:r>
        <w:rPr>
          <w:rFonts w:ascii="Times New Roman"/>
          <w:b w:val="false"/>
          <w:i w:val="false"/>
          <w:color w:val="000000"/>
          <w:sz w:val="28"/>
        </w:rPr>
        <w:t xml:space="preserve">
      деңгейлерде                   қалаларының </w:t>
      </w:r>
      <w:r>
        <w:br/>
      </w:r>
      <w:r>
        <w:rPr>
          <w:rFonts w:ascii="Times New Roman"/>
          <w:b w:val="false"/>
          <w:i w:val="false"/>
          <w:color w:val="000000"/>
          <w:sz w:val="28"/>
        </w:rPr>
        <w:t xml:space="preserve">
      Бағдарламаның                 әкімдері </w:t>
      </w:r>
      <w:r>
        <w:br/>
      </w:r>
      <w:r>
        <w:rPr>
          <w:rFonts w:ascii="Times New Roman"/>
          <w:b w:val="false"/>
          <w:i w:val="false"/>
          <w:color w:val="000000"/>
          <w:sz w:val="28"/>
        </w:rPr>
        <w:t xml:space="preserve">
      жүйелi бағалануын </w:t>
      </w:r>
      <w:r>
        <w:br/>
      </w:r>
      <w:r>
        <w:rPr>
          <w:rFonts w:ascii="Times New Roman"/>
          <w:b w:val="false"/>
          <w:i w:val="false"/>
          <w:color w:val="000000"/>
          <w:sz w:val="28"/>
        </w:rPr>
        <w:t xml:space="preserve">
      және мониторингiн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осал қоғамдастық. </w:t>
      </w:r>
      <w:r>
        <w:br/>
      </w:r>
      <w:r>
        <w:rPr>
          <w:rFonts w:ascii="Times New Roman"/>
          <w:b w:val="false"/>
          <w:i w:val="false"/>
          <w:color w:val="000000"/>
          <w:sz w:val="28"/>
        </w:rPr>
        <w:t xml:space="preserve">
      тармен және </w:t>
      </w:r>
      <w:r>
        <w:br/>
      </w:r>
      <w:r>
        <w:rPr>
          <w:rFonts w:ascii="Times New Roman"/>
          <w:b w:val="false"/>
          <w:i w:val="false"/>
          <w:color w:val="000000"/>
          <w:sz w:val="28"/>
        </w:rPr>
        <w:t xml:space="preserve">
      периферия-орталығы </w:t>
      </w:r>
      <w:r>
        <w:br/>
      </w:r>
      <w:r>
        <w:rPr>
          <w:rFonts w:ascii="Times New Roman"/>
          <w:b w:val="false"/>
          <w:i w:val="false"/>
          <w:color w:val="000000"/>
          <w:sz w:val="28"/>
        </w:rPr>
        <w:t xml:space="preserve">
      бағытындағы </w:t>
      </w:r>
      <w:r>
        <w:br/>
      </w:r>
      <w:r>
        <w:rPr>
          <w:rFonts w:ascii="Times New Roman"/>
          <w:b w:val="false"/>
          <w:i w:val="false"/>
          <w:color w:val="000000"/>
          <w:sz w:val="28"/>
        </w:rPr>
        <w:t xml:space="preserve">
      тiкелей және керi </w:t>
      </w:r>
      <w:r>
        <w:br/>
      </w:r>
      <w:r>
        <w:rPr>
          <w:rFonts w:ascii="Times New Roman"/>
          <w:b w:val="false"/>
          <w:i w:val="false"/>
          <w:color w:val="000000"/>
          <w:sz w:val="28"/>
        </w:rPr>
        <w:t xml:space="preserve">
      байланыстарды </w:t>
      </w:r>
      <w:r>
        <w:br/>
      </w:r>
      <w:r>
        <w:rPr>
          <w:rFonts w:ascii="Times New Roman"/>
          <w:b w:val="false"/>
          <w:i w:val="false"/>
          <w:color w:val="000000"/>
          <w:sz w:val="28"/>
        </w:rPr>
        <w:t xml:space="preserve">
      тұрақты қолдауды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8.5.9 Арқалық қаласында    Әкім     Қостанай      2002 ж.     - Жергілікті </w:t>
      </w:r>
      <w:r>
        <w:br/>
      </w:r>
      <w:r>
        <w:rPr>
          <w:rFonts w:ascii="Times New Roman"/>
          <w:b w:val="false"/>
          <w:i w:val="false"/>
          <w:color w:val="000000"/>
          <w:sz w:val="28"/>
        </w:rPr>
        <w:t xml:space="preserve">
      шалғайдағы           шешімі   облысының                   бюджеттің </w:t>
      </w:r>
      <w:r>
        <w:br/>
      </w:r>
      <w:r>
        <w:rPr>
          <w:rFonts w:ascii="Times New Roman"/>
          <w:b w:val="false"/>
          <w:i w:val="false"/>
          <w:color w:val="000000"/>
          <w:sz w:val="28"/>
        </w:rPr>
        <w:t xml:space="preserve">
      Жангелдин және                әкімі                       жыл сайын </w:t>
      </w:r>
      <w:r>
        <w:br/>
      </w:r>
      <w:r>
        <w:rPr>
          <w:rFonts w:ascii="Times New Roman"/>
          <w:b w:val="false"/>
          <w:i w:val="false"/>
          <w:color w:val="000000"/>
          <w:sz w:val="28"/>
        </w:rPr>
        <w:t xml:space="preserve">
      Амангелдi                                                 бөлетін </w:t>
      </w:r>
      <w:r>
        <w:br/>
      </w:r>
      <w:r>
        <w:rPr>
          <w:rFonts w:ascii="Times New Roman"/>
          <w:b w:val="false"/>
          <w:i w:val="false"/>
          <w:color w:val="000000"/>
          <w:sz w:val="28"/>
        </w:rPr>
        <w:t xml:space="preserve">
      аудандарына                                               қаражатта. </w:t>
      </w:r>
      <w:r>
        <w:br/>
      </w:r>
      <w:r>
        <w:rPr>
          <w:rFonts w:ascii="Times New Roman"/>
          <w:b w:val="false"/>
          <w:i w:val="false"/>
          <w:color w:val="000000"/>
          <w:sz w:val="28"/>
        </w:rPr>
        <w:t xml:space="preserve">
      сонымен бiр                                               ры шегінде </w:t>
      </w:r>
      <w:r>
        <w:br/>
      </w:r>
      <w:r>
        <w:rPr>
          <w:rFonts w:ascii="Times New Roman"/>
          <w:b w:val="false"/>
          <w:i w:val="false"/>
          <w:color w:val="000000"/>
          <w:sz w:val="28"/>
        </w:rPr>
        <w:t xml:space="preserve">
      мезгiлде қызмет </w:t>
      </w:r>
      <w:r>
        <w:br/>
      </w:r>
      <w:r>
        <w:rPr>
          <w:rFonts w:ascii="Times New Roman"/>
          <w:b w:val="false"/>
          <w:i w:val="false"/>
          <w:color w:val="000000"/>
          <w:sz w:val="28"/>
        </w:rPr>
        <w:t xml:space="preserve">
      көрсете отырып, </w:t>
      </w:r>
      <w:r>
        <w:br/>
      </w:r>
      <w:r>
        <w:rPr>
          <w:rFonts w:ascii="Times New Roman"/>
          <w:b w:val="false"/>
          <w:i w:val="false"/>
          <w:color w:val="000000"/>
          <w:sz w:val="28"/>
        </w:rPr>
        <w:t xml:space="preserve">
      ЖҚТБ профилак. </w:t>
      </w:r>
      <w:r>
        <w:br/>
      </w:r>
      <w:r>
        <w:rPr>
          <w:rFonts w:ascii="Times New Roman"/>
          <w:b w:val="false"/>
          <w:i w:val="false"/>
          <w:color w:val="000000"/>
          <w:sz w:val="28"/>
        </w:rPr>
        <w:t xml:space="preserve">
      тикасы және оған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жөнiндегi қалалық </w:t>
      </w:r>
      <w:r>
        <w:br/>
      </w:r>
      <w:r>
        <w:rPr>
          <w:rFonts w:ascii="Times New Roman"/>
          <w:b w:val="false"/>
          <w:i w:val="false"/>
          <w:color w:val="000000"/>
          <w:sz w:val="28"/>
        </w:rPr>
        <w:t xml:space="preserve">
      орталық құру </w:t>
      </w:r>
    </w:p>
    <w:p>
      <w:pPr>
        <w:spacing w:after="0"/>
        <w:ind w:left="0"/>
        <w:jc w:val="both"/>
      </w:pPr>
      <w:r>
        <w:rPr>
          <w:rFonts w:ascii="Times New Roman"/>
          <w:b w:val="false"/>
          <w:i w:val="false"/>
          <w:color w:val="000000"/>
          <w:sz w:val="28"/>
        </w:rPr>
        <w:t xml:space="preserve">8.5.10 Жергiлiктi атқару  Барлық     Барлық       2002 ж.    -       - </w:t>
      </w:r>
      <w:r>
        <w:br/>
      </w:r>
      <w:r>
        <w:rPr>
          <w:rFonts w:ascii="Times New Roman"/>
          <w:b w:val="false"/>
          <w:i w:val="false"/>
          <w:color w:val="000000"/>
          <w:sz w:val="28"/>
        </w:rPr>
        <w:t xml:space="preserve">
       органдары мен iрi  деңгейдегі деңгейдегі </w:t>
      </w:r>
      <w:r>
        <w:br/>
      </w:r>
      <w:r>
        <w:rPr>
          <w:rFonts w:ascii="Times New Roman"/>
          <w:b w:val="false"/>
          <w:i w:val="false"/>
          <w:color w:val="000000"/>
          <w:sz w:val="28"/>
        </w:rPr>
        <w:t xml:space="preserve">
       кәсiпорындардың    әкімдердің әкімдер </w:t>
      </w:r>
      <w:r>
        <w:br/>
      </w:r>
      <w:r>
        <w:rPr>
          <w:rFonts w:ascii="Times New Roman"/>
          <w:b w:val="false"/>
          <w:i w:val="false"/>
          <w:color w:val="000000"/>
          <w:sz w:val="28"/>
        </w:rPr>
        <w:t xml:space="preserve">
       ресурстарын тарту  шешімдері </w:t>
      </w:r>
      <w:r>
        <w:br/>
      </w:r>
      <w:r>
        <w:rPr>
          <w:rFonts w:ascii="Times New Roman"/>
          <w:b w:val="false"/>
          <w:i w:val="false"/>
          <w:color w:val="000000"/>
          <w:sz w:val="28"/>
        </w:rPr>
        <w:t xml:space="preserve">
       көмегiмен халықтың </w:t>
      </w:r>
      <w:r>
        <w:br/>
      </w:r>
      <w:r>
        <w:rPr>
          <w:rFonts w:ascii="Times New Roman"/>
          <w:b w:val="false"/>
          <w:i w:val="false"/>
          <w:color w:val="000000"/>
          <w:sz w:val="28"/>
        </w:rPr>
        <w:t xml:space="preserve">
       басым топтарының </w:t>
      </w:r>
      <w:r>
        <w:br/>
      </w:r>
      <w:r>
        <w:rPr>
          <w:rFonts w:ascii="Times New Roman"/>
          <w:b w:val="false"/>
          <w:i w:val="false"/>
          <w:color w:val="000000"/>
          <w:sz w:val="28"/>
        </w:rPr>
        <w:t xml:space="preserve">
       арасында АҚТҚ/ЖҚТБ </w:t>
      </w:r>
      <w:r>
        <w:br/>
      </w:r>
      <w:r>
        <w:rPr>
          <w:rFonts w:ascii="Times New Roman"/>
          <w:b w:val="false"/>
          <w:i w:val="false"/>
          <w:color w:val="000000"/>
          <w:sz w:val="28"/>
        </w:rPr>
        <w:t xml:space="preserve">
       профилактикасы </w:t>
      </w:r>
      <w:r>
        <w:br/>
      </w:r>
      <w:r>
        <w:rPr>
          <w:rFonts w:ascii="Times New Roman"/>
          <w:b w:val="false"/>
          <w:i w:val="false"/>
          <w:color w:val="000000"/>
          <w:sz w:val="28"/>
        </w:rPr>
        <w:t xml:space="preserve">
       жөнiндегі олардың </w:t>
      </w:r>
      <w:r>
        <w:br/>
      </w:r>
      <w:r>
        <w:rPr>
          <w:rFonts w:ascii="Times New Roman"/>
          <w:b w:val="false"/>
          <w:i w:val="false"/>
          <w:color w:val="000000"/>
          <w:sz w:val="28"/>
        </w:rPr>
        <w:t xml:space="preserve">
       қызметiн кеңейтуде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бiрлестiктерге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жөнiндегi шараларды </w:t>
      </w:r>
      <w:r>
        <w:br/>
      </w:r>
      <w:r>
        <w:rPr>
          <w:rFonts w:ascii="Times New Roman"/>
          <w:b w:val="false"/>
          <w:i w:val="false"/>
          <w:color w:val="000000"/>
          <w:sz w:val="28"/>
        </w:rPr>
        <w:t xml:space="preserve">
       әзiрлеу және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8.6. Халықаралық және қоғамдық ұйымдармен ынтымақтастық </w:t>
      </w:r>
      <w:r>
        <w:br/>
      </w:r>
      <w:r>
        <w:rPr>
          <w:rFonts w:ascii="Times New Roman"/>
          <w:b w:val="false"/>
          <w:i w:val="false"/>
          <w:color w:val="000000"/>
          <w:sz w:val="28"/>
        </w:rPr>
        <w:t xml:space="preserve">
--------------------------------------------------------------------------- </w:t>
      </w:r>
      <w:r>
        <w:br/>
      </w:r>
      <w:r>
        <w:rPr>
          <w:rFonts w:ascii="Times New Roman"/>
          <w:b w:val="false"/>
          <w:i w:val="false"/>
          <w:color w:val="000000"/>
          <w:sz w:val="28"/>
        </w:rPr>
        <w:t xml:space="preserve">
 N !    Іс-шаралар     ! Аяқталу !  Жауапты  !Орындалу!Қаржыландыру көлемі </w:t>
      </w:r>
      <w:r>
        <w:br/>
      </w:r>
      <w:r>
        <w:rPr>
          <w:rFonts w:ascii="Times New Roman"/>
          <w:b w:val="false"/>
          <w:i w:val="false"/>
          <w:color w:val="000000"/>
          <w:sz w:val="28"/>
        </w:rPr>
        <w:t xml:space="preserve">
   !                   ! нысаны  !орындаушы. !мерзім. !    мен көздері </w:t>
      </w:r>
      <w:r>
        <w:br/>
      </w:r>
      <w:r>
        <w:rPr>
          <w:rFonts w:ascii="Times New Roman"/>
          <w:b w:val="false"/>
          <w:i w:val="false"/>
          <w:color w:val="000000"/>
          <w:sz w:val="28"/>
        </w:rPr>
        <w:t xml:space="preserve">
   !                   !         !    лар    !  дері  !-------------------- </w:t>
      </w:r>
      <w:r>
        <w:br/>
      </w:r>
      <w:r>
        <w:rPr>
          <w:rFonts w:ascii="Times New Roman"/>
          <w:b w:val="false"/>
          <w:i w:val="false"/>
          <w:color w:val="000000"/>
          <w:sz w:val="28"/>
        </w:rPr>
        <w:t xml:space="preserve">
   !                   !         !           !        !республи.!жергілікті </w:t>
      </w:r>
      <w:r>
        <w:br/>
      </w:r>
      <w:r>
        <w:rPr>
          <w:rFonts w:ascii="Times New Roman"/>
          <w:b w:val="false"/>
          <w:i w:val="false"/>
          <w:color w:val="000000"/>
          <w:sz w:val="28"/>
        </w:rPr>
        <w:t xml:space="preserve">
   !                   !         !           !        ! калық   ! бюджет </w:t>
      </w:r>
      <w:r>
        <w:br/>
      </w:r>
      <w:r>
        <w:rPr>
          <w:rFonts w:ascii="Times New Roman"/>
          <w:b w:val="false"/>
          <w:i w:val="false"/>
          <w:color w:val="000000"/>
          <w:sz w:val="28"/>
        </w:rPr>
        <w:t xml:space="preserve">
   !                   !         !           !        ! бюджет  !  (млн.   </w:t>
      </w:r>
      <w:r>
        <w:br/>
      </w:r>
      <w:r>
        <w:rPr>
          <w:rFonts w:ascii="Times New Roman"/>
          <w:b w:val="false"/>
          <w:i w:val="false"/>
          <w:color w:val="000000"/>
          <w:sz w:val="28"/>
        </w:rPr>
        <w:t xml:space="preserve">
   !                   !         !           !        !  (млн.  !  теңге) </w:t>
      </w:r>
      <w:r>
        <w:br/>
      </w:r>
      <w:r>
        <w:rPr>
          <w:rFonts w:ascii="Times New Roman"/>
          <w:b w:val="false"/>
          <w:i w:val="false"/>
          <w:color w:val="000000"/>
          <w:sz w:val="28"/>
        </w:rPr>
        <w:t xml:space="preserve">
   !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8.6.1 Шет мемлекеттермен Нормативтік   ДСА    2002-2005    -         - </w:t>
      </w:r>
      <w:r>
        <w:br/>
      </w:r>
      <w:r>
        <w:rPr>
          <w:rFonts w:ascii="Times New Roman"/>
          <w:b w:val="false"/>
          <w:i w:val="false"/>
          <w:color w:val="000000"/>
          <w:sz w:val="28"/>
        </w:rPr>
        <w:t xml:space="preserve">
      тәжiрибе, ғылыми-  құқықтық              жылдар </w:t>
      </w:r>
      <w:r>
        <w:br/>
      </w:r>
      <w:r>
        <w:rPr>
          <w:rFonts w:ascii="Times New Roman"/>
          <w:b w:val="false"/>
          <w:i w:val="false"/>
          <w:color w:val="000000"/>
          <w:sz w:val="28"/>
        </w:rPr>
        <w:t xml:space="preserve">
      практикалық        актінің </w:t>
      </w:r>
      <w:r>
        <w:br/>
      </w:r>
      <w:r>
        <w:rPr>
          <w:rFonts w:ascii="Times New Roman"/>
          <w:b w:val="false"/>
          <w:i w:val="false"/>
          <w:color w:val="000000"/>
          <w:sz w:val="28"/>
        </w:rPr>
        <w:t xml:space="preserve">
      ақпарат, ЖҚТБ-ға   жобасы </w:t>
      </w:r>
      <w:r>
        <w:br/>
      </w:r>
      <w:r>
        <w:rPr>
          <w:rFonts w:ascii="Times New Roman"/>
          <w:b w:val="false"/>
          <w:i w:val="false"/>
          <w:color w:val="000000"/>
          <w:sz w:val="28"/>
        </w:rPr>
        <w:t xml:space="preserve">
      қарсы күрестiң </w:t>
      </w:r>
      <w:r>
        <w:br/>
      </w:r>
      <w:r>
        <w:rPr>
          <w:rFonts w:ascii="Times New Roman"/>
          <w:b w:val="false"/>
          <w:i w:val="false"/>
          <w:color w:val="000000"/>
          <w:sz w:val="28"/>
        </w:rPr>
        <w:t xml:space="preserve">
      көкейкестi </w:t>
      </w:r>
      <w:r>
        <w:br/>
      </w:r>
      <w:r>
        <w:rPr>
          <w:rFonts w:ascii="Times New Roman"/>
          <w:b w:val="false"/>
          <w:i w:val="false"/>
          <w:color w:val="000000"/>
          <w:sz w:val="28"/>
        </w:rPr>
        <w:t xml:space="preserve">
      проблемаларының </w:t>
      </w:r>
      <w:r>
        <w:br/>
      </w:r>
      <w:r>
        <w:rPr>
          <w:rFonts w:ascii="Times New Roman"/>
          <w:b w:val="false"/>
          <w:i w:val="false"/>
          <w:color w:val="000000"/>
          <w:sz w:val="28"/>
        </w:rPr>
        <w:t xml:space="preserve">
      шешiмiн алмасу </w:t>
      </w:r>
      <w:r>
        <w:br/>
      </w:r>
      <w:r>
        <w:rPr>
          <w:rFonts w:ascii="Times New Roman"/>
          <w:b w:val="false"/>
          <w:i w:val="false"/>
          <w:color w:val="000000"/>
          <w:sz w:val="28"/>
        </w:rPr>
        <w:t xml:space="preserve">
      жөнiндегi тұрақты </w:t>
      </w:r>
      <w:r>
        <w:br/>
      </w:r>
      <w:r>
        <w:rPr>
          <w:rFonts w:ascii="Times New Roman"/>
          <w:b w:val="false"/>
          <w:i w:val="false"/>
          <w:color w:val="000000"/>
          <w:sz w:val="28"/>
        </w:rPr>
        <w:t xml:space="preserve">
      іскерлiк </w:t>
      </w:r>
      <w:r>
        <w:br/>
      </w:r>
      <w:r>
        <w:rPr>
          <w:rFonts w:ascii="Times New Roman"/>
          <w:b w:val="false"/>
          <w:i w:val="false"/>
          <w:color w:val="000000"/>
          <w:sz w:val="28"/>
        </w:rPr>
        <w:t xml:space="preserve">
      байланыстар </w:t>
      </w:r>
      <w:r>
        <w:br/>
      </w:r>
      <w:r>
        <w:rPr>
          <w:rFonts w:ascii="Times New Roman"/>
          <w:b w:val="false"/>
          <w:i w:val="false"/>
          <w:color w:val="000000"/>
          <w:sz w:val="28"/>
        </w:rPr>
        <w:t xml:space="preserve">
      орнату </w:t>
      </w:r>
    </w:p>
    <w:bookmarkEnd w:id="47"/>
    <w:p>
      <w:pPr>
        <w:spacing w:after="0"/>
        <w:ind w:left="0"/>
        <w:jc w:val="both"/>
      </w:pPr>
      <w:r>
        <w:rPr>
          <w:rFonts w:ascii="Times New Roman"/>
          <w:b w:val="false"/>
          <w:i w:val="false"/>
          <w:color w:val="000000"/>
          <w:sz w:val="28"/>
        </w:rPr>
        <w:t xml:space="preserve">8.6.2 ТМД-ға қатысушы  Қазақстан      ДСА   2002-2005    -        - </w:t>
      </w:r>
      <w:r>
        <w:br/>
      </w:r>
      <w:r>
        <w:rPr>
          <w:rFonts w:ascii="Times New Roman"/>
          <w:b w:val="false"/>
          <w:i w:val="false"/>
          <w:color w:val="000000"/>
          <w:sz w:val="28"/>
        </w:rPr>
        <w:t xml:space="preserve">
      мемлекеттердiң   Республикасы          жылдар </w:t>
      </w:r>
      <w:r>
        <w:br/>
      </w:r>
      <w:r>
        <w:rPr>
          <w:rFonts w:ascii="Times New Roman"/>
          <w:b w:val="false"/>
          <w:i w:val="false"/>
          <w:color w:val="000000"/>
          <w:sz w:val="28"/>
        </w:rPr>
        <w:t xml:space="preserve">
      АҚТҚ инфекция.   Үкіметіне </w:t>
      </w:r>
      <w:r>
        <w:br/>
      </w:r>
      <w:r>
        <w:rPr>
          <w:rFonts w:ascii="Times New Roman"/>
          <w:b w:val="false"/>
          <w:i w:val="false"/>
          <w:color w:val="000000"/>
          <w:sz w:val="28"/>
        </w:rPr>
        <w:t xml:space="preserve">
      сының және "2005 есеп </w:t>
      </w:r>
      <w:r>
        <w:br/>
      </w:r>
      <w:r>
        <w:rPr>
          <w:rFonts w:ascii="Times New Roman"/>
          <w:b w:val="false"/>
          <w:i w:val="false"/>
          <w:color w:val="000000"/>
          <w:sz w:val="28"/>
        </w:rPr>
        <w:t xml:space="preserve">
      жылға дейiнгi </w:t>
      </w:r>
      <w:r>
        <w:br/>
      </w:r>
      <w:r>
        <w:rPr>
          <w:rFonts w:ascii="Times New Roman"/>
          <w:b w:val="false"/>
          <w:i w:val="false"/>
          <w:color w:val="000000"/>
          <w:sz w:val="28"/>
        </w:rPr>
        <w:t xml:space="preserve">
      кезеңге арналған </w:t>
      </w:r>
      <w:r>
        <w:br/>
      </w:r>
      <w:r>
        <w:rPr>
          <w:rFonts w:ascii="Times New Roman"/>
          <w:b w:val="false"/>
          <w:i w:val="false"/>
          <w:color w:val="000000"/>
          <w:sz w:val="28"/>
        </w:rPr>
        <w:t xml:space="preserve">
      ТМД-ға қатысушы </w:t>
      </w:r>
      <w:r>
        <w:br/>
      </w:r>
      <w:r>
        <w:rPr>
          <w:rFonts w:ascii="Times New Roman"/>
          <w:b w:val="false"/>
          <w:i w:val="false"/>
          <w:color w:val="000000"/>
          <w:sz w:val="28"/>
        </w:rPr>
        <w:t xml:space="preserve">
      мемлекеттерде </w:t>
      </w:r>
      <w:r>
        <w:br/>
      </w:r>
      <w:r>
        <w:rPr>
          <w:rFonts w:ascii="Times New Roman"/>
          <w:b w:val="false"/>
          <w:i w:val="false"/>
          <w:color w:val="000000"/>
          <w:sz w:val="28"/>
        </w:rPr>
        <w:t xml:space="preserve">
      АҚТҚ инфекциясы. </w:t>
      </w:r>
      <w:r>
        <w:br/>
      </w:r>
      <w:r>
        <w:rPr>
          <w:rFonts w:ascii="Times New Roman"/>
          <w:b w:val="false"/>
          <w:i w:val="false"/>
          <w:color w:val="000000"/>
          <w:sz w:val="28"/>
        </w:rPr>
        <w:t xml:space="preserve">
      ның профилактикасы </w:t>
      </w:r>
      <w:r>
        <w:br/>
      </w:r>
      <w:r>
        <w:rPr>
          <w:rFonts w:ascii="Times New Roman"/>
          <w:b w:val="false"/>
          <w:i w:val="false"/>
          <w:color w:val="000000"/>
          <w:sz w:val="28"/>
        </w:rPr>
        <w:t xml:space="preserve">
      және оны емдеу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ынтымақтастықтың </w:t>
      </w:r>
      <w:r>
        <w:br/>
      </w:r>
      <w:r>
        <w:rPr>
          <w:rFonts w:ascii="Times New Roman"/>
          <w:b w:val="false"/>
          <w:i w:val="false"/>
          <w:color w:val="000000"/>
          <w:sz w:val="28"/>
        </w:rPr>
        <w:t xml:space="preserve">
      мемлекетаралық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проблемаларын </w:t>
      </w:r>
      <w:r>
        <w:br/>
      </w:r>
      <w:r>
        <w:rPr>
          <w:rFonts w:ascii="Times New Roman"/>
          <w:b w:val="false"/>
          <w:i w:val="false"/>
          <w:color w:val="000000"/>
          <w:sz w:val="28"/>
        </w:rPr>
        <w:t xml:space="preserve">
      шешудегi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туралы келiсiмдi </w:t>
      </w:r>
      <w:r>
        <w:br/>
      </w:r>
      <w:r>
        <w:rPr>
          <w:rFonts w:ascii="Times New Roman"/>
          <w:b w:val="false"/>
          <w:i w:val="false"/>
          <w:color w:val="000000"/>
          <w:sz w:val="28"/>
        </w:rPr>
        <w:t xml:space="preserve">
      iске асыруды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8.6.3 БҰҰ-ның ЖҚТБ     Қазақстан      ДСА   2002-2005    -        - </w:t>
      </w:r>
      <w:r>
        <w:br/>
      </w:r>
      <w:r>
        <w:rPr>
          <w:rFonts w:ascii="Times New Roman"/>
          <w:b w:val="false"/>
          <w:i w:val="false"/>
          <w:color w:val="000000"/>
          <w:sz w:val="28"/>
        </w:rPr>
        <w:t xml:space="preserve">
      Біріккен Бағ.    Республикасы          жылдар </w:t>
      </w:r>
      <w:r>
        <w:br/>
      </w:r>
      <w:r>
        <w:rPr>
          <w:rFonts w:ascii="Times New Roman"/>
          <w:b w:val="false"/>
          <w:i w:val="false"/>
          <w:color w:val="000000"/>
          <w:sz w:val="28"/>
        </w:rPr>
        <w:t xml:space="preserve">
      дарламасымен     Үкіметіне </w:t>
      </w:r>
      <w:r>
        <w:br/>
      </w:r>
      <w:r>
        <w:rPr>
          <w:rFonts w:ascii="Times New Roman"/>
          <w:b w:val="false"/>
          <w:i w:val="false"/>
          <w:color w:val="000000"/>
          <w:sz w:val="28"/>
        </w:rPr>
        <w:t xml:space="preserve">
      ЖҚТБ (ЮНЭЙДС),   есеп </w:t>
      </w:r>
      <w:r>
        <w:br/>
      </w:r>
      <w:r>
        <w:rPr>
          <w:rFonts w:ascii="Times New Roman"/>
          <w:b w:val="false"/>
          <w:i w:val="false"/>
          <w:color w:val="000000"/>
          <w:sz w:val="28"/>
        </w:rPr>
        <w:t xml:space="preserve">
      ДСҰ, БҰҰДБ, </w:t>
      </w:r>
      <w:r>
        <w:br/>
      </w:r>
      <w:r>
        <w:rPr>
          <w:rFonts w:ascii="Times New Roman"/>
          <w:b w:val="false"/>
          <w:i w:val="false"/>
          <w:color w:val="000000"/>
          <w:sz w:val="28"/>
        </w:rPr>
        <w:t xml:space="preserve">
      ЮНЕСКО, ЮНИСЕФ, </w:t>
      </w:r>
      <w:r>
        <w:br/>
      </w:r>
      <w:r>
        <w:rPr>
          <w:rFonts w:ascii="Times New Roman"/>
          <w:b w:val="false"/>
          <w:i w:val="false"/>
          <w:color w:val="000000"/>
          <w:sz w:val="28"/>
        </w:rPr>
        <w:t xml:space="preserve">
      БҰҰ-ның </w:t>
      </w:r>
      <w:r>
        <w:br/>
      </w:r>
      <w:r>
        <w:rPr>
          <w:rFonts w:ascii="Times New Roman"/>
          <w:b w:val="false"/>
          <w:i w:val="false"/>
          <w:color w:val="000000"/>
          <w:sz w:val="28"/>
        </w:rPr>
        <w:t xml:space="preserve">
      Есірткіні </w:t>
      </w:r>
      <w:r>
        <w:br/>
      </w:r>
      <w:r>
        <w:rPr>
          <w:rFonts w:ascii="Times New Roman"/>
          <w:b w:val="false"/>
          <w:i w:val="false"/>
          <w:color w:val="000000"/>
          <w:sz w:val="28"/>
        </w:rPr>
        <w:t xml:space="preserve">
      бақылау және </w:t>
      </w:r>
      <w:r>
        <w:br/>
      </w:r>
      <w:r>
        <w:rPr>
          <w:rFonts w:ascii="Times New Roman"/>
          <w:b w:val="false"/>
          <w:i w:val="false"/>
          <w:color w:val="000000"/>
          <w:sz w:val="28"/>
        </w:rPr>
        <w:t xml:space="preserve">
      қылмыстың алдын </w:t>
      </w:r>
      <w:r>
        <w:br/>
      </w:r>
      <w:r>
        <w:rPr>
          <w:rFonts w:ascii="Times New Roman"/>
          <w:b w:val="false"/>
          <w:i w:val="false"/>
          <w:color w:val="000000"/>
          <w:sz w:val="28"/>
        </w:rPr>
        <w:t xml:space="preserve">
      алу жөніндегі </w:t>
      </w:r>
      <w:r>
        <w:br/>
      </w:r>
      <w:r>
        <w:rPr>
          <w:rFonts w:ascii="Times New Roman"/>
          <w:b w:val="false"/>
          <w:i w:val="false"/>
          <w:color w:val="000000"/>
          <w:sz w:val="28"/>
        </w:rPr>
        <w:t xml:space="preserve">
      кеңсесімен, </w:t>
      </w:r>
      <w:r>
        <w:br/>
      </w:r>
      <w:r>
        <w:rPr>
          <w:rFonts w:ascii="Times New Roman"/>
          <w:b w:val="false"/>
          <w:i w:val="false"/>
          <w:color w:val="000000"/>
          <w:sz w:val="28"/>
        </w:rPr>
        <w:t xml:space="preserve">
      БҰҰ-ның басқа да </w:t>
      </w:r>
      <w:r>
        <w:br/>
      </w:r>
      <w:r>
        <w:rPr>
          <w:rFonts w:ascii="Times New Roman"/>
          <w:b w:val="false"/>
          <w:i w:val="false"/>
          <w:color w:val="000000"/>
          <w:sz w:val="28"/>
        </w:rPr>
        <w:t xml:space="preserve">
      агенттіктерімен, </w:t>
      </w:r>
      <w:r>
        <w:br/>
      </w:r>
      <w:r>
        <w:rPr>
          <w:rFonts w:ascii="Times New Roman"/>
          <w:b w:val="false"/>
          <w:i w:val="false"/>
          <w:color w:val="000000"/>
          <w:sz w:val="28"/>
        </w:rPr>
        <w:t xml:space="preserve">
      Сорос-Қазақстан </w:t>
      </w:r>
      <w:r>
        <w:br/>
      </w:r>
      <w:r>
        <w:rPr>
          <w:rFonts w:ascii="Times New Roman"/>
          <w:b w:val="false"/>
          <w:i w:val="false"/>
          <w:color w:val="000000"/>
          <w:sz w:val="28"/>
        </w:rPr>
        <w:t xml:space="preserve">
      қорымен, </w:t>
      </w:r>
      <w:r>
        <w:br/>
      </w:r>
      <w:r>
        <w:rPr>
          <w:rFonts w:ascii="Times New Roman"/>
          <w:b w:val="false"/>
          <w:i w:val="false"/>
          <w:color w:val="000000"/>
          <w:sz w:val="28"/>
        </w:rPr>
        <w:t xml:space="preserve">
      Каунтерпарт </w:t>
      </w:r>
      <w:r>
        <w:br/>
      </w:r>
      <w:r>
        <w:rPr>
          <w:rFonts w:ascii="Times New Roman"/>
          <w:b w:val="false"/>
          <w:i w:val="false"/>
          <w:color w:val="000000"/>
          <w:sz w:val="28"/>
        </w:rPr>
        <w:t xml:space="preserve">
      Консорциумімен </w:t>
      </w:r>
      <w:r>
        <w:br/>
      </w:r>
      <w:r>
        <w:rPr>
          <w:rFonts w:ascii="Times New Roman"/>
          <w:b w:val="false"/>
          <w:i w:val="false"/>
          <w:color w:val="000000"/>
          <w:sz w:val="28"/>
        </w:rPr>
        <w:t xml:space="preserve">
      және өзге де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ұйымдармен </w:t>
      </w:r>
      <w:r>
        <w:br/>
      </w:r>
      <w:r>
        <w:rPr>
          <w:rFonts w:ascii="Times New Roman"/>
          <w:b w:val="false"/>
          <w:i w:val="false"/>
          <w:color w:val="000000"/>
          <w:sz w:val="28"/>
        </w:rPr>
        <w:t xml:space="preserve">
      республикадағы </w:t>
      </w:r>
      <w:r>
        <w:br/>
      </w:r>
      <w:r>
        <w:rPr>
          <w:rFonts w:ascii="Times New Roman"/>
          <w:b w:val="false"/>
          <w:i w:val="false"/>
          <w:color w:val="000000"/>
          <w:sz w:val="28"/>
        </w:rPr>
        <w:t xml:space="preserve">
      АҚТҚ/ЖҚТБ-ға </w:t>
      </w:r>
      <w:r>
        <w:br/>
      </w:r>
      <w:r>
        <w:rPr>
          <w:rFonts w:ascii="Times New Roman"/>
          <w:b w:val="false"/>
          <w:i w:val="false"/>
          <w:color w:val="000000"/>
          <w:sz w:val="28"/>
        </w:rPr>
        <w:t xml:space="preserve">
      қарсы күреске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техникалық және </w:t>
      </w:r>
      <w:r>
        <w:br/>
      </w:r>
      <w:r>
        <w:rPr>
          <w:rFonts w:ascii="Times New Roman"/>
          <w:b w:val="false"/>
          <w:i w:val="false"/>
          <w:color w:val="000000"/>
          <w:sz w:val="28"/>
        </w:rPr>
        <w:t xml:space="preserve">
      өзге де көмек алу </w:t>
      </w:r>
      <w:r>
        <w:br/>
      </w:r>
      <w:r>
        <w:rPr>
          <w:rFonts w:ascii="Times New Roman"/>
          <w:b w:val="false"/>
          <w:i w:val="false"/>
          <w:color w:val="000000"/>
          <w:sz w:val="28"/>
        </w:rPr>
        <w:t xml:space="preserve">
      мәселелерінде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