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3ac1" w14:textId="7993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25 қаңтардағы N 140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14 қыркүйек N 1206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2001 жылға арналған Заң жобалау жұмыстарының жоспары туралы" Қазақстан Республикасы Үкіметінің 2001 жылғы 25 қаңтардағы N 140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P010140_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жылға арналған Заң жобалау жұмыстарының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46-жолдағы "Әзірлеуші" деген баған мынадай редакцияда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"ӘдМ, ҚорМ, ІІМ, ТЖА, Экономсаудамині, ҰҚК (келісім бойынша),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прокуратура (келісім бойынша)".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