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765d" w14:textId="a917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беру, мәдениет ұйымдарын, мұнай кен орнын, сондай-ақ темiр жол станцияларын атау мен қайта атау және олардың атауларының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қыркүйек N 1205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кәсiпорындарды, ұйымдарды, мекемелердi,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Yкiметiнiң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және Ақмола, Ақтөбе, Алматы, Атырау, Қарағанды, Қостанай, Оңтүстiк Қазақстан, Павлодар, Шығыс Қазақстан облыстары әкiмдерiнiң ұсыныстарын ескере отырып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Бiлiм беру, мәдениет ұйымдарына және мұнай кен орнына 1-қосымшаға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есiмдер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Бiлiм беру, мәдениет ұйымдары және темiр жол станциялары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2-қосымшаға сәйкес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Темiр жол станциялары атауларының транскрипциясы 3-қосымшаға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өзгертiлсiн.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14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1205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Көрнектi тарихи тұлғалардың, белгiлi мемлекет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қоғам қайраткерлерiнiң, жазушылардың, ұстаздардың есiмдерi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берiлген бiлiм беру, мәдениет ұйымдарының және мұнай 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орнының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Ақмола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Көкшетау қаласындағы "Құрылысшы" спорт кешенiне Қажымұқан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Мұңайтпасовтың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Ақтөбе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Ойыл ауданындағы Ойыл орта мектебiне - белгiлi педагог Шарбану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Бекмұхаметованың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Алматы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Талғар ауданы Фрунзе ауылындағы N 30 орта мектепке Аңырақай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шайқасының батыры Сәмен Дәненұлының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Атырау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Атырау қаласындағы "Мұнайшы" мәдениет сарайына - белгiлi күйшi Дина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Нұрпейiсованың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Құрманғазы ауданындағы Дәшiн балалар музыка мектебiне - белгiлi күйшi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Дәулеткерейдiң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Құрманғазы аудандық өкпе аурулары ауруханасына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еңбек сiңiрген дәрiгерi, Социалистiк Еңбек Ерi Мағзом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Ғилаевтың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Қызылқоға ауданындағы "Қайнармұнайгаз" басқармасына қарасты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"Орысқазған" мұнай кен орнына - Қазақстан Республикасының еңбек сiңiрген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өнеркәсiп қызметкерi, Мемлекеттiк сыйлықтың лауреаты Береген Жоламановтың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Қарағанды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Ақтоғай ауданының Қызылтас орталау мектебiне - КСРО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сыйлығының лауреаты, профессор Төлепбердi Ақышұлының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Ақтоғай ауданының Yшарал орталау мектебiне - белгiлi ғалым-лингвист,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сыйлықтың лауреаты Әсет Болғанбайұлының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облыстық жасөспiрiмдер кiтапханасына - жазушы Жайық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Балқаш қаласының Металлургтер мәдениет сарайына - халық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Мағауия Хамзиннiң;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Оңтүстiк Қазақстан облысы бойынша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Оңтүстiк Қазақстан облыстық дарынды балалардың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мектеп-интернатына - Сидней Олимпиадасының чемпионы Бекзат Саттархановтың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Бәйдiбек ауданының Боралдай музыка мектебiне - халық ақыны Орынбай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Таймановтың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Қазығұрт ауданының Қарабау ауылдық округiндегi Құларық бастауыш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мектебiне - белгiлi педагог Пернебай Ақбаровтың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Павлодар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Качир ауданының Қашыр ауылындағы N 2 орта мектепке - Қазақстан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еңбек сiңiрген мұғалiмi Ағзам Текеновтiң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Аягөз ауданының Бидайық ауылдық округiндегi Екпiн орта мектебiне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 Одағының Батыры Мұқатай Әбеуловтың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Шемонаиха ауданының Уба орта мектебiне - Кеңес Одағының Батыры Федор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Сафоновтың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Шемонаиха ауданының Михайловск орта мектебiне - Кеңес Одағының Батыры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Серiкқазы Бекбосыновтың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Шемонаиха ауданының Выдриха орта мектебiне - жазушы Анатолий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Ивановтың есiмi.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14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1205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Қайта аталуға жататын бiлiм беру, мәдениет ұйымдарының және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станцияларының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Ақмола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Зерендi ауданының Қошқарбай ауылындағы Ленин орталау мектебi - жазушы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 Хасенов атындағы орталау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Ақтөбе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Ақтөбе тасымалдау бөлiмшесiнiң Тюльпанный темiр жол станциясы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Қызғалдақты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Ақтөбе тасымалдау бөлiмшесiнiң Просторная темiр жол станциясы - Жазық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Ақтөбе тасымалдау бөлiмшесiнiң Эмба темiр жол станциясы - Жем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Алматы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Райымбек ауданындағы С.М.Киров атындағы орта мектеп - Шалкөде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Атырау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Құрманғазы ауданының Нұржау ауылындағы В.И Ленин атындағы орта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Нұржау орта мектебi;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Қостанай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Қостанай тасымалдау бөлiмшесiнiң Комсомолец темiр жол станциясы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Қарабалық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Қостанай тасымалдау бөлiмшесiнiң Ново-Урицкое темiржол станциясы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Сарыкөл станциясы;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Оңтүстiк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Түркiстан қаласының Бабайқорған ауылдық округiндегi "Қазақстан комсомолының 50 жылдығы" атындағы орта мектеп - көрнектi ғалым Мәулен Балақаев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Түркiстан қаласының Yшқайық ауылдық округiндегi Н.К.Крупская атындағы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мектеп - Кеңес Одағының Батыры Абдулла Yсенов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 қаласындағы "Машинажасаушылар" мәдениет сарайы - Алпамыс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 атындағы мәдениет сарайы;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Сарыағаш ауданының Жамбыл ауылдық округiндегi М.Мәметова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мектеп - Социалистiк Еңбек Ерi Намазбай Шойбеков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Ордабасы ауданының Қажымұқан ауылдық округiндегi N 60 орталау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Батсу орталау мектебi.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14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1205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Атауларының транскрипциясы өзгертiлуге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темiр жол станцияларының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Ақтөбе тасымалдау бөлiмшесi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Яйсан - станция Жайсан;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Жаман-Су - станция Жамансу;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Камыс-Сай - станция Камыссай;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Курайли - станция Курайлы;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Дженешке - станция Жинишке;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Актюбинск - станция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Альджан - станция Алжан;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Аккемир - станция Аккемер;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Кандагач - станция Кандыагаш;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Джурун - станция Журын;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Изембет - станция Изимбет;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Кудук - станция Кудык;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Киргизская - станция Кыргыз;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Мугоджарская - станция Мугалжар;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Алабаз - станция Алабас;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Берчогур - станция Биршогыр;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Котр-Тас - станция Котыртас;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Каульджур - станция Кауылжыр;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Каир - станция Кайыр;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Челкар - станция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Ушкорай - станция Ушкурай;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Коп-Мула - станция Копмола;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Джилан - станция Жылан;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Тусплок - станция Тосбулак;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Тугуз - станция Тогыз;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Чиликты - станция Шиликты;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Кара-Чокат - станция Карашокат;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Чокусу - станция Шокысу;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Курлук - станция Курлык;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Донское - станция Дон;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Никель-Тау - станция Никельтау;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Калмыкарган - станция Калмаккырган;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станция Джаксымай - станция Жаксымай;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Шубар-Кудук - станция Шубаркудык;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Кинжалы - станция Кенжалы;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Караулкельды - станция Карауылкелды;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Джарлы - станция Жарлы;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станция Нугайты - станция Ногайты.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