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e696" w14:textId="60ce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Каспий теңізінің құқықтық мәртебесі туралы конвенцияны әзірлеу жөніндегі арнайы жұмыс тобының Каспий жағалауы мемлекеттері сыртқы істер министрлерінің орынбасарлары деңгейіндегі бесінші мәжілісін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жағалауы мемлекеттерінің Каспий теңізінің құқықтық мәртебесін анықтау мәселесі жөніндегі келіссөздерін жалғастыру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18-20 қыркүйекте Астана қаласында Каспий теңізінің құқықтық мәртебесі туралы конвенцияны әзірлеу жөніндегі арнайы жұмыс тобының Каспий жағалауы мемлекеттері сыртқы істер министрлерінің орынбасарлары деңгейіндегі бесінші мәжілісі (бұдан әрі - АЖТ) өткізілсін.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АЖТ-ның бесінші мәжілісін дайындау мен өткізу жөніндегі ұйымдастыру іс-шараларын;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Әзірбайжан Республикасы, Иран Ислам Республикасы, Ресей Федерациясы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Түркіменстан делегациялары мүшелерінің тұруын (1+2 нысаны) 604360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(алты жүз төрт мың үш жүз алпыс) теңге сомасында және АЖТ-ның бесінші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 өткізуге байланысты көліктік шығыстарын 2001 жылға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 "Өкілдік шығыстар" бағдарламасы бойынша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 есебінен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