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46064" w14:textId="2c460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қоғамдастықтың Мемлекетаралық Кеңесiнiң Yкіметтер басшылары деңгейiндегi мәжiлiсiн дайындау және оны 2001 жылғы 14 қыркүйекте Алматы қаласында өткiзу жөнiндегi iс-шаралар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13 қыркүйек N 1193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2001 жылғы 14 қыркүйекте Алматы қаласында Еуразиялық экономикалық қоғамдастықтың Мемлекетаралық Кеңесiнiң Үкiметтер басшылары деңгейiндегi мәжiлiсiн өткiзуге дайындықты тиiмдi ұйымдастыруды және үйлестiрудi қамтамасыз ету мақсатында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Еуразиялық экономикалық қоғамдастықтың Мемлекетаралық Кеңесiнiң Үкiметтер басшылары деңгейiндегi мәжiлiсiн дайындау және оны өткiзу жөнiндегi iс-шаралар жоспары (бұдан әрi - Жоспар)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орталық және жергiлiктi атқарушы органдары, өзге де мемлекеттiк органдары (келiсiм бойынша) және мүдделi ұйымдар (келiсiм бойынша) Жоспарда көзделген iс-шаралардың орындалуын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Сыртқы iстер министрлiгi Еуразиялық экономикалық қоғамдастықтың Мемлекетаралық Кеңесiнiң Үкiметтер басшылары деңгейiндегi мәжiлiсiн өткiзуге 2001 жылғы республикалық бюджетте "Өкiлдiк шығыстар" бағдарламасы бойынша көзделген қаражат есебiнен қоса берiлiп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отырған шығыстар сметасына сәйкес қаражат бөлсiн.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Жоспардың орындалуын бақылау Қазақстан Республикасының Сыртқы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істер министрлігіне жүктелсiн.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Осы қаулы қол қойылған күнінен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2001 жылғы 13 қыркүйектегі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N 1193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Еуразиялық экономикалық қоғамдастықтың Мемлекетаралық Кеңесiнiң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Yкiметтер басшылары деңгейiндегi мәжiлiсiн дайындау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және оны өткiзу жөнiндегi iс-шаралар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(Алматы қаласы, 2001 жылғы 14 қыркүйек)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Р/с!         Iс-шара          !   Орындау    !   Жауапты орындаушылар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                    !   мерзiмi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Кездесу өткiзудiң           2001 жылдың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бағдарламасын дайындау      7 қыркүйегі   Сыртқы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Қазақстан Республикасы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Премьер-Министр Кеңсесінің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Сыртқы байланыстар бөлімі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  Кездесуге келетiн          2001 жылдың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делегациялардың құрамын    10           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келiсу: ресми делегация    қыркүйегіне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(5 адам), бiрге жүретiн   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адамдар (10 адамға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дейiн), күзет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қызметкерлерi, баспасөз,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кездесуге қатысушылардың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келу және кету кестесiн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жасау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  Шығыстар сметасын          2001 жылдың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дайындау және келiсу       қыркүйегiне   Сыртқы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дейiн         Қазақстан Республикасының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Қаржы министрлiгi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  Ресми делегацияларды       2001 жылдың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және бiрге жүретiн         13-14         Президентінің Іс Басқармасы,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адамдарды әуежайда күтiп   қыркүйегі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алу және шығарып салуды                  Сыртқы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соның iшiнде VIР арқылы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ұйымдастыру                         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Протоколдық қызметi, Алматы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қаласының әкiмi,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Республикалық Ұлан (келiсiм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бойынша),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Республикасының Ұлттық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Қауiпсiздiк Комитетiнiң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Шекаралық қызметi (келiсiм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бойынша),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Республикасы Мемлекеттiк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Кiрiс Министрлiгiнiң Кеден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комитетi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  Қазақстан Республикасы     2001 жылдың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аумағының үстiнен ұшып     10-15         Көлік 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өтуге рұқсат ету           қыркүйегі     министрлiгi, Қазақстан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Республикасының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істер министрлiгi,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Қазақстан Республикасының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Қорғаныс министрлiгi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  Арнаулы ұшақтардың         2001 жылдың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тұрағын, оларға қызмет     14            Көлік 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көрсету және жанар -       қыркүйегі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жағар май құюды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қамтамасыз ету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   Делегацияларға көлiктiк    2001 жылдың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қызмет көрсету             14-15         Президентiнiң Iс Басқармасы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қыркүйегi     (келiсiм бойынша), "Алматы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қаласының Шаруашылық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басқармасы" жабық акционерлiк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қоғамы (келiсiм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   Жүру бағыттары бойынша     2001 жылдың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IIМ-нiң Жол полициясы      14            Ішкі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комитетiнiң машиналарымен  қыркүйегі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ерiп жүру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   Күзетке алынған адамдар    2001 жылдың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мен делегациялардың        14            Президентінің Күзет қызметі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әуежайда, жүру бағыттары   қыркүйегі     (келісім бойынша),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бойынша, iс-шараларды                    Республикасының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өткiзетiн және тұратын                   қауіпсіздік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орындарда (бағдарлама                    (келісім бойынша),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бойынша) қауiпсiздiгiн                   Республикасының Ішкі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қамтамасыз ету                          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  Ресми делегациялардың      2001 жылдың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мүшелерi мен бiрге         14 қыркүйегi  Президентiнiң Iс Басқармасы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жүретiн адамдарға                        (келiсiм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медициналық қызмет                       "Алматы қаласының Шаруашылық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көрсету                                  басқармасы" жабық акционерлiк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қоғамы (келiсiм бойынша),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Қазақстан Республикасы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Президентiнiң Күзет қызметi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(келiсiм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  Қабылдаушы тараптың        2001 жылдың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есебiнен делегациялардың   14 қыркүйегi  Президентiнiң Iс Басқармасы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басшылары мен мүшелерiн                  (келiсiм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"Реджент-Анкара" қонақ             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үйiнде орналастыру мен                   Сыртқы iстер министрлiгi,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тамақтандыру ұйымдастыру                 "Алматы қаласының Шаруашылық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басқармасы" жабық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акционерлiк қоғамы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(келiсiм бойынша), Алматы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қаласының әкiмi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  Делегациялар үшiн хатшылық  2001 жылдың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пен штабтық бөлмелердi      13           Президентiнiң Іс Басқармасы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жабдықтау (ұйымдастыру      қыркүйегiне  (келiсiм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техникасымен, телефон       қарай  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байланысымен, кеңселiк                   Премьер-Министрiнiң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заттарымен жабдықтау)                    Протоколдық Қызметi,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Қазақстан Республикасының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Сыртқы iстер министрлiгi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  ЕурАзЭҚ-қа мүше             2001 жылдың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мемлекеттер үкiметтер       14 қыркүйегi Премьер-Министрiнiң Баспасөз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басшыларының қатысуымен                  қызметi,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баспасөз конференциясын                  Республикасының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өткiзу                                   iстер министрлiгi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   Үкiмет басшыларының         2001 жылдың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деңгейiнде ЕурАзЭҚ          13-14        Сыртқы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Мемлекетаралық кеңесiнiң    қыркүйегі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мәжiлiсiне құжаттар                      мүдделі министрліктері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жобаларын, ақпараттар                    ведомстволары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мен анықтамалық талдау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материалдарын дайындау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   Қазақстан Республикасының   2001 жылдың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Президентi Н.Ә.             14 қыркүйегі Президентінің Әкімшілігі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Назарбаевтың Ресей                       (келiсiм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Федерациясы Үкiметiнiң             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Төрағасы М.М. Касьяновпен                Сыртқы iстер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екi жақты кездесуiн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ұйымдастыру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  Қазақстан Республикасы      2001 жылдың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Премьер-Министрiнiң екi     14 қыркүйегi Премьер-Министрiнiң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жақты кездесулерiн                       Протоколдық қызметi,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ұйымдастыру                        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Сыртқы iстер министрлiгi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   Қазақстан Республикасы      2001 жылдың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Премьер-Министрiнiң атынан  14 қыркүйегі Президентінің Іс Басқармасы,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ресми қабылдауды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ұйымдастыру:                        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делегациялар басшылары                Протоколдық Қызметі,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үшiн (қабылдауды өткiзу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орнын анықтау және                      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безендiру, отырғызу,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делегацияларға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квоталарды келiсу, күзет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іс-шаралары, дастархан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мәзiрiн дайындау);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делегациялар мүшелерi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үшiн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2001 жылғы 13 қыркүйектегі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N 1193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Еуразиялық экономикалық қоғамдастықтың Мемлекетаралық Кеңесiнiң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Yкiметтер басшылары деңгейiндегi мәжiлiсiн өткiзудің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шығыстар сметасы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(2001 жылғы 14 қыркүйек)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(1+4 форматы)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N !      Қызметтердiң атауы                     !    Сома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!                                             !   (теңге)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  Көлiктiк қызмет көрсету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25 а/к х 700 теңгеден/сағ х 8 сағат              140 000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  "Анкара" қонақ үйiндегi мәжiлiс залын жалдау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1250 АҚШ долл/күн х 148,5 теңгеден               185 625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  ҚР Премьер-Министрiнiң атынан ресми қабылдау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ресми делегациялар үшiн - 40 адам х 6500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теңгеден                                         260 000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Фуршет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- iлеспе адамда 40 адам х 6500 теңгеден          260 000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  Ресми делегациялардың мүшелерiне папкалар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25 дана х 7425 теңгеден                          185 625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  Буфеттiк қызмет көрсету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90 адам х 1040 теңгеден                           93 600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Жиыны                                              1 124 850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Барлығы бiр миллион жүз жиырма төрт мың сегiз жүз елу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