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e40f" w14:textId="1ffe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Антуан Биденің адвокаттық қызметтеріне ақы төлеу туралы</w:t>
      </w:r>
    </w:p>
    <w:p>
      <w:pPr>
        <w:spacing w:after="0"/>
        <w:ind w:left="0"/>
        <w:jc w:val="both"/>
      </w:pPr>
      <w:r>
        <w:rPr>
          <w:rFonts w:ascii="Times New Roman"/>
          <w:b w:val="false"/>
          <w:i w:val="false"/>
          <w:color w:val="000000"/>
          <w:sz w:val="28"/>
        </w:rPr>
        <w:t>Қазақстан Республикасы Үкіметінің қаулысы 2001 жылғы 12 қыркүйек N 1189</w:t>
      </w:r>
    </w:p>
    <w:p>
      <w:pPr>
        <w:spacing w:after="0"/>
        <w:ind w:left="0"/>
        <w:jc w:val="both"/>
      </w:pPr>
      <w:bookmarkStart w:name="z0" w:id="0"/>
      <w:r>
        <w:rPr>
          <w:rFonts w:ascii="Times New Roman"/>
          <w:b w:val="false"/>
          <w:i w:val="false"/>
          <w:color w:val="000000"/>
          <w:sz w:val="28"/>
        </w:rPr>
        <w:t xml:space="preserve">
      "МТР Металз", "Табани", "Барух" және "МеталзРуссия" компанияларымен төрелік іс жүргізу бойынша Қазақстан Республикасының өкілі болуына және мүдделерін қорғауына байланысты адвокат Антуан Биденің шығыстары мен қаламақыларын төлеу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Әділет министрлігіне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адвокат Антуан Биденің шығыстары мен қаламақыларын төлеу үшін 178 253 (бір жүз жетпіс сегіз мың екі жүз елу үш) француз франкі 83 (сексен үш) сантиміне баламалы сомада қаражат бөлінсін.</w:t>
      </w:r>
      <w:r>
        <w:br/>
      </w:r>
      <w:r>
        <w:rPr>
          <w:rFonts w:ascii="Times New Roman"/>
          <w:b w:val="false"/>
          <w:i w:val="false"/>
          <w:color w:val="000000"/>
          <w:sz w:val="28"/>
        </w:rPr>
        <w:t>
      2. Қазақстан Республикасының Қаржы министрлігі бөлінген қаражаттың мақсатты жұмсалуын бақылауды жүзеге асырсын.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