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86d" w14:textId="9f8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"Ядролық сынақтарға жан-жақты тыйым салу туралы шартты бекіту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"Ядролық сынақтарға жан-жақты тыйым салу туралы шартты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Заңының жобасы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Ядролық сынақтарға жан-жақты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тыйым салу туралы шартты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1996 жылғы 30 қыркүйекте Нью-Йоркте жасалған Ядролық сынақтарға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жан-жақты тыйым салу туралы шарт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