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12ed" w14:textId="ca71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туралы заңнаманың бұзылуы салдарынан келтірілген залалды өтеудің жекелеген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12 қыркүйек N 1186. Күші жойылды - ҚР Үкіметінің 2007.05.31. N 441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1993 жылғы 23 қаңтардағы Орман 
</w:t>
      </w:r>
      <w:r>
        <w:rPr>
          <w:rFonts w:ascii="Times New Roman"/>
          <w:b w:val="false"/>
          <w:i w:val="false"/>
          <w:color w:val="000000"/>
          <w:sz w:val="28"/>
        </w:rPr>
        <w:t xml:space="preserve"> кодексінің </w:t>
      </w:r>
      <w:r>
        <w:rPr>
          <w:rFonts w:ascii="Times New Roman"/>
          <w:b w:val="false"/>
          <w:i w:val="false"/>
          <w:color w:val="000000"/>
          <w:sz w:val="28"/>
        </w:rPr>
        <w:t>
 75-бабына және "Қоршаған ортаны қорғау туралы" Қазақстан Республикасының 1997 жылғы 15 шілдедегі 
</w:t>
      </w:r>
      <w:r>
        <w:rPr>
          <w:rFonts w:ascii="Times New Roman"/>
          <w:b w:val="false"/>
          <w:i w:val="false"/>
          <w:color w:val="000000"/>
          <w:sz w:val="28"/>
        </w:rPr>
        <w:t xml:space="preserve"> Заңының </w:t>
      </w:r>
      <w:r>
        <w:rPr>
          <w:rFonts w:ascii="Times New Roman"/>
          <w:b w:val="false"/>
          <w:i w:val="false"/>
          <w:color w:val="000000"/>
          <w:sz w:val="28"/>
        </w:rPr>
        <w:t>
  86-бабына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жеке және заңды тұлғалардың ағаштар мен бұталарды заңсыз кесуінен және зақымдауынан орман шаруашылығына келтірілген залалды өтеудің мөлшері; 
</w:t>
      </w:r>
      <w:r>
        <w:br/>
      </w:r>
      <w:r>
        <w:rPr>
          <w:rFonts w:ascii="Times New Roman"/>
          <w:b w:val="false"/>
          <w:i w:val="false"/>
          <w:color w:val="000000"/>
          <w:sz w:val="28"/>
        </w:rPr>
        <w:t>
      2) жеке және заңды тұлғалардың өзге де құқық бұзушылықтары салдарынан орман шаруашылығына келтірілген залалды өтеуінің мөлшері; 
</w:t>
      </w:r>
      <w:r>
        <w:br/>
      </w:r>
      <w:r>
        <w:rPr>
          <w:rFonts w:ascii="Times New Roman"/>
          <w:b w:val="false"/>
          <w:i w:val="false"/>
          <w:color w:val="000000"/>
          <w:sz w:val="28"/>
        </w:rPr>
        <w:t>
      3) жеке және заңды тұлғалардың барлық санаттағы жерлерде Қазақстан Республикасының Қызыл кітабына енгізілген өсімдіктерді заңсыз жинау, дайындау, зақымдау немесе жою арқылы келтірген залалды өтеуінің мөлшері; 
</w:t>
      </w:r>
      <w:r>
        <w:br/>
      </w:r>
      <w:r>
        <w:rPr>
          <w:rFonts w:ascii="Times New Roman"/>
          <w:b w:val="false"/>
          <w:i w:val="false"/>
          <w:color w:val="000000"/>
          <w:sz w:val="28"/>
        </w:rPr>
        <w:t>
      4) Орман шаруашылығына келтірілген залалды, сондай-ақ Қазақстан Республикасының Қызыл кітабына енгізілген өсімдіктерді заңсыз жинау, дайындау, зақымдау немесе жою арқылы келтірілген залалды өтеудің ережесі бекітілсін. 
</w:t>
      </w:r>
      <w:r>
        <w:br/>
      </w:r>
      <w:r>
        <w:rPr>
          <w:rFonts w:ascii="Times New Roman"/>
          <w:b w:val="false"/>
          <w:i w:val="false"/>
          <w:color w:val="000000"/>
          <w:sz w:val="28"/>
        </w:rPr>
        <w:t>
      2. Орман шаруашылығына келтірілген залалды, сондай-ақ Қазақстан Республикасының Қызыл кітабына енгізілген өсімдіктерді заңсыз жинау, дайындау, зақымдау немесе жою арқылы келтірілген залалды өтеуден алынған сомалар заңнамада белгіленген тәртіппен мемлекеттік бюджеттің кірісіне есепке алынсын. 
</w:t>
      </w:r>
      <w:r>
        <w:br/>
      </w:r>
      <w:r>
        <w:rPr>
          <w:rFonts w:ascii="Times New Roman"/>
          <w:b w:val="false"/>
          <w:i w:val="false"/>
          <w:color w:val="000000"/>
          <w:sz w:val="28"/>
        </w:rPr>
        <w:t>
      3. "Орман заңдарын бұзғаны және Қазақ ССР-інің Қызыл кітабына енгізілген өсімдіктерді заңсыз жинағаны немесе зақымдағаны үшін материалдық жауапкершілік туралы" Қазақстан Республикасы Министрлер Кабинетінің 1993 жылғы 23 ақпандағы N 136 
</w:t>
      </w:r>
      <w:r>
        <w:rPr>
          <w:rFonts w:ascii="Times New Roman"/>
          <w:b w:val="false"/>
          <w:i w:val="false"/>
          <w:color w:val="000000"/>
          <w:sz w:val="28"/>
        </w:rPr>
        <w:t xml:space="preserve"> P930136_ </w:t>
      </w:r>
      <w:r>
        <w:rPr>
          <w:rFonts w:ascii="Times New Roman"/>
          <w:b w:val="false"/>
          <w:i w:val="false"/>
          <w:color w:val="000000"/>
          <w:sz w:val="28"/>
        </w:rPr>
        <w:t>
  қаулысының (Қазақстан Республикасының ПҮКЖ-ы, 1993 ж., N 5, 58-құжат) күші жойылды деп танылсын.
</w:t>
      </w:r>
      <w:r>
        <w:br/>
      </w:r>
      <w:r>
        <w:rPr>
          <w:rFonts w:ascii="Times New Roman"/>
          <w:b w:val="false"/>
          <w:i w:val="false"/>
          <w:color w:val="000000"/>
          <w:sz w:val="28"/>
        </w:rPr>
        <w:t>
      4. Осы қаулы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12 қыркүйектегі  
</w:t>
      </w:r>
      <w:r>
        <w:br/>
      </w:r>
      <w:r>
        <w:rPr>
          <w:rFonts w:ascii="Times New Roman"/>
          <w:b w:val="false"/>
          <w:i w:val="false"/>
          <w:color w:val="000000"/>
          <w:sz w:val="28"/>
        </w:rPr>
        <w:t>
N 1186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Жеке және заңды тұлғалардың ағаштар мен бұталарды заңсыз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кесуінен және зақымдауынан орман шаруашылығына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келтірілген залалды өтеудің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МӨЛШЕРІ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Р/с!      Орман ағашы       !            Барлық топтағы ағаш      
</w:t>
      </w:r>
      <w:r>
        <w:br/>
      </w:r>
      <w:r>
        <w:rPr>
          <w:rFonts w:ascii="Times New Roman"/>
          <w:b w:val="false"/>
          <w:i w:val="false"/>
          <w:color w:val="000000"/>
          <w:sz w:val="28"/>
        </w:rPr>
        <w:t>
 N !                        !______________________________________________
</w:t>
      </w:r>
      <w:r>
        <w:br/>
      </w:r>
      <w:r>
        <w:rPr>
          <w:rFonts w:ascii="Times New Roman"/>
          <w:b w:val="false"/>
          <w:i w:val="false"/>
          <w:color w:val="000000"/>
          <w:sz w:val="28"/>
        </w:rPr>
        <w:t>
   !                        !   1 м3 үшін өтеудің мөлшері, теңгемен
</w:t>
      </w:r>
      <w:r>
        <w:br/>
      </w:r>
      <w:r>
        <w:rPr>
          <w:rFonts w:ascii="Times New Roman"/>
          <w:b w:val="false"/>
          <w:i w:val="false"/>
          <w:color w:val="000000"/>
          <w:sz w:val="28"/>
        </w:rPr>
        <w:t>
   !                        !______________________________________________
</w:t>
      </w:r>
      <w:r>
        <w:br/>
      </w:r>
      <w:r>
        <w:rPr>
          <w:rFonts w:ascii="Times New Roman"/>
          <w:b w:val="false"/>
          <w:i w:val="false"/>
          <w:color w:val="000000"/>
          <w:sz w:val="28"/>
        </w:rPr>
        <w:t>
   !                        !       Жоғары бөлігіндегі дін      !Қабықты  
</w:t>
      </w:r>
      <w:r>
        <w:br/>
      </w:r>
      <w:r>
        <w:rPr>
          <w:rFonts w:ascii="Times New Roman"/>
          <w:b w:val="false"/>
          <w:i w:val="false"/>
          <w:color w:val="000000"/>
          <w:sz w:val="28"/>
        </w:rPr>
        <w:t>
   !                        !    кесіндісінің көлеміне қарай    !отындық
</w:t>
      </w:r>
      <w:r>
        <w:br/>
      </w:r>
      <w:r>
        <w:rPr>
          <w:rFonts w:ascii="Times New Roman"/>
          <w:b w:val="false"/>
          <w:i w:val="false"/>
          <w:color w:val="000000"/>
          <w:sz w:val="28"/>
        </w:rPr>
        <w:t>
   !                        !       қабықсыз кәделі сүрек       ! ағаш
</w:t>
      </w:r>
      <w:r>
        <w:br/>
      </w:r>
      <w:r>
        <w:rPr>
          <w:rFonts w:ascii="Times New Roman"/>
          <w:b w:val="false"/>
          <w:i w:val="false"/>
          <w:color w:val="000000"/>
          <w:sz w:val="28"/>
        </w:rPr>
        <w:t>
   !                        !___________________________________!сүрегі,
</w:t>
      </w:r>
      <w:r>
        <w:br/>
      </w:r>
      <w:r>
        <w:rPr>
          <w:rFonts w:ascii="Times New Roman"/>
          <w:b w:val="false"/>
          <w:i w:val="false"/>
          <w:color w:val="000000"/>
          <w:sz w:val="28"/>
        </w:rPr>
        <w:t>
   !                        !ірі (25 см !орташа (13-!ұсақ (3-тен! 1 м3 
</w:t>
      </w:r>
      <w:r>
        <w:br/>
      </w:r>
      <w:r>
        <w:rPr>
          <w:rFonts w:ascii="Times New Roman"/>
          <w:b w:val="false"/>
          <w:i w:val="false"/>
          <w:color w:val="000000"/>
          <w:sz w:val="28"/>
        </w:rPr>
        <w:t>
   !                        !және жоға. !тен 24 см- !12 см-ге   ! үшін
</w:t>
      </w:r>
      <w:r>
        <w:br/>
      </w:r>
      <w:r>
        <w:rPr>
          <w:rFonts w:ascii="Times New Roman"/>
          <w:b w:val="false"/>
          <w:i w:val="false"/>
          <w:color w:val="000000"/>
          <w:sz w:val="28"/>
        </w:rPr>
        <w:t>
   !                        !ры)        !ге дейін   !дейін)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Өсуін тоқтататын деңгейге дейін кесу және зақымдау кезінде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Қарағай                    12200       8700        4300       1700
</w:t>
      </w:r>
    </w:p>
    <w:p>
      <w:pPr>
        <w:spacing w:after="0"/>
        <w:ind w:left="0"/>
        <w:jc w:val="both"/>
      </w:pPr>
      <w:r>
        <w:rPr>
          <w:rFonts w:ascii="Times New Roman"/>
          <w:b w:val="false"/>
          <w:i w:val="false"/>
          <w:color w:val="000000"/>
          <w:sz w:val="28"/>
        </w:rPr>
        <w:t>
 2   Шренка шыршасы             15900      11300        5600       2200
</w:t>
      </w:r>
    </w:p>
    <w:p>
      <w:pPr>
        <w:spacing w:after="0"/>
        <w:ind w:left="0"/>
        <w:jc w:val="both"/>
      </w:pPr>
      <w:r>
        <w:rPr>
          <w:rFonts w:ascii="Times New Roman"/>
          <w:b w:val="false"/>
          <w:i w:val="false"/>
          <w:color w:val="000000"/>
          <w:sz w:val="28"/>
        </w:rPr>
        <w:t>
 3   Сібір шыршасы, майқарағай  11000       7800        3900       1300
</w:t>
      </w:r>
    </w:p>
    <w:p>
      <w:pPr>
        <w:spacing w:after="0"/>
        <w:ind w:left="0"/>
        <w:jc w:val="both"/>
      </w:pPr>
      <w:r>
        <w:rPr>
          <w:rFonts w:ascii="Times New Roman"/>
          <w:b w:val="false"/>
          <w:i w:val="false"/>
          <w:color w:val="000000"/>
          <w:sz w:val="28"/>
        </w:rPr>
        <w:t>
 4   Самырсын                   9800        7000        3400       1200
</w:t>
      </w:r>
    </w:p>
    <w:p>
      <w:pPr>
        <w:spacing w:after="0"/>
        <w:ind w:left="0"/>
        <w:jc w:val="both"/>
      </w:pPr>
      <w:r>
        <w:rPr>
          <w:rFonts w:ascii="Times New Roman"/>
          <w:b w:val="false"/>
          <w:i w:val="false"/>
          <w:color w:val="000000"/>
          <w:sz w:val="28"/>
        </w:rPr>
        <w:t>
 5   Балқарағай                 22000      15700        7700       1900
</w:t>
      </w:r>
    </w:p>
    <w:p>
      <w:pPr>
        <w:spacing w:after="0"/>
        <w:ind w:left="0"/>
        <w:jc w:val="both"/>
      </w:pPr>
      <w:r>
        <w:rPr>
          <w:rFonts w:ascii="Times New Roman"/>
          <w:b w:val="false"/>
          <w:i w:val="false"/>
          <w:color w:val="000000"/>
          <w:sz w:val="28"/>
        </w:rPr>
        <w:t>
 6   Ағаш тектес арша           14700      10400        5200       2200
</w:t>
      </w:r>
    </w:p>
    <w:p>
      <w:pPr>
        <w:spacing w:after="0"/>
        <w:ind w:left="0"/>
        <w:jc w:val="both"/>
      </w:pPr>
      <w:r>
        <w:rPr>
          <w:rFonts w:ascii="Times New Roman"/>
          <w:b w:val="false"/>
          <w:i w:val="false"/>
          <w:color w:val="000000"/>
          <w:sz w:val="28"/>
        </w:rPr>
        <w:t>
 7   Емен, шаған                22000      15700        7700       3400
</w:t>
      </w:r>
    </w:p>
    <w:p>
      <w:pPr>
        <w:spacing w:after="0"/>
        <w:ind w:left="0"/>
        <w:jc w:val="both"/>
      </w:pPr>
      <w:r>
        <w:rPr>
          <w:rFonts w:ascii="Times New Roman"/>
          <w:b w:val="false"/>
          <w:i w:val="false"/>
          <w:color w:val="000000"/>
          <w:sz w:val="28"/>
        </w:rPr>
        <w:t>
 8   Жабысқақ қара қандағаш, 
</w:t>
      </w:r>
    </w:p>
    <w:p>
      <w:pPr>
        <w:spacing w:after="0"/>
        <w:ind w:left="0"/>
        <w:jc w:val="both"/>
      </w:pPr>
      <w:r>
        <w:rPr>
          <w:rFonts w:ascii="Times New Roman"/>
          <w:b w:val="false"/>
          <w:i w:val="false"/>
          <w:color w:val="000000"/>
          <w:sz w:val="28"/>
        </w:rPr>
        <w:t>
     үйеңкі, шегіршін, жөке     4900       3500         1700       1100
</w:t>
      </w:r>
    </w:p>
    <w:p>
      <w:pPr>
        <w:spacing w:after="0"/>
        <w:ind w:left="0"/>
        <w:jc w:val="both"/>
      </w:pPr>
      <w:r>
        <w:rPr>
          <w:rFonts w:ascii="Times New Roman"/>
          <w:b w:val="false"/>
          <w:i w:val="false"/>
          <w:color w:val="000000"/>
          <w:sz w:val="28"/>
        </w:rPr>
        <w:t>
 9   Сексеуіл                                                      3400
</w:t>
      </w:r>
    </w:p>
    <w:p>
      <w:pPr>
        <w:spacing w:after="0"/>
        <w:ind w:left="0"/>
        <w:jc w:val="both"/>
      </w:pPr>
      <w:r>
        <w:rPr>
          <w:rFonts w:ascii="Times New Roman"/>
          <w:b w:val="false"/>
          <w:i w:val="false"/>
          <w:color w:val="000000"/>
          <w:sz w:val="28"/>
        </w:rPr>
        <w:t>
10   Қайың                      1330        940         510        370
</w:t>
      </w:r>
    </w:p>
    <w:p>
      <w:pPr>
        <w:spacing w:after="0"/>
        <w:ind w:left="0"/>
        <w:jc w:val="both"/>
      </w:pPr>
      <w:r>
        <w:rPr>
          <w:rFonts w:ascii="Times New Roman"/>
          <w:b w:val="false"/>
          <w:i w:val="false"/>
          <w:color w:val="000000"/>
          <w:sz w:val="28"/>
        </w:rPr>
        <w:t>
11   Көк терек, ағаш тектес
</w:t>
      </w:r>
    </w:p>
    <w:p>
      <w:pPr>
        <w:spacing w:after="0"/>
        <w:ind w:left="0"/>
        <w:jc w:val="both"/>
      </w:pPr>
      <w:r>
        <w:rPr>
          <w:rFonts w:ascii="Times New Roman"/>
          <w:b w:val="false"/>
          <w:i w:val="false"/>
          <w:color w:val="000000"/>
          <w:sz w:val="28"/>
        </w:rPr>
        <w:t>
     тал, терек                 1180        830         420        260
</w:t>
      </w:r>
    </w:p>
    <w:p>
      <w:pPr>
        <w:spacing w:after="0"/>
        <w:ind w:left="0"/>
        <w:jc w:val="both"/>
      </w:pPr>
      <w:r>
        <w:rPr>
          <w:rFonts w:ascii="Times New Roman"/>
          <w:b w:val="false"/>
          <w:i w:val="false"/>
          <w:color w:val="000000"/>
          <w:sz w:val="28"/>
        </w:rPr>
        <w:t>
12   Жаңғақ, шекілдеуік         26700      19100        9400       2900
</w:t>
      </w:r>
    </w:p>
    <w:p>
      <w:pPr>
        <w:spacing w:after="0"/>
        <w:ind w:left="0"/>
        <w:jc w:val="both"/>
      </w:pPr>
      <w:r>
        <w:rPr>
          <w:rFonts w:ascii="Times New Roman"/>
          <w:b w:val="false"/>
          <w:i w:val="false"/>
          <w:color w:val="000000"/>
          <w:sz w:val="28"/>
        </w:rPr>
        <w:t>
     жаңғақ
</w:t>
      </w:r>
    </w:p>
    <w:p>
      <w:pPr>
        <w:spacing w:after="0"/>
        <w:ind w:left="0"/>
        <w:jc w:val="both"/>
      </w:pPr>
      <w:r>
        <w:rPr>
          <w:rFonts w:ascii="Times New Roman"/>
          <w:b w:val="false"/>
          <w:i w:val="false"/>
          <w:color w:val="000000"/>
          <w:sz w:val="28"/>
        </w:rPr>
        <w:t>
13   Өрік, ақ қараған,
</w:t>
      </w:r>
    </w:p>
    <w:p>
      <w:pPr>
        <w:spacing w:after="0"/>
        <w:ind w:left="0"/>
        <w:jc w:val="both"/>
      </w:pPr>
      <w:r>
        <w:rPr>
          <w:rFonts w:ascii="Times New Roman"/>
          <w:b w:val="false"/>
          <w:i w:val="false"/>
          <w:color w:val="000000"/>
          <w:sz w:val="28"/>
        </w:rPr>
        <w:t>
     алша, долана, шие,
</w:t>
      </w:r>
    </w:p>
    <w:p>
      <w:pPr>
        <w:spacing w:after="0"/>
        <w:ind w:left="0"/>
        <w:jc w:val="both"/>
      </w:pPr>
      <w:r>
        <w:rPr>
          <w:rFonts w:ascii="Times New Roman"/>
          <w:b w:val="false"/>
          <w:i w:val="false"/>
          <w:color w:val="000000"/>
          <w:sz w:val="28"/>
        </w:rPr>
        <w:t>
     жиде, шетен, алхоры, 
</w:t>
      </w:r>
    </w:p>
    <w:p>
      <w:pPr>
        <w:spacing w:after="0"/>
        <w:ind w:left="0"/>
        <w:jc w:val="both"/>
      </w:pPr>
      <w:r>
        <w:rPr>
          <w:rFonts w:ascii="Times New Roman"/>
          <w:b w:val="false"/>
          <w:i w:val="false"/>
          <w:color w:val="000000"/>
          <w:sz w:val="28"/>
        </w:rPr>
        <w:t>
     мойыл, тұт ағашы,
</w:t>
      </w:r>
    </w:p>
    <w:p>
      <w:pPr>
        <w:spacing w:after="0"/>
        <w:ind w:left="0"/>
        <w:jc w:val="both"/>
      </w:pPr>
      <w:r>
        <w:rPr>
          <w:rFonts w:ascii="Times New Roman"/>
          <w:b w:val="false"/>
          <w:i w:val="false"/>
          <w:color w:val="000000"/>
          <w:sz w:val="28"/>
        </w:rPr>
        <w:t>
     алма ағашы, басқа да
</w:t>
      </w:r>
    </w:p>
    <w:p>
      <w:pPr>
        <w:spacing w:after="0"/>
        <w:ind w:left="0"/>
        <w:jc w:val="both"/>
      </w:pPr>
      <w:r>
        <w:rPr>
          <w:rFonts w:ascii="Times New Roman"/>
          <w:b w:val="false"/>
          <w:i w:val="false"/>
          <w:color w:val="000000"/>
          <w:sz w:val="28"/>
        </w:rPr>
        <w:t>
     ағаш тұқымдастар           15600      19100        9400       1900
</w:t>
      </w:r>
    </w:p>
    <w:p>
      <w:pPr>
        <w:spacing w:after="0"/>
        <w:ind w:left="0"/>
        <w:jc w:val="both"/>
      </w:pPr>
      <w:r>
        <w:rPr>
          <w:rFonts w:ascii="Times New Roman"/>
          <w:b w:val="false"/>
          <w:i w:val="false"/>
          <w:color w:val="000000"/>
          <w:sz w:val="28"/>
        </w:rPr>
        <w:t>
14   Арша, самырсын                                     2800       1500
</w:t>
      </w:r>
    </w:p>
    <w:p>
      <w:pPr>
        <w:spacing w:after="0"/>
        <w:ind w:left="0"/>
        <w:jc w:val="both"/>
      </w:pPr>
      <w:r>
        <w:rPr>
          <w:rFonts w:ascii="Times New Roman"/>
          <w:b w:val="false"/>
          <w:i w:val="false"/>
          <w:color w:val="000000"/>
          <w:sz w:val="28"/>
        </w:rPr>
        <w:t>
15   Сары қараған, жыңғылдар,
</w:t>
      </w:r>
    </w:p>
    <w:p>
      <w:pPr>
        <w:spacing w:after="0"/>
        <w:ind w:left="0"/>
        <w:jc w:val="both"/>
      </w:pPr>
      <w:r>
        <w:rPr>
          <w:rFonts w:ascii="Times New Roman"/>
          <w:b w:val="false"/>
          <w:i w:val="false"/>
          <w:color w:val="000000"/>
          <w:sz w:val="28"/>
        </w:rPr>
        <w:t>
     бұта тектес талдар,
</w:t>
      </w:r>
    </w:p>
    <w:p>
      <w:pPr>
        <w:spacing w:after="0"/>
        <w:ind w:left="0"/>
        <w:jc w:val="both"/>
      </w:pPr>
      <w:r>
        <w:rPr>
          <w:rFonts w:ascii="Times New Roman"/>
          <w:b w:val="false"/>
          <w:i w:val="false"/>
          <w:color w:val="000000"/>
          <w:sz w:val="28"/>
        </w:rPr>
        <w:t>
     шырғанақ, жүзгін, шеңгел, 
</w:t>
      </w:r>
    </w:p>
    <w:p>
      <w:pPr>
        <w:spacing w:after="0"/>
        <w:ind w:left="0"/>
        <w:jc w:val="both"/>
      </w:pPr>
      <w:r>
        <w:rPr>
          <w:rFonts w:ascii="Times New Roman"/>
          <w:b w:val="false"/>
          <w:i w:val="false"/>
          <w:color w:val="000000"/>
          <w:sz w:val="28"/>
        </w:rPr>
        <w:t>
     басқа да бұталар                                   510        300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Өсуін тоқтататын деңгейге дейін жеткізілмеген кесу
</w:t>
      </w:r>
      <w:r>
        <w:br/>
      </w:r>
      <w:r>
        <w:rPr>
          <w:rFonts w:ascii="Times New Roman"/>
          <w:b w:val="false"/>
          <w:i w:val="false"/>
          <w:color w:val="000000"/>
          <w:sz w:val="28"/>
        </w:rPr>
        <w:t>
                            және зақымдау кезінде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16   Қарағай                    6100        4350        2150        850
</w:t>
      </w:r>
    </w:p>
    <w:p>
      <w:pPr>
        <w:spacing w:after="0"/>
        <w:ind w:left="0"/>
        <w:jc w:val="both"/>
      </w:pPr>
      <w:r>
        <w:rPr>
          <w:rFonts w:ascii="Times New Roman"/>
          <w:b w:val="false"/>
          <w:i w:val="false"/>
          <w:color w:val="000000"/>
          <w:sz w:val="28"/>
        </w:rPr>
        <w:t>
17   Шренка шыршасы             7950        5650        2800       1100
</w:t>
      </w:r>
    </w:p>
    <w:p>
      <w:pPr>
        <w:spacing w:after="0"/>
        <w:ind w:left="0"/>
        <w:jc w:val="both"/>
      </w:pPr>
      <w:r>
        <w:rPr>
          <w:rFonts w:ascii="Times New Roman"/>
          <w:b w:val="false"/>
          <w:i w:val="false"/>
          <w:color w:val="000000"/>
          <w:sz w:val="28"/>
        </w:rPr>
        <w:t>
18   Сібір шыршасы, майқарағай  5500        3900        1950        650
</w:t>
      </w:r>
    </w:p>
    <w:p>
      <w:pPr>
        <w:spacing w:after="0"/>
        <w:ind w:left="0"/>
        <w:jc w:val="both"/>
      </w:pPr>
      <w:r>
        <w:rPr>
          <w:rFonts w:ascii="Times New Roman"/>
          <w:b w:val="false"/>
          <w:i w:val="false"/>
          <w:color w:val="000000"/>
          <w:sz w:val="28"/>
        </w:rPr>
        <w:t>
19   Самырсын                   4900        3500        1700        600
</w:t>
      </w:r>
    </w:p>
    <w:p>
      <w:pPr>
        <w:spacing w:after="0"/>
        <w:ind w:left="0"/>
        <w:jc w:val="both"/>
      </w:pPr>
      <w:r>
        <w:rPr>
          <w:rFonts w:ascii="Times New Roman"/>
          <w:b w:val="false"/>
          <w:i w:val="false"/>
          <w:color w:val="000000"/>
          <w:sz w:val="28"/>
        </w:rPr>
        <w:t>
20   Балқарағай                 11000       7850        3850        950
</w:t>
      </w:r>
    </w:p>
    <w:p>
      <w:pPr>
        <w:spacing w:after="0"/>
        <w:ind w:left="0"/>
        <w:jc w:val="both"/>
      </w:pPr>
      <w:r>
        <w:rPr>
          <w:rFonts w:ascii="Times New Roman"/>
          <w:b w:val="false"/>
          <w:i w:val="false"/>
          <w:color w:val="000000"/>
          <w:sz w:val="28"/>
        </w:rPr>
        <w:t>
21   Ағаш тектес арша           7350        5200        2600       1100
</w:t>
      </w:r>
    </w:p>
    <w:p>
      <w:pPr>
        <w:spacing w:after="0"/>
        <w:ind w:left="0"/>
        <w:jc w:val="both"/>
      </w:pPr>
      <w:r>
        <w:rPr>
          <w:rFonts w:ascii="Times New Roman"/>
          <w:b w:val="false"/>
          <w:i w:val="false"/>
          <w:color w:val="000000"/>
          <w:sz w:val="28"/>
        </w:rPr>
        <w:t>
22   Емен, шаған                11000       7850        3850       1700
</w:t>
      </w:r>
    </w:p>
    <w:p>
      <w:pPr>
        <w:spacing w:after="0"/>
        <w:ind w:left="0"/>
        <w:jc w:val="both"/>
      </w:pPr>
      <w:r>
        <w:rPr>
          <w:rFonts w:ascii="Times New Roman"/>
          <w:b w:val="false"/>
          <w:i w:val="false"/>
          <w:color w:val="000000"/>
          <w:sz w:val="28"/>
        </w:rPr>
        <w:t>
23   Жабысқақ қара қандағаш,  
</w:t>
      </w:r>
    </w:p>
    <w:p>
      <w:pPr>
        <w:spacing w:after="0"/>
        <w:ind w:left="0"/>
        <w:jc w:val="both"/>
      </w:pPr>
      <w:r>
        <w:rPr>
          <w:rFonts w:ascii="Times New Roman"/>
          <w:b w:val="false"/>
          <w:i w:val="false"/>
          <w:color w:val="000000"/>
          <w:sz w:val="28"/>
        </w:rPr>
        <w:t>
     үйеңкі, шегіршін, жөке     2450        1750         850        550
</w:t>
      </w:r>
    </w:p>
    <w:p>
      <w:pPr>
        <w:spacing w:after="0"/>
        <w:ind w:left="0"/>
        <w:jc w:val="both"/>
      </w:pPr>
      <w:r>
        <w:rPr>
          <w:rFonts w:ascii="Times New Roman"/>
          <w:b w:val="false"/>
          <w:i w:val="false"/>
          <w:color w:val="000000"/>
          <w:sz w:val="28"/>
        </w:rPr>
        <w:t>
24   Сексеуіл                                                      1700
</w:t>
      </w:r>
    </w:p>
    <w:p>
      <w:pPr>
        <w:spacing w:after="0"/>
        <w:ind w:left="0"/>
        <w:jc w:val="both"/>
      </w:pPr>
      <w:r>
        <w:rPr>
          <w:rFonts w:ascii="Times New Roman"/>
          <w:b w:val="false"/>
          <w:i w:val="false"/>
          <w:color w:val="000000"/>
          <w:sz w:val="28"/>
        </w:rPr>
        <w:t>
25   Қайың                      665         470         255        185
</w:t>
      </w:r>
    </w:p>
    <w:p>
      <w:pPr>
        <w:spacing w:after="0"/>
        <w:ind w:left="0"/>
        <w:jc w:val="both"/>
      </w:pPr>
      <w:r>
        <w:rPr>
          <w:rFonts w:ascii="Times New Roman"/>
          <w:b w:val="false"/>
          <w:i w:val="false"/>
          <w:color w:val="000000"/>
          <w:sz w:val="28"/>
        </w:rPr>
        <w:t>
26   Көк терек, ағаш тектес 
</w:t>
      </w:r>
    </w:p>
    <w:p>
      <w:pPr>
        <w:spacing w:after="0"/>
        <w:ind w:left="0"/>
        <w:jc w:val="both"/>
      </w:pPr>
      <w:r>
        <w:rPr>
          <w:rFonts w:ascii="Times New Roman"/>
          <w:b w:val="false"/>
          <w:i w:val="false"/>
          <w:color w:val="000000"/>
          <w:sz w:val="28"/>
        </w:rPr>
        <w:t>
     тал, терек                 590         415         210        130
</w:t>
      </w:r>
    </w:p>
    <w:p>
      <w:pPr>
        <w:spacing w:after="0"/>
        <w:ind w:left="0"/>
        <w:jc w:val="both"/>
      </w:pPr>
      <w:r>
        <w:rPr>
          <w:rFonts w:ascii="Times New Roman"/>
          <w:b w:val="false"/>
          <w:i w:val="false"/>
          <w:color w:val="000000"/>
          <w:sz w:val="28"/>
        </w:rPr>
        <w:t>
27   Жаңғақ, шекілдеуік         13350       9550        4700       1450
</w:t>
      </w:r>
    </w:p>
    <w:p>
      <w:pPr>
        <w:spacing w:after="0"/>
        <w:ind w:left="0"/>
        <w:jc w:val="both"/>
      </w:pPr>
      <w:r>
        <w:rPr>
          <w:rFonts w:ascii="Times New Roman"/>
          <w:b w:val="false"/>
          <w:i w:val="false"/>
          <w:color w:val="000000"/>
          <w:sz w:val="28"/>
        </w:rPr>
        <w:t>
     жаңғақ
</w:t>
      </w:r>
    </w:p>
    <w:p>
      <w:pPr>
        <w:spacing w:after="0"/>
        <w:ind w:left="0"/>
        <w:jc w:val="both"/>
      </w:pPr>
      <w:r>
        <w:rPr>
          <w:rFonts w:ascii="Times New Roman"/>
          <w:b w:val="false"/>
          <w:i w:val="false"/>
          <w:color w:val="000000"/>
          <w:sz w:val="28"/>
        </w:rPr>
        <w:t>
28   Өрік, ақ қараған, алша
</w:t>
      </w:r>
    </w:p>
    <w:p>
      <w:pPr>
        <w:spacing w:after="0"/>
        <w:ind w:left="0"/>
        <w:jc w:val="both"/>
      </w:pPr>
      <w:r>
        <w:rPr>
          <w:rFonts w:ascii="Times New Roman"/>
          <w:b w:val="false"/>
          <w:i w:val="false"/>
          <w:color w:val="000000"/>
          <w:sz w:val="28"/>
        </w:rPr>
        <w:t>
     долана, шие, жиде, шетен,
</w:t>
      </w:r>
    </w:p>
    <w:p>
      <w:pPr>
        <w:spacing w:after="0"/>
        <w:ind w:left="0"/>
        <w:jc w:val="both"/>
      </w:pPr>
      <w:r>
        <w:rPr>
          <w:rFonts w:ascii="Times New Roman"/>
          <w:b w:val="false"/>
          <w:i w:val="false"/>
          <w:color w:val="000000"/>
          <w:sz w:val="28"/>
        </w:rPr>
        <w:t>
     алхоры, мойыл, тұт ағашы, 
</w:t>
      </w:r>
    </w:p>
    <w:p>
      <w:pPr>
        <w:spacing w:after="0"/>
        <w:ind w:left="0"/>
        <w:jc w:val="both"/>
      </w:pPr>
      <w:r>
        <w:rPr>
          <w:rFonts w:ascii="Times New Roman"/>
          <w:b w:val="false"/>
          <w:i w:val="false"/>
          <w:color w:val="000000"/>
          <w:sz w:val="28"/>
        </w:rPr>
        <w:t>
     басқа да ағаш тұқымдастар  7800       9550        4700        950
</w:t>
      </w:r>
    </w:p>
    <w:p>
      <w:pPr>
        <w:spacing w:after="0"/>
        <w:ind w:left="0"/>
        <w:jc w:val="both"/>
      </w:pPr>
      <w:r>
        <w:rPr>
          <w:rFonts w:ascii="Times New Roman"/>
          <w:b w:val="false"/>
          <w:i w:val="false"/>
          <w:color w:val="000000"/>
          <w:sz w:val="28"/>
        </w:rPr>
        <w:t>
29   Арша, самырсын                                    1400        750
</w:t>
      </w:r>
    </w:p>
    <w:p>
      <w:pPr>
        <w:spacing w:after="0"/>
        <w:ind w:left="0"/>
        <w:jc w:val="both"/>
      </w:pPr>
      <w:r>
        <w:rPr>
          <w:rFonts w:ascii="Times New Roman"/>
          <w:b w:val="false"/>
          <w:i w:val="false"/>
          <w:color w:val="000000"/>
          <w:sz w:val="28"/>
        </w:rPr>
        <w:t>
30   Сары қараған, жыңғылдар,
</w:t>
      </w:r>
    </w:p>
    <w:p>
      <w:pPr>
        <w:spacing w:after="0"/>
        <w:ind w:left="0"/>
        <w:jc w:val="both"/>
      </w:pPr>
      <w:r>
        <w:rPr>
          <w:rFonts w:ascii="Times New Roman"/>
          <w:b w:val="false"/>
          <w:i w:val="false"/>
          <w:color w:val="000000"/>
          <w:sz w:val="28"/>
        </w:rPr>
        <w:t>
     бұта тектес талдар,
</w:t>
      </w:r>
    </w:p>
    <w:p>
      <w:pPr>
        <w:spacing w:after="0"/>
        <w:ind w:left="0"/>
        <w:jc w:val="both"/>
      </w:pPr>
      <w:r>
        <w:rPr>
          <w:rFonts w:ascii="Times New Roman"/>
          <w:b w:val="false"/>
          <w:i w:val="false"/>
          <w:color w:val="000000"/>
          <w:sz w:val="28"/>
        </w:rPr>
        <w:t>
     шырғанақ, жүзгін, шеңгел, 
</w:t>
      </w:r>
    </w:p>
    <w:p>
      <w:pPr>
        <w:spacing w:after="0"/>
        <w:ind w:left="0"/>
        <w:jc w:val="both"/>
      </w:pPr>
      <w:r>
        <w:rPr>
          <w:rFonts w:ascii="Times New Roman"/>
          <w:b w:val="false"/>
          <w:i w:val="false"/>
          <w:color w:val="000000"/>
          <w:sz w:val="28"/>
        </w:rPr>
        <w:t>
     басқа да бұталар                                  255        150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Орман қоры аумағынан тыс жерлерде өсетін ағаш-бұта өскіндерін заңсыз кескені және зақымдағаны үшін залалды өтеу залалды өтеудің осы мөлшеріне сәйкес белгіленеді.
</w:t>
      </w:r>
      <w:r>
        <w:br/>
      </w:r>
      <w:r>
        <w:rPr>
          <w:rFonts w:ascii="Times New Roman"/>
          <w:b w:val="false"/>
          <w:i w:val="false"/>
          <w:color w:val="000000"/>
          <w:sz w:val="28"/>
        </w:rPr>
        <w:t>
     2. Дауыл қопарған, жел құлатқан және т.б. ағаштарды заңсыз дайындау жағдайында, сондай-ақ қураған ағаштарды заңсыз кесіп алған жағдайда залалды өтеу мөлшері отын ағаш үшін айқындалған мөлшерде белгіленеді.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12 қыркүйектегі    
</w:t>
      </w:r>
      <w:r>
        <w:br/>
      </w:r>
      <w:r>
        <w:rPr>
          <w:rFonts w:ascii="Times New Roman"/>
          <w:b w:val="false"/>
          <w:i w:val="false"/>
          <w:color w:val="000000"/>
          <w:sz w:val="28"/>
        </w:rPr>
        <w:t>
                                                 N 1186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Жеке және заңды тұлғалардың өзге де құқық бұзушылықтары салдарынан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орман шаруашылығына келтірілген залалды өтеудің мөлшерлері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(теңгемен)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Зиянның    !Өл.  !___________________________________________________
</w:t>
      </w:r>
      <w:r>
        <w:br/>
      </w:r>
      <w:r>
        <w:rPr>
          <w:rFonts w:ascii="Times New Roman"/>
          <w:b w:val="false"/>
          <w:i w:val="false"/>
          <w:color w:val="000000"/>
          <w:sz w:val="28"/>
        </w:rPr>
        <w:t>
  түрлері    !шем  !Ақ.   !Ақтө. !Алма-!Атырау !Шығыс  !Жамбыл !Батыс
</w:t>
      </w:r>
      <w:r>
        <w:br/>
      </w:r>
      <w:r>
        <w:rPr>
          <w:rFonts w:ascii="Times New Roman"/>
          <w:b w:val="false"/>
          <w:i w:val="false"/>
          <w:color w:val="000000"/>
          <w:sz w:val="28"/>
        </w:rPr>
        <w:t>
             !бір. !мола  !бе    !ты   !       !Қазақ. !       !Қазақстан
</w:t>
      </w:r>
      <w:r>
        <w:br/>
      </w:r>
      <w:r>
        <w:rPr>
          <w:rFonts w:ascii="Times New Roman"/>
          <w:b w:val="false"/>
          <w:i w:val="false"/>
          <w:color w:val="000000"/>
          <w:sz w:val="28"/>
        </w:rPr>
        <w:t>
             !лігі !      !      !     !       !стан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Орман тұқымбақтарында және плантацияларда орман екпелерін, екпе 
</w:t>
      </w:r>
      <w:r>
        <w:br/>
      </w:r>
      <w:r>
        <w:rPr>
          <w:rFonts w:ascii="Times New Roman"/>
          <w:b w:val="false"/>
          <w:i w:val="false"/>
          <w:color w:val="000000"/>
          <w:sz w:val="28"/>
        </w:rPr>
        <w:t>
        көшеттерін не ағаш көшетін, сондай-ақ табиғи өскіндерді, жас
</w:t>
      </w:r>
      <w:r>
        <w:br/>
      </w:r>
      <w:r>
        <w:rPr>
          <w:rFonts w:ascii="Times New Roman"/>
          <w:b w:val="false"/>
          <w:i w:val="false"/>
          <w:color w:val="000000"/>
          <w:sz w:val="28"/>
        </w:rPr>
        <w:t>
     шыбықтарды, сондай-ақ орманды қалпына келтіруге арналған аудандарда 
</w:t>
      </w:r>
      <w:r>
        <w:br/>
      </w:r>
      <w:r>
        <w:rPr>
          <w:rFonts w:ascii="Times New Roman"/>
          <w:b w:val="false"/>
          <w:i w:val="false"/>
          <w:color w:val="000000"/>
          <w:sz w:val="28"/>
        </w:rPr>
        <w:t>
         өздігінен көктеп шыққан жас шыбықтарды жою немесе зақымдау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Майыспаған 
</w:t>
      </w:r>
      <w:r>
        <w:br/>
      </w:r>
      <w:r>
        <w:rPr>
          <w:rFonts w:ascii="Times New Roman"/>
          <w:b w:val="false"/>
          <w:i w:val="false"/>
          <w:color w:val="000000"/>
          <w:sz w:val="28"/>
        </w:rPr>
        <w:t>
орман екпеле.
</w:t>
      </w:r>
      <w:r>
        <w:br/>
      </w:r>
      <w:r>
        <w:rPr>
          <w:rFonts w:ascii="Times New Roman"/>
          <w:b w:val="false"/>
          <w:i w:val="false"/>
          <w:color w:val="000000"/>
          <w:sz w:val="28"/>
        </w:rPr>
        <w:t>
рін және өскін. 1 дана 
</w:t>
      </w:r>
      <w:r>
        <w:br/>
      </w:r>
      <w:r>
        <w:rPr>
          <w:rFonts w:ascii="Times New Roman"/>
          <w:b w:val="false"/>
          <w:i w:val="false"/>
          <w:color w:val="000000"/>
          <w:sz w:val="28"/>
        </w:rPr>
        <w:t>
дерін зақымдау   үшін     17     17    17     17     17      17     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Мынадай
</w:t>
      </w:r>
      <w:r>
        <w:br/>
      </w:r>
      <w:r>
        <w:rPr>
          <w:rFonts w:ascii="Times New Roman"/>
          <w:b w:val="false"/>
          <w:i w:val="false"/>
          <w:color w:val="000000"/>
          <w:sz w:val="28"/>
        </w:rPr>
        <w:t>
селекциялық
</w:t>
      </w:r>
      <w:r>
        <w:br/>
      </w:r>
      <w:r>
        <w:rPr>
          <w:rFonts w:ascii="Times New Roman"/>
          <w:b w:val="false"/>
          <w:i w:val="false"/>
          <w:color w:val="000000"/>
          <w:sz w:val="28"/>
        </w:rPr>
        <w:t>
тұқымдық мате.
</w:t>
      </w:r>
      <w:r>
        <w:br/>
      </w:r>
      <w:r>
        <w:rPr>
          <w:rFonts w:ascii="Times New Roman"/>
          <w:b w:val="false"/>
          <w:i w:val="false"/>
          <w:color w:val="000000"/>
          <w:sz w:val="28"/>
        </w:rPr>
        <w:t>
риалдарды:
</w:t>
      </w:r>
    </w:p>
    <w:p>
      <w:pPr>
        <w:spacing w:after="0"/>
        <w:ind w:left="0"/>
        <w:jc w:val="both"/>
      </w:pPr>
      <w:r>
        <w:rPr>
          <w:rFonts w:ascii="Times New Roman"/>
          <w:b w:val="false"/>
          <w:i w:val="false"/>
          <w:color w:val="000000"/>
          <w:sz w:val="28"/>
        </w:rPr>
        <w:t>
1) қосынды      1 дана        
</w:t>
      </w:r>
      <w:r>
        <w:br/>
      </w:r>
      <w:r>
        <w:rPr>
          <w:rFonts w:ascii="Times New Roman"/>
          <w:b w:val="false"/>
          <w:i w:val="false"/>
          <w:color w:val="000000"/>
          <w:sz w:val="28"/>
        </w:rPr>
        <w:t>
ағаштарды;       үшін    34934  32592  33512  29664  34738  37415  34599     
</w:t>
      </w:r>
    </w:p>
    <w:p>
      <w:pPr>
        <w:spacing w:after="0"/>
        <w:ind w:left="0"/>
        <w:jc w:val="both"/>
      </w:pPr>
      <w:r>
        <w:rPr>
          <w:rFonts w:ascii="Times New Roman"/>
          <w:b w:val="false"/>
          <w:i w:val="false"/>
          <w:color w:val="000000"/>
          <w:sz w:val="28"/>
        </w:rPr>
        <w:t>
2) сынақ дақыл.
</w:t>
      </w:r>
      <w:r>
        <w:br/>
      </w:r>
      <w:r>
        <w:rPr>
          <w:rFonts w:ascii="Times New Roman"/>
          <w:b w:val="false"/>
          <w:i w:val="false"/>
          <w:color w:val="000000"/>
          <w:sz w:val="28"/>
        </w:rPr>
        <w:t>
дарын, геогра.
</w:t>
      </w:r>
      <w:r>
        <w:br/>
      </w:r>
      <w:r>
        <w:rPr>
          <w:rFonts w:ascii="Times New Roman"/>
          <w:b w:val="false"/>
          <w:i w:val="false"/>
          <w:color w:val="000000"/>
          <w:sz w:val="28"/>
        </w:rPr>
        <w:t>
фиялық дақылдар.
</w:t>
      </w:r>
      <w:r>
        <w:br/>
      </w:r>
      <w:r>
        <w:rPr>
          <w:rFonts w:ascii="Times New Roman"/>
          <w:b w:val="false"/>
          <w:i w:val="false"/>
          <w:color w:val="000000"/>
          <w:sz w:val="28"/>
        </w:rPr>
        <w:t>
ды, клондық 
</w:t>
      </w:r>
      <w:r>
        <w:br/>
      </w:r>
      <w:r>
        <w:rPr>
          <w:rFonts w:ascii="Times New Roman"/>
          <w:b w:val="false"/>
          <w:i w:val="false"/>
          <w:color w:val="000000"/>
          <w:sz w:val="28"/>
        </w:rPr>
        <w:t>
архивтерді және 
</w:t>
      </w:r>
      <w:r>
        <w:br/>
      </w:r>
      <w:r>
        <w:rPr>
          <w:rFonts w:ascii="Times New Roman"/>
          <w:b w:val="false"/>
          <w:i w:val="false"/>
          <w:color w:val="000000"/>
          <w:sz w:val="28"/>
        </w:rPr>
        <w:t>
ағаш тұқымдық   1 дана
</w:t>
      </w:r>
      <w:r>
        <w:br/>
      </w:r>
      <w:r>
        <w:rPr>
          <w:rFonts w:ascii="Times New Roman"/>
          <w:b w:val="false"/>
          <w:i w:val="false"/>
          <w:color w:val="000000"/>
          <w:sz w:val="28"/>
        </w:rPr>
        <w:t>
плантацияларын;  үшін     34    31     36    31     31      28      36
</w:t>
      </w:r>
    </w:p>
    <w:p>
      <w:pPr>
        <w:spacing w:after="0"/>
        <w:ind w:left="0"/>
        <w:jc w:val="both"/>
      </w:pPr>
      <w:r>
        <w:rPr>
          <w:rFonts w:ascii="Times New Roman"/>
          <w:b w:val="false"/>
          <w:i w:val="false"/>
          <w:color w:val="000000"/>
          <w:sz w:val="28"/>
        </w:rPr>
        <w:t>
3) тұрақты ағаш
</w:t>
      </w:r>
      <w:r>
        <w:br/>
      </w:r>
      <w:r>
        <w:rPr>
          <w:rFonts w:ascii="Times New Roman"/>
          <w:b w:val="false"/>
          <w:i w:val="false"/>
          <w:color w:val="000000"/>
          <w:sz w:val="28"/>
        </w:rPr>
        <w:t>
тұқымының желек. 1 дана
</w:t>
      </w:r>
      <w:r>
        <w:br/>
      </w:r>
      <w:r>
        <w:rPr>
          <w:rFonts w:ascii="Times New Roman"/>
          <w:b w:val="false"/>
          <w:i w:val="false"/>
          <w:color w:val="000000"/>
          <w:sz w:val="28"/>
        </w:rPr>
        <w:t>
терін зақымдау    үшін    5994  5381   5492  4963   5660    5994    5548
</w:t>
      </w:r>
    </w:p>
    <w:p>
      <w:pPr>
        <w:spacing w:after="0"/>
        <w:ind w:left="0"/>
        <w:jc w:val="both"/>
      </w:pPr>
      <w:r>
        <w:rPr>
          <w:rFonts w:ascii="Times New Roman"/>
          <w:b w:val="false"/>
          <w:i w:val="false"/>
          <w:color w:val="000000"/>
          <w:sz w:val="28"/>
        </w:rPr>
        <w:t>
3. Мынадай ор.
</w:t>
      </w:r>
      <w:r>
        <w:br/>
      </w:r>
      <w:r>
        <w:rPr>
          <w:rFonts w:ascii="Times New Roman"/>
          <w:b w:val="false"/>
          <w:i w:val="false"/>
          <w:color w:val="000000"/>
          <w:sz w:val="28"/>
        </w:rPr>
        <w:t>
манды тұқымбақ.
</w:t>
      </w:r>
      <w:r>
        <w:br/>
      </w:r>
      <w:r>
        <w:rPr>
          <w:rFonts w:ascii="Times New Roman"/>
          <w:b w:val="false"/>
          <w:i w:val="false"/>
          <w:color w:val="000000"/>
          <w:sz w:val="28"/>
        </w:rPr>
        <w:t>
тарда отырғызы.
</w:t>
      </w:r>
      <w:r>
        <w:br/>
      </w:r>
      <w:r>
        <w:rPr>
          <w:rFonts w:ascii="Times New Roman"/>
          <w:b w:val="false"/>
          <w:i w:val="false"/>
          <w:color w:val="000000"/>
          <w:sz w:val="28"/>
        </w:rPr>
        <w:t>
латын тұқымдық
</w:t>
      </w:r>
      <w:r>
        <w:br/>
      </w:r>
      <w:r>
        <w:rPr>
          <w:rFonts w:ascii="Times New Roman"/>
          <w:b w:val="false"/>
          <w:i w:val="false"/>
          <w:color w:val="000000"/>
          <w:sz w:val="28"/>
        </w:rPr>
        <w:t>
материалдарды:
</w:t>
      </w:r>
    </w:p>
    <w:p>
      <w:pPr>
        <w:spacing w:after="0"/>
        <w:ind w:left="0"/>
        <w:jc w:val="both"/>
      </w:pPr>
      <w:r>
        <w:rPr>
          <w:rFonts w:ascii="Times New Roman"/>
          <w:b w:val="false"/>
          <w:i w:val="false"/>
          <w:color w:val="000000"/>
          <w:sz w:val="28"/>
        </w:rPr>
        <w:t>
1) қылқанды  
</w:t>
      </w:r>
      <w:r>
        <w:br/>
      </w:r>
      <w:r>
        <w:rPr>
          <w:rFonts w:ascii="Times New Roman"/>
          <w:b w:val="false"/>
          <w:i w:val="false"/>
          <w:color w:val="000000"/>
          <w:sz w:val="28"/>
        </w:rPr>
        <w:t>
жапырақты     
</w:t>
      </w:r>
      <w:r>
        <w:br/>
      </w:r>
      <w:r>
        <w:rPr>
          <w:rFonts w:ascii="Times New Roman"/>
          <w:b w:val="false"/>
          <w:i w:val="false"/>
          <w:color w:val="000000"/>
          <w:sz w:val="28"/>
        </w:rPr>
        <w:t>
тұқымдастар     1 дана
</w:t>
      </w:r>
      <w:r>
        <w:br/>
      </w:r>
      <w:r>
        <w:rPr>
          <w:rFonts w:ascii="Times New Roman"/>
          <w:b w:val="false"/>
          <w:i w:val="false"/>
          <w:color w:val="000000"/>
          <w:sz w:val="28"/>
        </w:rPr>
        <w:t>
екпелерін;       үшін     5.0    4.3    5     7.3    4.3     7.6     4.4     
</w:t>
      </w:r>
    </w:p>
    <w:p>
      <w:pPr>
        <w:spacing w:after="0"/>
        <w:ind w:left="0"/>
        <w:jc w:val="both"/>
      </w:pPr>
      <w:r>
        <w:rPr>
          <w:rFonts w:ascii="Times New Roman"/>
          <w:b w:val="false"/>
          <w:i w:val="false"/>
          <w:color w:val="000000"/>
          <w:sz w:val="28"/>
        </w:rPr>
        <w:t>
2) жапырақты    
</w:t>
      </w:r>
      <w:r>
        <w:br/>
      </w:r>
      <w:r>
        <w:rPr>
          <w:rFonts w:ascii="Times New Roman"/>
          <w:b w:val="false"/>
          <w:i w:val="false"/>
          <w:color w:val="000000"/>
          <w:sz w:val="28"/>
        </w:rPr>
        <w:t>
тұқымдастардың  1 дана
</w:t>
      </w:r>
      <w:r>
        <w:br/>
      </w:r>
      <w:r>
        <w:rPr>
          <w:rFonts w:ascii="Times New Roman"/>
          <w:b w:val="false"/>
          <w:i w:val="false"/>
          <w:color w:val="000000"/>
          <w:sz w:val="28"/>
        </w:rPr>
        <w:t>
екпелерін;       үшін     4.0    3.3    4     2.7    3.3     4       4
</w:t>
      </w:r>
    </w:p>
    <w:p>
      <w:pPr>
        <w:spacing w:after="0"/>
        <w:ind w:left="0"/>
        <w:jc w:val="both"/>
      </w:pPr>
      <w:r>
        <w:rPr>
          <w:rFonts w:ascii="Times New Roman"/>
          <w:b w:val="false"/>
          <w:i w:val="false"/>
          <w:color w:val="000000"/>
          <w:sz w:val="28"/>
        </w:rPr>
        <w:t>
3) теректің, 
</w:t>
      </w:r>
      <w:r>
        <w:br/>
      </w:r>
      <w:r>
        <w:rPr>
          <w:rFonts w:ascii="Times New Roman"/>
          <w:b w:val="false"/>
          <w:i w:val="false"/>
          <w:color w:val="000000"/>
          <w:sz w:val="28"/>
        </w:rPr>
        <w:t>
талдың қалемшек
</w:t>
      </w:r>
      <w:r>
        <w:br/>
      </w:r>
      <w:r>
        <w:rPr>
          <w:rFonts w:ascii="Times New Roman"/>
          <w:b w:val="false"/>
          <w:i w:val="false"/>
          <w:color w:val="000000"/>
          <w:sz w:val="28"/>
        </w:rPr>
        <w:t>
(тамырланған    1 дана
</w:t>
      </w:r>
      <w:r>
        <w:br/>
      </w:r>
      <w:r>
        <w:rPr>
          <w:rFonts w:ascii="Times New Roman"/>
          <w:b w:val="false"/>
          <w:i w:val="false"/>
          <w:color w:val="000000"/>
          <w:sz w:val="28"/>
        </w:rPr>
        <w:t>
қалемшектері);   үшін     28.7   27.1   28.7  25.5   27.1    28.7    27.1   
</w:t>
      </w:r>
    </w:p>
    <w:p>
      <w:pPr>
        <w:spacing w:after="0"/>
        <w:ind w:left="0"/>
        <w:jc w:val="both"/>
      </w:pPr>
      <w:r>
        <w:rPr>
          <w:rFonts w:ascii="Times New Roman"/>
          <w:b w:val="false"/>
          <w:i w:val="false"/>
          <w:color w:val="000000"/>
          <w:sz w:val="28"/>
        </w:rPr>
        <w:t>
4) жапырақ 
</w:t>
      </w:r>
      <w:r>
        <w:br/>
      </w:r>
      <w:r>
        <w:rPr>
          <w:rFonts w:ascii="Times New Roman"/>
          <w:b w:val="false"/>
          <w:i w:val="false"/>
          <w:color w:val="000000"/>
          <w:sz w:val="28"/>
        </w:rPr>
        <w:t>
тұқымдастардың  1 дана
</w:t>
      </w:r>
      <w:r>
        <w:br/>
      </w:r>
      <w:r>
        <w:rPr>
          <w:rFonts w:ascii="Times New Roman"/>
          <w:b w:val="false"/>
          <w:i w:val="false"/>
          <w:color w:val="000000"/>
          <w:sz w:val="28"/>
        </w:rPr>
        <w:t>
көшеттерін;      үшін     200    183    200   183    189     200     183
</w:t>
      </w:r>
    </w:p>
    <w:p>
      <w:pPr>
        <w:spacing w:after="0"/>
        <w:ind w:left="0"/>
        <w:jc w:val="both"/>
      </w:pPr>
      <w:r>
        <w:rPr>
          <w:rFonts w:ascii="Times New Roman"/>
          <w:b w:val="false"/>
          <w:i w:val="false"/>
          <w:color w:val="000000"/>
          <w:sz w:val="28"/>
        </w:rPr>
        <w:t>
5) жапырақты
</w:t>
      </w:r>
      <w:r>
        <w:br/>
      </w:r>
      <w:r>
        <w:rPr>
          <w:rFonts w:ascii="Times New Roman"/>
          <w:b w:val="false"/>
          <w:i w:val="false"/>
          <w:color w:val="000000"/>
          <w:sz w:val="28"/>
        </w:rPr>
        <w:t>
тұқымдастардың  1 дана
</w:t>
      </w:r>
      <w:r>
        <w:br/>
      </w:r>
      <w:r>
        <w:rPr>
          <w:rFonts w:ascii="Times New Roman"/>
          <w:b w:val="false"/>
          <w:i w:val="false"/>
          <w:color w:val="000000"/>
          <w:sz w:val="28"/>
        </w:rPr>
        <w:t>
көшеттері;       үшін     100     92     96    92     92     100      92
</w:t>
      </w:r>
    </w:p>
    <w:p>
      <w:pPr>
        <w:spacing w:after="0"/>
        <w:ind w:left="0"/>
        <w:jc w:val="both"/>
      </w:pPr>
      <w:r>
        <w:rPr>
          <w:rFonts w:ascii="Times New Roman"/>
          <w:b w:val="false"/>
          <w:i w:val="false"/>
          <w:color w:val="000000"/>
          <w:sz w:val="28"/>
        </w:rPr>
        <w:t>
6) жетілдіріл.
</w:t>
      </w:r>
      <w:r>
        <w:br/>
      </w:r>
      <w:r>
        <w:rPr>
          <w:rFonts w:ascii="Times New Roman"/>
          <w:b w:val="false"/>
          <w:i w:val="false"/>
          <w:color w:val="000000"/>
          <w:sz w:val="28"/>
        </w:rPr>
        <w:t>
ген селекциялық
</w:t>
      </w:r>
      <w:r>
        <w:br/>
      </w:r>
      <w:r>
        <w:rPr>
          <w:rFonts w:ascii="Times New Roman"/>
          <w:b w:val="false"/>
          <w:i w:val="false"/>
          <w:color w:val="000000"/>
          <w:sz w:val="28"/>
        </w:rPr>
        <w:t>
құндылығы бар   1 дана
</w:t>
      </w:r>
      <w:r>
        <w:br/>
      </w:r>
      <w:r>
        <w:rPr>
          <w:rFonts w:ascii="Times New Roman"/>
          <w:b w:val="false"/>
          <w:i w:val="false"/>
          <w:color w:val="000000"/>
          <w:sz w:val="28"/>
        </w:rPr>
        <w:t>
көшеттерді;      үшін     300    268    300   265    300     308     300     
</w:t>
      </w:r>
    </w:p>
    <w:p>
      <w:pPr>
        <w:spacing w:after="0"/>
        <w:ind w:left="0"/>
        <w:jc w:val="both"/>
      </w:pPr>
      <w:r>
        <w:rPr>
          <w:rFonts w:ascii="Times New Roman"/>
          <w:b w:val="false"/>
          <w:i w:val="false"/>
          <w:color w:val="000000"/>
          <w:sz w:val="28"/>
        </w:rPr>
        <w:t>
7) ірі мөлшерді
</w:t>
      </w:r>
      <w:r>
        <w:br/>
      </w:r>
      <w:r>
        <w:rPr>
          <w:rFonts w:ascii="Times New Roman"/>
          <w:b w:val="false"/>
          <w:i w:val="false"/>
          <w:color w:val="000000"/>
          <w:sz w:val="28"/>
        </w:rPr>
        <w:t>
көшеттерді жою  1 дана
</w:t>
      </w:r>
      <w:r>
        <w:br/>
      </w:r>
      <w:r>
        <w:rPr>
          <w:rFonts w:ascii="Times New Roman"/>
          <w:b w:val="false"/>
          <w:i w:val="false"/>
          <w:color w:val="000000"/>
          <w:sz w:val="28"/>
        </w:rPr>
        <w:t>
немесе зақымдау  үшін     4000   3260   3260  2900   3260    3260    3260
</w:t>
      </w:r>
    </w:p>
    <w:p>
      <w:pPr>
        <w:spacing w:after="0"/>
        <w:ind w:left="0"/>
        <w:jc w:val="both"/>
      </w:pPr>
      <w:r>
        <w:rPr>
          <w:rFonts w:ascii="Times New Roman"/>
          <w:b w:val="false"/>
          <w:i w:val="false"/>
          <w:color w:val="000000"/>
          <w:sz w:val="28"/>
        </w:rPr>
        <w:t>
4. Плантацияларда:
</w:t>
      </w:r>
      <w:r>
        <w:br/>
      </w:r>
      <w:r>
        <w:rPr>
          <w:rFonts w:ascii="Times New Roman"/>
          <w:b w:val="false"/>
          <w:i w:val="false"/>
          <w:color w:val="000000"/>
          <w:sz w:val="28"/>
        </w:rPr>
        <w:t>
1) аналық;      1 дана
</w:t>
      </w:r>
      <w:r>
        <w:br/>
      </w:r>
      <w:r>
        <w:rPr>
          <w:rFonts w:ascii="Times New Roman"/>
          <w:b w:val="false"/>
          <w:i w:val="false"/>
          <w:color w:val="000000"/>
          <w:sz w:val="28"/>
        </w:rPr>
        <w:t>
                 үшін      67     59     61    59     61      67      61
</w:t>
      </w:r>
      <w:r>
        <w:br/>
      </w:r>
      <w:r>
        <w:rPr>
          <w:rFonts w:ascii="Times New Roman"/>
          <w:b w:val="false"/>
          <w:i w:val="false"/>
          <w:color w:val="000000"/>
          <w:sz w:val="28"/>
        </w:rPr>
        <w:t>
2) жидек және 
</w:t>
      </w:r>
      <w:r>
        <w:br/>
      </w:r>
      <w:r>
        <w:rPr>
          <w:rFonts w:ascii="Times New Roman"/>
          <w:b w:val="false"/>
          <w:i w:val="false"/>
          <w:color w:val="000000"/>
          <w:sz w:val="28"/>
        </w:rPr>
        <w:t>
техникалық      1 дана
</w:t>
      </w:r>
      <w:r>
        <w:br/>
      </w:r>
      <w:r>
        <w:rPr>
          <w:rFonts w:ascii="Times New Roman"/>
          <w:b w:val="false"/>
          <w:i w:val="false"/>
          <w:color w:val="000000"/>
          <w:sz w:val="28"/>
        </w:rPr>
        <w:t>
дақылдар;        үшін     100     95     98    86     98     106      98  
</w:t>
      </w:r>
    </w:p>
    <w:p>
      <w:pPr>
        <w:spacing w:after="0"/>
        <w:ind w:left="0"/>
        <w:jc w:val="both"/>
      </w:pPr>
      <w:r>
        <w:rPr>
          <w:rFonts w:ascii="Times New Roman"/>
          <w:b w:val="false"/>
          <w:i w:val="false"/>
          <w:color w:val="000000"/>
          <w:sz w:val="28"/>
        </w:rPr>
        <w:t>
3) жас жеміс
</w:t>
      </w:r>
      <w:r>
        <w:br/>
      </w:r>
      <w:r>
        <w:rPr>
          <w:rFonts w:ascii="Times New Roman"/>
          <w:b w:val="false"/>
          <w:i w:val="false"/>
          <w:color w:val="000000"/>
          <w:sz w:val="28"/>
        </w:rPr>
        <w:t>
және жаңғақ жемісті
</w:t>
      </w:r>
      <w:r>
        <w:br/>
      </w:r>
      <w:r>
        <w:rPr>
          <w:rFonts w:ascii="Times New Roman"/>
          <w:b w:val="false"/>
          <w:i w:val="false"/>
          <w:color w:val="000000"/>
          <w:sz w:val="28"/>
        </w:rPr>
        <w:t>
(пайдалану 
</w:t>
      </w:r>
      <w:r>
        <w:br/>
      </w:r>
      <w:r>
        <w:rPr>
          <w:rFonts w:ascii="Times New Roman"/>
          <w:b w:val="false"/>
          <w:i w:val="false"/>
          <w:color w:val="000000"/>
          <w:sz w:val="28"/>
        </w:rPr>
        <w:t>
мерзіміне       1 дана 
</w:t>
      </w:r>
      <w:r>
        <w:br/>
      </w:r>
      <w:r>
        <w:rPr>
          <w:rFonts w:ascii="Times New Roman"/>
          <w:b w:val="false"/>
          <w:i w:val="false"/>
          <w:color w:val="000000"/>
          <w:sz w:val="28"/>
        </w:rPr>
        <w:t>
дейін);          үшін     1952    1784   1896  1645   3039   2007    1840
</w:t>
      </w:r>
    </w:p>
    <w:p>
      <w:pPr>
        <w:spacing w:after="0"/>
        <w:ind w:left="0"/>
        <w:jc w:val="both"/>
      </w:pPr>
      <w:r>
        <w:rPr>
          <w:rFonts w:ascii="Times New Roman"/>
          <w:b w:val="false"/>
          <w:i w:val="false"/>
          <w:color w:val="000000"/>
          <w:sz w:val="28"/>
        </w:rPr>
        <w:t>
4) жеміс бере.
</w:t>
      </w:r>
      <w:r>
        <w:br/>
      </w:r>
      <w:r>
        <w:rPr>
          <w:rFonts w:ascii="Times New Roman"/>
          <w:b w:val="false"/>
          <w:i w:val="false"/>
          <w:color w:val="000000"/>
          <w:sz w:val="28"/>
        </w:rPr>
        <w:t>
тін жеміс және
</w:t>
      </w:r>
      <w:r>
        <w:br/>
      </w:r>
      <w:r>
        <w:rPr>
          <w:rFonts w:ascii="Times New Roman"/>
          <w:b w:val="false"/>
          <w:i w:val="false"/>
          <w:color w:val="000000"/>
          <w:sz w:val="28"/>
        </w:rPr>
        <w:t>
жаңғақ жемісті 
</w:t>
      </w:r>
      <w:r>
        <w:br/>
      </w:r>
      <w:r>
        <w:rPr>
          <w:rFonts w:ascii="Times New Roman"/>
          <w:b w:val="false"/>
          <w:i w:val="false"/>
          <w:color w:val="000000"/>
          <w:sz w:val="28"/>
        </w:rPr>
        <w:t>
ағаш-бұта көге.
</w:t>
      </w:r>
      <w:r>
        <w:br/>
      </w:r>
      <w:r>
        <w:rPr>
          <w:rFonts w:ascii="Times New Roman"/>
          <w:b w:val="false"/>
          <w:i w:val="false"/>
          <w:color w:val="000000"/>
          <w:sz w:val="28"/>
        </w:rPr>
        <w:t>
рістерін жою    1 дана
</w:t>
      </w:r>
      <w:r>
        <w:br/>
      </w:r>
      <w:r>
        <w:rPr>
          <w:rFonts w:ascii="Times New Roman"/>
          <w:b w:val="false"/>
          <w:i w:val="false"/>
          <w:color w:val="000000"/>
          <w:sz w:val="28"/>
        </w:rPr>
        <w:t>
немесе зақымдау  үшін     10371   8699   9256  8057   9145   9702    8977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!Қараған.!  Қызыл- !Қостанай !Маңғыстау !Павлодар !Солтүс. !Оңтүстік
</w:t>
      </w:r>
      <w:r>
        <w:br/>
      </w:r>
      <w:r>
        <w:rPr>
          <w:rFonts w:ascii="Times New Roman"/>
          <w:b w:val="false"/>
          <w:i w:val="false"/>
          <w:color w:val="000000"/>
          <w:sz w:val="28"/>
        </w:rPr>
        <w:t>
       !ды      !  орда   !         !          !         !тік Қа. !Қазақ.
</w:t>
      </w:r>
      <w:r>
        <w:br/>
      </w:r>
      <w:r>
        <w:rPr>
          <w:rFonts w:ascii="Times New Roman"/>
          <w:b w:val="false"/>
          <w:i w:val="false"/>
          <w:color w:val="000000"/>
          <w:sz w:val="28"/>
        </w:rPr>
        <w:t>
       !        !         !         !          !         !зақстан !стан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10    !   11    !   12    !    13    !   14    !   15   !   16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Орман тұқымбақтарында және плантацияларда орман екпелерін, екпе 
</w:t>
      </w:r>
      <w:r>
        <w:br/>
      </w:r>
      <w:r>
        <w:rPr>
          <w:rFonts w:ascii="Times New Roman"/>
          <w:b w:val="false"/>
          <w:i w:val="false"/>
          <w:color w:val="000000"/>
          <w:sz w:val="28"/>
        </w:rPr>
        <w:t>
        көшеттерін не ағаш көшетін, сондай-ақ табиғи өскіндерді, жас
</w:t>
      </w:r>
      <w:r>
        <w:br/>
      </w:r>
      <w:r>
        <w:rPr>
          <w:rFonts w:ascii="Times New Roman"/>
          <w:b w:val="false"/>
          <w:i w:val="false"/>
          <w:color w:val="000000"/>
          <w:sz w:val="28"/>
        </w:rPr>
        <w:t>
     шыбықтарды, сондай-ақ орманды қалпына келтіруге арналған аудандарда 
</w:t>
      </w:r>
      <w:r>
        <w:br/>
      </w:r>
      <w:r>
        <w:rPr>
          <w:rFonts w:ascii="Times New Roman"/>
          <w:b w:val="false"/>
          <w:i w:val="false"/>
          <w:color w:val="000000"/>
          <w:sz w:val="28"/>
        </w:rPr>
        <w:t>
         өздігінен көктеп шыққан жас шыбықтарды жою немесе зақымдау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1.        17        17        17         17        17        17       17   
</w:t>
      </w:r>
      <w:r>
        <w:br/>
      </w:r>
      <w:r>
        <w:rPr>
          <w:rFonts w:ascii="Times New Roman"/>
          <w:b w:val="false"/>
          <w:i w:val="false"/>
          <w:color w:val="000000"/>
          <w:sz w:val="28"/>
        </w:rPr>
        <w:t>
2. 
</w:t>
      </w:r>
    </w:p>
    <w:p>
      <w:pPr>
        <w:spacing w:after="0"/>
        <w:ind w:left="0"/>
        <w:jc w:val="both"/>
      </w:pPr>
      <w:r>
        <w:rPr>
          <w:rFonts w:ascii="Times New Roman"/>
          <w:b w:val="false"/>
          <w:i w:val="false"/>
          <w:color w:val="000000"/>
          <w:sz w:val="28"/>
        </w:rPr>
        <w:t>
1)       30417     45389     32480      35881     31030    32480    26096
</w:t>
      </w:r>
    </w:p>
    <w:p>
      <w:pPr>
        <w:spacing w:after="0"/>
        <w:ind w:left="0"/>
        <w:jc w:val="both"/>
      </w:pPr>
      <w:r>
        <w:rPr>
          <w:rFonts w:ascii="Times New Roman"/>
          <w:b w:val="false"/>
          <w:i w:val="false"/>
          <w:color w:val="000000"/>
          <w:sz w:val="28"/>
        </w:rPr>
        <w:t>
2)        31        36        31         33        36        31       28   
</w:t>
      </w:r>
    </w:p>
    <w:p>
      <w:pPr>
        <w:spacing w:after="0"/>
        <w:ind w:left="0"/>
        <w:jc w:val="both"/>
      </w:pPr>
      <w:r>
        <w:rPr>
          <w:rFonts w:ascii="Times New Roman"/>
          <w:b w:val="false"/>
          <w:i w:val="false"/>
          <w:color w:val="000000"/>
          <w:sz w:val="28"/>
        </w:rPr>
        <w:t>
3)        5074      7193      5381       5846      5158     5381     4294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1)        4.4       9.7       4.3        8.7       4.2       4.3      6.2
</w:t>
      </w:r>
    </w:p>
    <w:p>
      <w:pPr>
        <w:spacing w:after="0"/>
        <w:ind w:left="0"/>
        <w:jc w:val="both"/>
      </w:pPr>
      <w:r>
        <w:rPr>
          <w:rFonts w:ascii="Times New Roman"/>
          <w:b w:val="false"/>
          <w:i w:val="false"/>
          <w:color w:val="000000"/>
          <w:sz w:val="28"/>
        </w:rPr>
        <w:t>
2)        3.3       4.7       3.3        3.6       3.3       3.3      2.7
</w:t>
      </w:r>
    </w:p>
    <w:p>
      <w:pPr>
        <w:spacing w:after="0"/>
        <w:ind w:left="0"/>
        <w:jc w:val="both"/>
      </w:pPr>
      <w:r>
        <w:rPr>
          <w:rFonts w:ascii="Times New Roman"/>
          <w:b w:val="false"/>
          <w:i w:val="false"/>
          <w:color w:val="000000"/>
          <w:sz w:val="28"/>
        </w:rPr>
        <w:t>
3)        23.9      35        27.1       29,7      25.5      27.1     20.7
</w:t>
      </w:r>
    </w:p>
    <w:p>
      <w:pPr>
        <w:spacing w:after="0"/>
        <w:ind w:left="0"/>
        <w:jc w:val="both"/>
      </w:pPr>
      <w:r>
        <w:rPr>
          <w:rFonts w:ascii="Times New Roman"/>
          <w:b w:val="false"/>
          <w:i w:val="false"/>
          <w:color w:val="000000"/>
          <w:sz w:val="28"/>
        </w:rPr>
        <w:t>
4)        183       238       183        214       183       183      145
</w:t>
      </w:r>
    </w:p>
    <w:p>
      <w:pPr>
        <w:spacing w:after="0"/>
        <w:ind w:left="0"/>
        <w:jc w:val="both"/>
      </w:pPr>
      <w:r>
        <w:rPr>
          <w:rFonts w:ascii="Times New Roman"/>
          <w:b w:val="false"/>
          <w:i w:val="false"/>
          <w:color w:val="000000"/>
          <w:sz w:val="28"/>
        </w:rPr>
        <w:t>
5)         90       120        92        108        92        92       72
</w:t>
      </w:r>
    </w:p>
    <w:p>
      <w:pPr>
        <w:spacing w:after="0"/>
        <w:ind w:left="0"/>
        <w:jc w:val="both"/>
      </w:pPr>
      <w:r>
        <w:rPr>
          <w:rFonts w:ascii="Times New Roman"/>
          <w:b w:val="false"/>
          <w:i w:val="false"/>
          <w:color w:val="000000"/>
          <w:sz w:val="28"/>
        </w:rPr>
        <w:t>
6)        260       355       268        319       252       268      217
</w:t>
      </w:r>
    </w:p>
    <w:p>
      <w:pPr>
        <w:spacing w:after="0"/>
        <w:ind w:left="0"/>
        <w:jc w:val="both"/>
      </w:pPr>
      <w:r>
        <w:rPr>
          <w:rFonts w:ascii="Times New Roman"/>
          <w:b w:val="false"/>
          <w:i w:val="false"/>
          <w:color w:val="000000"/>
          <w:sz w:val="28"/>
        </w:rPr>
        <w:t>
7)        3260      4000      3260       3600      2900      3260     2540
</w:t>
      </w:r>
    </w:p>
    <w:p>
      <w:pPr>
        <w:spacing w:after="0"/>
        <w:ind w:left="0"/>
        <w:jc w:val="both"/>
      </w:pPr>
      <w:r>
        <w:rPr>
          <w:rFonts w:ascii="Times New Roman"/>
          <w:b w:val="false"/>
          <w:i w:val="false"/>
          <w:color w:val="000000"/>
          <w:sz w:val="28"/>
        </w:rPr>
        <w:t>
4.
</w:t>
      </w:r>
    </w:p>
    <w:p>
      <w:pPr>
        <w:spacing w:after="0"/>
        <w:ind w:left="0"/>
        <w:jc w:val="both"/>
      </w:pPr>
      <w:r>
        <w:rPr>
          <w:rFonts w:ascii="Times New Roman"/>
          <w:b w:val="false"/>
          <w:i w:val="false"/>
          <w:color w:val="000000"/>
          <w:sz w:val="28"/>
        </w:rPr>
        <w:t>
1)         59        78        59         70        59        59       25
</w:t>
      </w:r>
    </w:p>
    <w:p>
      <w:pPr>
        <w:spacing w:after="0"/>
        <w:ind w:left="0"/>
        <w:jc w:val="both"/>
      </w:pPr>
      <w:r>
        <w:rPr>
          <w:rFonts w:ascii="Times New Roman"/>
          <w:b w:val="false"/>
          <w:i w:val="false"/>
          <w:color w:val="000000"/>
          <w:sz w:val="28"/>
        </w:rPr>
        <w:t>
2)         86       120        95        108        89        95       81
</w:t>
      </w:r>
    </w:p>
    <w:p>
      <w:pPr>
        <w:spacing w:after="0"/>
        <w:ind w:left="0"/>
        <w:jc w:val="both"/>
      </w:pPr>
      <w:r>
        <w:rPr>
          <w:rFonts w:ascii="Times New Roman"/>
          <w:b w:val="false"/>
          <w:i w:val="false"/>
          <w:color w:val="000000"/>
          <w:sz w:val="28"/>
        </w:rPr>
        <w:t>
3)       1617      2370      1784       2133      1701      1784     1450
</w:t>
      </w:r>
    </w:p>
    <w:p>
      <w:pPr>
        <w:spacing w:after="0"/>
        <w:ind w:left="0"/>
        <w:jc w:val="both"/>
      </w:pPr>
      <w:r>
        <w:rPr>
          <w:rFonts w:ascii="Times New Roman"/>
          <w:b w:val="false"/>
          <w:i w:val="false"/>
          <w:color w:val="000000"/>
          <w:sz w:val="28"/>
        </w:rPr>
        <w:t>
4)       7918     11626      8726      10463      8336      8726     6970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Ормандағы өрт қауіпсіздігі талаптарын және санитариялық ережелерін бұзу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Ағаш кесілген 1 га    2621  2498   2342   2113    2671    2671    2409  
</w:t>
      </w:r>
      <w:r>
        <w:br/>
      </w:r>
      <w:r>
        <w:rPr>
          <w:rFonts w:ascii="Times New Roman"/>
          <w:b w:val="false"/>
          <w:i w:val="false"/>
          <w:color w:val="000000"/>
          <w:sz w:val="28"/>
        </w:rPr>
        <w:t>
жерлерді ағаш    үшін
</w:t>
      </w:r>
      <w:r>
        <w:br/>
      </w:r>
      <w:r>
        <w:rPr>
          <w:rFonts w:ascii="Times New Roman"/>
          <w:b w:val="false"/>
          <w:i w:val="false"/>
          <w:color w:val="000000"/>
          <w:sz w:val="28"/>
        </w:rPr>
        <w:t>
қалдықтарынан
</w:t>
      </w:r>
      <w:r>
        <w:br/>
      </w:r>
      <w:r>
        <w:rPr>
          <w:rFonts w:ascii="Times New Roman"/>
          <w:b w:val="false"/>
          <w:i w:val="false"/>
          <w:color w:val="000000"/>
          <w:sz w:val="28"/>
        </w:rPr>
        <w:t>
уақтылы тазарт.
</w:t>
      </w:r>
      <w:r>
        <w:br/>
      </w:r>
      <w:r>
        <w:rPr>
          <w:rFonts w:ascii="Times New Roman"/>
          <w:b w:val="false"/>
          <w:i w:val="false"/>
          <w:color w:val="000000"/>
          <w:sz w:val="28"/>
        </w:rPr>
        <w:t>
пау, ағаш дайын.
</w:t>
      </w:r>
      <w:r>
        <w:br/>
      </w:r>
      <w:r>
        <w:rPr>
          <w:rFonts w:ascii="Times New Roman"/>
          <w:b w:val="false"/>
          <w:i w:val="false"/>
          <w:color w:val="000000"/>
          <w:sz w:val="28"/>
        </w:rPr>
        <w:t>
даушылардың
</w:t>
      </w:r>
      <w:r>
        <w:br/>
      </w:r>
      <w:r>
        <w:rPr>
          <w:rFonts w:ascii="Times New Roman"/>
          <w:b w:val="false"/>
          <w:i w:val="false"/>
          <w:color w:val="000000"/>
          <w:sz w:val="28"/>
        </w:rPr>
        <w:t>
кінәсінен соқ.
</w:t>
      </w:r>
      <w:r>
        <w:br/>
      </w:r>
      <w:r>
        <w:rPr>
          <w:rFonts w:ascii="Times New Roman"/>
          <w:b w:val="false"/>
          <w:i w:val="false"/>
          <w:color w:val="000000"/>
          <w:sz w:val="28"/>
        </w:rPr>
        <w:t>
пақтар мен ені
</w:t>
      </w:r>
      <w:r>
        <w:br/>
      </w:r>
      <w:r>
        <w:rPr>
          <w:rFonts w:ascii="Times New Roman"/>
          <w:b w:val="false"/>
          <w:i w:val="false"/>
          <w:color w:val="000000"/>
          <w:sz w:val="28"/>
        </w:rPr>
        <w:t>
50 метрге дейін.
</w:t>
      </w:r>
      <w:r>
        <w:br/>
      </w:r>
      <w:r>
        <w:rPr>
          <w:rFonts w:ascii="Times New Roman"/>
          <w:b w:val="false"/>
          <w:i w:val="false"/>
          <w:color w:val="000000"/>
          <w:sz w:val="28"/>
        </w:rPr>
        <w:t>
гі ағаш маңын.
</w:t>
      </w:r>
      <w:r>
        <w:br/>
      </w:r>
      <w:r>
        <w:rPr>
          <w:rFonts w:ascii="Times New Roman"/>
          <w:b w:val="false"/>
          <w:i w:val="false"/>
          <w:color w:val="000000"/>
          <w:sz w:val="28"/>
        </w:rPr>
        <w:t>
дағы алқапты
</w:t>
      </w:r>
      <w:r>
        <w:br/>
      </w:r>
      <w:r>
        <w:rPr>
          <w:rFonts w:ascii="Times New Roman"/>
          <w:b w:val="false"/>
          <w:i w:val="false"/>
          <w:color w:val="000000"/>
          <w:sz w:val="28"/>
        </w:rPr>
        <w:t>
қоқырсытып   
</w:t>
      </w:r>
      <w:r>
        <w:br/>
      </w:r>
      <w:r>
        <w:rPr>
          <w:rFonts w:ascii="Times New Roman"/>
          <w:b w:val="false"/>
          <w:i w:val="false"/>
          <w:color w:val="000000"/>
          <w:sz w:val="28"/>
        </w:rPr>
        <w:t>
жіберу           
</w:t>
      </w:r>
    </w:p>
    <w:p>
      <w:pPr>
        <w:spacing w:after="0"/>
        <w:ind w:left="0"/>
        <w:jc w:val="both"/>
      </w:pPr>
      <w:r>
        <w:rPr>
          <w:rFonts w:ascii="Times New Roman"/>
          <w:b w:val="false"/>
          <w:i w:val="false"/>
          <w:color w:val="000000"/>
          <w:sz w:val="28"/>
        </w:rPr>
        <w:t>
2. Орманда қыл.  1 дана   42     39     45    36      45      47      42  
</w:t>
      </w:r>
      <w:r>
        <w:br/>
      </w:r>
      <w:r>
        <w:rPr>
          <w:rFonts w:ascii="Times New Roman"/>
          <w:b w:val="false"/>
          <w:i w:val="false"/>
          <w:color w:val="000000"/>
          <w:sz w:val="28"/>
        </w:rPr>
        <w:t>
қан жапырақты    үшін
</w:t>
      </w:r>
      <w:r>
        <w:br/>
      </w:r>
      <w:r>
        <w:rPr>
          <w:rFonts w:ascii="Times New Roman"/>
          <w:b w:val="false"/>
          <w:i w:val="false"/>
          <w:color w:val="000000"/>
          <w:sz w:val="28"/>
        </w:rPr>
        <w:t>
ағаштар мен жа.
</w:t>
      </w:r>
      <w:r>
        <w:br/>
      </w:r>
      <w:r>
        <w:rPr>
          <w:rFonts w:ascii="Times New Roman"/>
          <w:b w:val="false"/>
          <w:i w:val="false"/>
          <w:color w:val="000000"/>
          <w:sz w:val="28"/>
        </w:rPr>
        <w:t>
пырақ тұқымдас
</w:t>
      </w:r>
      <w:r>
        <w:br/>
      </w:r>
      <w:r>
        <w:rPr>
          <w:rFonts w:ascii="Times New Roman"/>
          <w:b w:val="false"/>
          <w:i w:val="false"/>
          <w:color w:val="000000"/>
          <w:sz w:val="28"/>
        </w:rPr>
        <w:t>
сүректердің
</w:t>
      </w:r>
      <w:r>
        <w:br/>
      </w:r>
      <w:r>
        <w:rPr>
          <w:rFonts w:ascii="Times New Roman"/>
          <w:b w:val="false"/>
          <w:i w:val="false"/>
          <w:color w:val="000000"/>
          <w:sz w:val="28"/>
        </w:rPr>
        <w:t>
белгіленген
</w:t>
      </w:r>
      <w:r>
        <w:br/>
      </w:r>
      <w:r>
        <w:rPr>
          <w:rFonts w:ascii="Times New Roman"/>
          <w:b w:val="false"/>
          <w:i w:val="false"/>
          <w:color w:val="000000"/>
          <w:sz w:val="28"/>
        </w:rPr>
        <w:t>
мерзімде қабы. 
</w:t>
      </w:r>
      <w:r>
        <w:br/>
      </w:r>
      <w:r>
        <w:rPr>
          <w:rFonts w:ascii="Times New Roman"/>
          <w:b w:val="false"/>
          <w:i w:val="false"/>
          <w:color w:val="000000"/>
          <w:sz w:val="28"/>
        </w:rPr>
        <w:t>
ғынан аршылмай, 
</w:t>
      </w:r>
      <w:r>
        <w:br/>
      </w:r>
      <w:r>
        <w:rPr>
          <w:rFonts w:ascii="Times New Roman"/>
          <w:b w:val="false"/>
          <w:i w:val="false"/>
          <w:color w:val="000000"/>
          <w:sz w:val="28"/>
        </w:rPr>
        <w:t>
жаз кезінде сол 
</w:t>
      </w:r>
      <w:r>
        <w:br/>
      </w:r>
      <w:r>
        <w:rPr>
          <w:rFonts w:ascii="Times New Roman"/>
          <w:b w:val="false"/>
          <w:i w:val="false"/>
          <w:color w:val="000000"/>
          <w:sz w:val="28"/>
        </w:rPr>
        <w:t>
күйінде қалуы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10    !   11    !   12    !    13    !   14    !   15   !   16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2127     3318      2423       2986       2264     2423     1843
</w:t>
      </w:r>
      <w:r>
        <w:br/>
      </w:r>
      <w:r>
        <w:rPr>
          <w:rFonts w:ascii="Times New Roman"/>
          <w:b w:val="false"/>
          <w:i w:val="false"/>
          <w:color w:val="000000"/>
          <w:sz w:val="28"/>
        </w:rPr>
        <w:t>
 2.        36       56        39         50         36       39       36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Сүрек дайындаудың белгіленген тәртібін бұзу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Шала кесіл.   1 дана   5492   5018   4461   4238   4907    4879    4349 
</w:t>
      </w:r>
      <w:r>
        <w:br/>
      </w:r>
      <w:r>
        <w:rPr>
          <w:rFonts w:ascii="Times New Roman"/>
          <w:b w:val="false"/>
          <w:i w:val="false"/>
          <w:color w:val="000000"/>
          <w:sz w:val="28"/>
        </w:rPr>
        <w:t>
ген ағаштарды    үшін 
</w:t>
      </w:r>
      <w:r>
        <w:br/>
      </w:r>
      <w:r>
        <w:rPr>
          <w:rFonts w:ascii="Times New Roman"/>
          <w:b w:val="false"/>
          <w:i w:val="false"/>
          <w:color w:val="000000"/>
          <w:sz w:val="28"/>
        </w:rPr>
        <w:t>
қалдыру 
</w:t>
      </w:r>
    </w:p>
    <w:p>
      <w:pPr>
        <w:spacing w:after="0"/>
        <w:ind w:left="0"/>
        <w:jc w:val="both"/>
      </w:pPr>
      <w:r>
        <w:rPr>
          <w:rFonts w:ascii="Times New Roman"/>
          <w:b w:val="false"/>
          <w:i w:val="false"/>
          <w:color w:val="000000"/>
          <w:sz w:val="28"/>
        </w:rPr>
        <w:t>
2. Ағаш өсіру    1 дана    11    11    11       8     11     11       8
</w:t>
      </w:r>
      <w:r>
        <w:br/>
      </w:r>
      <w:r>
        <w:rPr>
          <w:rFonts w:ascii="Times New Roman"/>
          <w:b w:val="false"/>
          <w:i w:val="false"/>
          <w:color w:val="000000"/>
          <w:sz w:val="28"/>
        </w:rPr>
        <w:t>
талаптары бойын. үшін 
</w:t>
      </w:r>
      <w:r>
        <w:br/>
      </w:r>
      <w:r>
        <w:rPr>
          <w:rFonts w:ascii="Times New Roman"/>
          <w:b w:val="false"/>
          <w:i w:val="false"/>
          <w:color w:val="000000"/>
          <w:sz w:val="28"/>
        </w:rPr>
        <w:t>
ша суармалы ор.
</w:t>
      </w:r>
      <w:r>
        <w:br/>
      </w:r>
      <w:r>
        <w:rPr>
          <w:rFonts w:ascii="Times New Roman"/>
          <w:b w:val="false"/>
          <w:i w:val="false"/>
          <w:color w:val="000000"/>
          <w:sz w:val="28"/>
        </w:rPr>
        <w:t>
мандарда ұзынды.
</w:t>
      </w:r>
      <w:r>
        <w:br/>
      </w:r>
      <w:r>
        <w:rPr>
          <w:rFonts w:ascii="Times New Roman"/>
          <w:b w:val="false"/>
          <w:i w:val="false"/>
          <w:color w:val="000000"/>
          <w:sz w:val="28"/>
        </w:rPr>
        <w:t>
ғы едәуір түбір.
</w:t>
      </w:r>
      <w:r>
        <w:br/>
      </w:r>
      <w:r>
        <w:rPr>
          <w:rFonts w:ascii="Times New Roman"/>
          <w:b w:val="false"/>
          <w:i w:val="false"/>
          <w:color w:val="000000"/>
          <w:sz w:val="28"/>
        </w:rPr>
        <w:t>
лер қалдыру
</w:t>
      </w:r>
      <w:r>
        <w:br/>
      </w:r>
      <w:r>
        <w:rPr>
          <w:rFonts w:ascii="Times New Roman"/>
          <w:b w:val="false"/>
          <w:i w:val="false"/>
          <w:color w:val="000000"/>
          <w:sz w:val="28"/>
        </w:rPr>
        <w:t>
ретін қоспа. 
</w:t>
      </w:r>
      <w:r>
        <w:br/>
      </w:r>
      <w:r>
        <w:rPr>
          <w:rFonts w:ascii="Times New Roman"/>
          <w:b w:val="false"/>
          <w:i w:val="false"/>
          <w:color w:val="000000"/>
          <w:sz w:val="28"/>
        </w:rPr>
        <w:t>
ғанда, кесілген
</w:t>
      </w:r>
      <w:r>
        <w:br/>
      </w:r>
      <w:r>
        <w:rPr>
          <w:rFonts w:ascii="Times New Roman"/>
          <w:b w:val="false"/>
          <w:i w:val="false"/>
          <w:color w:val="000000"/>
          <w:sz w:val="28"/>
        </w:rPr>
        <w:t>
түбір биіктігі
</w:t>
      </w:r>
      <w:r>
        <w:br/>
      </w:r>
      <w:r>
        <w:rPr>
          <w:rFonts w:ascii="Times New Roman"/>
          <w:b w:val="false"/>
          <w:i w:val="false"/>
          <w:color w:val="000000"/>
          <w:sz w:val="28"/>
        </w:rPr>
        <w:t>
1/3 диаметрден
</w:t>
      </w:r>
      <w:r>
        <w:br/>
      </w:r>
      <w:r>
        <w:rPr>
          <w:rFonts w:ascii="Times New Roman"/>
          <w:b w:val="false"/>
          <w:i w:val="false"/>
          <w:color w:val="000000"/>
          <w:sz w:val="28"/>
        </w:rPr>
        <w:t>
жоғары, ал 
</w:t>
      </w:r>
      <w:r>
        <w:br/>
      </w:r>
      <w:r>
        <w:rPr>
          <w:rFonts w:ascii="Times New Roman"/>
          <w:b w:val="false"/>
          <w:i w:val="false"/>
          <w:color w:val="000000"/>
          <w:sz w:val="28"/>
        </w:rPr>
        <w:t>
ағашты кескенде
</w:t>
      </w:r>
      <w:r>
        <w:br/>
      </w:r>
      <w:r>
        <w:rPr>
          <w:rFonts w:ascii="Times New Roman"/>
          <w:b w:val="false"/>
          <w:i w:val="false"/>
          <w:color w:val="000000"/>
          <w:sz w:val="28"/>
        </w:rPr>
        <w:t>
түбірі 30 см
</w:t>
      </w:r>
      <w:r>
        <w:br/>
      </w:r>
      <w:r>
        <w:rPr>
          <w:rFonts w:ascii="Times New Roman"/>
          <w:b w:val="false"/>
          <w:i w:val="false"/>
          <w:color w:val="000000"/>
          <w:sz w:val="28"/>
        </w:rPr>
        <w:t>
жіңішке, биік.
</w:t>
      </w:r>
      <w:r>
        <w:br/>
      </w:r>
      <w:r>
        <w:rPr>
          <w:rFonts w:ascii="Times New Roman"/>
          <w:b w:val="false"/>
          <w:i w:val="false"/>
          <w:color w:val="000000"/>
          <w:sz w:val="28"/>
        </w:rPr>
        <w:t>
тігі 10 см-ден
</w:t>
      </w:r>
      <w:r>
        <w:br/>
      </w:r>
      <w:r>
        <w:rPr>
          <w:rFonts w:ascii="Times New Roman"/>
          <w:b w:val="false"/>
          <w:i w:val="false"/>
          <w:color w:val="000000"/>
          <w:sz w:val="28"/>
        </w:rPr>
        <w:t>
жоғары етіп 
</w:t>
      </w:r>
      <w:r>
        <w:br/>
      </w:r>
      <w:r>
        <w:rPr>
          <w:rFonts w:ascii="Times New Roman"/>
          <w:b w:val="false"/>
          <w:i w:val="false"/>
          <w:color w:val="000000"/>
          <w:sz w:val="28"/>
        </w:rPr>
        <w:t>
қалдыру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10    !   11    !   12    !    13    !   14    !   15   !   16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4433      6022      4963        5420      5297     4963     3680
</w:t>
      </w:r>
      <w:r>
        <w:br/>
      </w:r>
      <w:r>
        <w:rPr>
          <w:rFonts w:ascii="Times New Roman"/>
          <w:b w:val="false"/>
          <w:i w:val="false"/>
          <w:color w:val="000000"/>
          <w:sz w:val="28"/>
        </w:rPr>
        <w:t>
 2.        8        11         8          11        11        8        8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Орман үшін пайдалы өсімдіктерді жою, сондай-ақ орманды қалдықтарымен,
</w:t>
      </w:r>
      <w:r>
        <w:br/>
      </w:r>
      <w:r>
        <w:rPr>
          <w:rFonts w:ascii="Times New Roman"/>
          <w:b w:val="false"/>
          <w:i w:val="false"/>
          <w:color w:val="000000"/>
          <w:sz w:val="28"/>
        </w:rPr>
        <w:t>
                    химиялық заттармен зақымдау, ластау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Құс ұяларын   1 дана   129     123   131    120     128     137     128
</w:t>
      </w:r>
      <w:r>
        <w:br/>
      </w:r>
      <w:r>
        <w:rPr>
          <w:rFonts w:ascii="Times New Roman"/>
          <w:b w:val="false"/>
          <w:i w:val="false"/>
          <w:color w:val="000000"/>
          <w:sz w:val="28"/>
        </w:rPr>
        <w:t>
жою немесе       үшін
</w:t>
      </w:r>
      <w:r>
        <w:br/>
      </w:r>
      <w:r>
        <w:rPr>
          <w:rFonts w:ascii="Times New Roman"/>
          <w:b w:val="false"/>
          <w:i w:val="false"/>
          <w:color w:val="000000"/>
          <w:sz w:val="28"/>
        </w:rPr>
        <w:t>
бүлдіру         
</w:t>
      </w:r>
    </w:p>
    <w:p>
      <w:pPr>
        <w:spacing w:after="0"/>
        <w:ind w:left="0"/>
        <w:jc w:val="both"/>
      </w:pPr>
      <w:r>
        <w:rPr>
          <w:rFonts w:ascii="Times New Roman"/>
          <w:b w:val="false"/>
          <w:i w:val="false"/>
          <w:color w:val="000000"/>
          <w:sz w:val="28"/>
        </w:rPr>
        <w:t>
2. Ормандарда    1 дана   168     159   170    153     167     181     167
</w:t>
      </w:r>
      <w:r>
        <w:br/>
      </w:r>
      <w:r>
        <w:rPr>
          <w:rFonts w:ascii="Times New Roman"/>
          <w:b w:val="false"/>
          <w:i w:val="false"/>
          <w:color w:val="000000"/>
          <w:sz w:val="28"/>
        </w:rPr>
        <w:t>
құмырсқа илеу.   үшін
</w:t>
      </w:r>
      <w:r>
        <w:br/>
      </w:r>
      <w:r>
        <w:rPr>
          <w:rFonts w:ascii="Times New Roman"/>
          <w:b w:val="false"/>
          <w:i w:val="false"/>
          <w:color w:val="000000"/>
          <w:sz w:val="28"/>
        </w:rPr>
        <w:t>
лерін зақымдау
</w:t>
      </w:r>
      <w:r>
        <w:br/>
      </w:r>
      <w:r>
        <w:rPr>
          <w:rFonts w:ascii="Times New Roman"/>
          <w:b w:val="false"/>
          <w:i w:val="false"/>
          <w:color w:val="000000"/>
          <w:sz w:val="28"/>
        </w:rPr>
        <w:t>
немесе жою  
</w:t>
      </w:r>
    </w:p>
    <w:p>
      <w:pPr>
        <w:spacing w:after="0"/>
        <w:ind w:left="0"/>
        <w:jc w:val="both"/>
      </w:pPr>
      <w:r>
        <w:rPr>
          <w:rFonts w:ascii="Times New Roman"/>
          <w:b w:val="false"/>
          <w:i w:val="false"/>
          <w:color w:val="000000"/>
          <w:sz w:val="28"/>
        </w:rPr>
        <w:t>
3. Ормандарды    1 тон.   1282    1227  1310   1143    1283    1394   1310
</w:t>
      </w:r>
      <w:r>
        <w:br/>
      </w:r>
      <w:r>
        <w:rPr>
          <w:rFonts w:ascii="Times New Roman"/>
          <w:b w:val="false"/>
          <w:i w:val="false"/>
          <w:color w:val="000000"/>
          <w:sz w:val="28"/>
        </w:rPr>
        <w:t>
құрылыс, тұрмыс  на
</w:t>
      </w:r>
      <w:r>
        <w:br/>
      </w:r>
      <w:r>
        <w:rPr>
          <w:rFonts w:ascii="Times New Roman"/>
          <w:b w:val="false"/>
          <w:i w:val="false"/>
          <w:color w:val="000000"/>
          <w:sz w:val="28"/>
        </w:rPr>
        <w:t>
қалдықтармен     үшін
</w:t>
      </w:r>
      <w:r>
        <w:br/>
      </w:r>
      <w:r>
        <w:rPr>
          <w:rFonts w:ascii="Times New Roman"/>
          <w:b w:val="false"/>
          <w:i w:val="false"/>
          <w:color w:val="000000"/>
          <w:sz w:val="28"/>
        </w:rPr>
        <w:t>
ластау         
</w:t>
      </w:r>
    </w:p>
    <w:p>
      <w:pPr>
        <w:spacing w:after="0"/>
        <w:ind w:left="0"/>
        <w:jc w:val="both"/>
      </w:pPr>
      <w:r>
        <w:rPr>
          <w:rFonts w:ascii="Times New Roman"/>
          <w:b w:val="false"/>
          <w:i w:val="false"/>
          <w:color w:val="000000"/>
          <w:sz w:val="28"/>
        </w:rPr>
        <w:t>
4. Демалыс       1 шар.   1,5     1,4   1,5    1,3     1,5     1,6     1,5 
</w:t>
      </w:r>
      <w:r>
        <w:br/>
      </w:r>
      <w:r>
        <w:rPr>
          <w:rFonts w:ascii="Times New Roman"/>
          <w:b w:val="false"/>
          <w:i w:val="false"/>
          <w:color w:val="000000"/>
          <w:sz w:val="28"/>
        </w:rPr>
        <w:t>
орындарында      шы м.
</w:t>
      </w:r>
      <w:r>
        <w:br/>
      </w:r>
      <w:r>
        <w:rPr>
          <w:rFonts w:ascii="Times New Roman"/>
          <w:b w:val="false"/>
          <w:i w:val="false"/>
          <w:color w:val="000000"/>
          <w:sz w:val="28"/>
        </w:rPr>
        <w:t>
қоқысты, қалдық. үшін    
</w:t>
      </w:r>
      <w:r>
        <w:br/>
      </w:r>
      <w:r>
        <w:rPr>
          <w:rFonts w:ascii="Times New Roman"/>
          <w:b w:val="false"/>
          <w:i w:val="false"/>
          <w:color w:val="000000"/>
          <w:sz w:val="28"/>
        </w:rPr>
        <w:t>
тарды қалдыру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10    !   11    !   12    !    13    !   14    !   15   !   16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112        162       120        146       114       120      112
</w:t>
      </w:r>
      <w:r>
        <w:br/>
      </w:r>
      <w:r>
        <w:rPr>
          <w:rFonts w:ascii="Times New Roman"/>
          <w:b w:val="false"/>
          <w:i w:val="false"/>
          <w:color w:val="000000"/>
          <w:sz w:val="28"/>
        </w:rPr>
        <w:t>
 2.      148        220       153        198       148       153      128
</w:t>
      </w:r>
      <w:r>
        <w:br/>
      </w:r>
      <w:r>
        <w:rPr>
          <w:rFonts w:ascii="Times New Roman"/>
          <w:b w:val="false"/>
          <w:i w:val="false"/>
          <w:color w:val="000000"/>
          <w:sz w:val="28"/>
        </w:rPr>
        <w:t>
 3.     1115       1673      1227       1408      1143      1227      976
</w:t>
      </w:r>
      <w:r>
        <w:br/>
      </w:r>
      <w:r>
        <w:rPr>
          <w:rFonts w:ascii="Times New Roman"/>
          <w:b w:val="false"/>
          <w:i w:val="false"/>
          <w:color w:val="000000"/>
          <w:sz w:val="28"/>
        </w:rPr>
        <w:t>
 4.      1,4        2,0       1,4        2,0       1,3       1,4      1,2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12 қыркүйектегі    
</w:t>
      </w:r>
      <w:r>
        <w:br/>
      </w:r>
      <w:r>
        <w:rPr>
          <w:rFonts w:ascii="Times New Roman"/>
          <w:b w:val="false"/>
          <w:i w:val="false"/>
          <w:color w:val="000000"/>
          <w:sz w:val="28"/>
        </w:rPr>
        <w:t>
                                                 N 1186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Жеке және заңды тұлғалардың барлық санаттағы жерлерде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Қызыл кітабына енгізілген өсімдіктерді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заңсыз жинау, дайындау, зақымдау немесе жою арқылы келтірген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залалды өтеуінің мөлшері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Өсімдіктер тобы мен зақымдау түрі      Залалды өтеудің мөлшері,
</w:t>
      </w:r>
      <w:r>
        <w:br/>
      </w:r>
      <w:r>
        <w:rPr>
          <w:rFonts w:ascii="Times New Roman"/>
          <w:b w:val="false"/>
          <w:i w:val="false"/>
          <w:color w:val="000000"/>
          <w:sz w:val="28"/>
        </w:rPr>
        <w:t>
                                                    (теңгемен)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5 жасқа дейінгіні қосқанда, әрбір
</w:t>
      </w:r>
      <w:r>
        <w:br/>
      </w:r>
      <w:r>
        <w:rPr>
          <w:rFonts w:ascii="Times New Roman"/>
          <w:b w:val="false"/>
          <w:i w:val="false"/>
          <w:color w:val="000000"/>
          <w:sz w:val="28"/>
        </w:rPr>
        <w:t>
ағаш, бұта, шырмауық үшін:
</w:t>
      </w:r>
      <w:r>
        <w:br/>
      </w:r>
      <w:r>
        <w:rPr>
          <w:rFonts w:ascii="Times New Roman"/>
          <w:b w:val="false"/>
          <w:i w:val="false"/>
          <w:color w:val="000000"/>
          <w:sz w:val="28"/>
        </w:rPr>
        <w:t>
     1) өсуін тоқтататын деңгейге                     3100
</w:t>
      </w:r>
      <w:r>
        <w:br/>
      </w:r>
      <w:r>
        <w:rPr>
          <w:rFonts w:ascii="Times New Roman"/>
          <w:b w:val="false"/>
          <w:i w:val="false"/>
          <w:color w:val="000000"/>
          <w:sz w:val="28"/>
        </w:rPr>
        <w:t>
     дейін жеткізілмей зақымданған 
</w:t>
      </w:r>
      <w:r>
        <w:br/>
      </w:r>
      <w:r>
        <w:rPr>
          <w:rFonts w:ascii="Times New Roman"/>
          <w:b w:val="false"/>
          <w:i w:val="false"/>
          <w:color w:val="000000"/>
          <w:sz w:val="28"/>
        </w:rPr>
        <w:t>
     кезде;
</w:t>
      </w:r>
      <w:r>
        <w:br/>
      </w:r>
      <w:r>
        <w:rPr>
          <w:rFonts w:ascii="Times New Roman"/>
          <w:b w:val="false"/>
          <w:i w:val="false"/>
          <w:color w:val="000000"/>
          <w:sz w:val="28"/>
        </w:rPr>
        <w:t>
     2) жойылған немесе өсуін                         4900
</w:t>
      </w:r>
      <w:r>
        <w:br/>
      </w:r>
      <w:r>
        <w:rPr>
          <w:rFonts w:ascii="Times New Roman"/>
          <w:b w:val="false"/>
          <w:i w:val="false"/>
          <w:color w:val="000000"/>
          <w:sz w:val="28"/>
        </w:rPr>
        <w:t>
     тоқтататын деңгейге дейін
</w:t>
      </w:r>
      <w:r>
        <w:br/>
      </w:r>
      <w:r>
        <w:rPr>
          <w:rFonts w:ascii="Times New Roman"/>
          <w:b w:val="false"/>
          <w:i w:val="false"/>
          <w:color w:val="000000"/>
          <w:sz w:val="28"/>
        </w:rPr>
        <w:t>
     зақымданған кезде
</w:t>
      </w:r>
    </w:p>
    <w:p>
      <w:pPr>
        <w:spacing w:after="0"/>
        <w:ind w:left="0"/>
        <w:jc w:val="both"/>
      </w:pPr>
      <w:r>
        <w:rPr>
          <w:rFonts w:ascii="Times New Roman"/>
          <w:b w:val="false"/>
          <w:i w:val="false"/>
          <w:color w:val="000000"/>
          <w:sz w:val="28"/>
        </w:rPr>
        <w:t>
2.   5 жастан асқан әрбір ағаш, бұта,       5 жастан асқан әр жыл үшін 
</w:t>
      </w:r>
      <w:r>
        <w:br/>
      </w:r>
      <w:r>
        <w:rPr>
          <w:rFonts w:ascii="Times New Roman"/>
          <w:b w:val="false"/>
          <w:i w:val="false"/>
          <w:color w:val="000000"/>
          <w:sz w:val="28"/>
        </w:rPr>
        <w:t>
шырмауық үшін                               1-тармақта көрсетілген         
</w:t>
      </w:r>
      <w:r>
        <w:br/>
      </w:r>
      <w:r>
        <w:rPr>
          <w:rFonts w:ascii="Times New Roman"/>
          <w:b w:val="false"/>
          <w:i w:val="false"/>
          <w:color w:val="000000"/>
          <w:sz w:val="28"/>
        </w:rPr>
        <w:t>
                                            мөлшерге 5 пайыз қосылсын
</w:t>
      </w:r>
    </w:p>
    <w:p>
      <w:pPr>
        <w:spacing w:after="0"/>
        <w:ind w:left="0"/>
        <w:jc w:val="both"/>
      </w:pPr>
      <w:r>
        <w:rPr>
          <w:rFonts w:ascii="Times New Roman"/>
          <w:b w:val="false"/>
          <w:i w:val="false"/>
          <w:color w:val="000000"/>
          <w:sz w:val="28"/>
        </w:rPr>
        <w:t>
3.   Мөлшеріне қарамастан, әрбір шөп                  360
</w:t>
      </w:r>
      <w:r>
        <w:br/>
      </w:r>
      <w:r>
        <w:rPr>
          <w:rFonts w:ascii="Times New Roman"/>
          <w:b w:val="false"/>
          <w:i w:val="false"/>
          <w:color w:val="000000"/>
          <w:sz w:val="28"/>
        </w:rPr>
        <w:t>
тұқымдас өсімдікті немесе саңырауқұлақ.
</w:t>
      </w:r>
      <w:r>
        <w:br/>
      </w:r>
      <w:r>
        <w:rPr>
          <w:rFonts w:ascii="Times New Roman"/>
          <w:b w:val="false"/>
          <w:i w:val="false"/>
          <w:color w:val="000000"/>
          <w:sz w:val="28"/>
        </w:rPr>
        <w:t>
тың жемісті бөлігін арнайы рұқсатсызжинағаны,
</w:t>
      </w:r>
      <w:r>
        <w:br/>
      </w:r>
      <w:r>
        <w:rPr>
          <w:rFonts w:ascii="Times New Roman"/>
          <w:b w:val="false"/>
          <w:i w:val="false"/>
          <w:color w:val="000000"/>
          <w:sz w:val="28"/>
        </w:rPr>
        <w:t>
зақымдағаны немесе жойғаны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Зақымданған немесе жойылған мүк пен                1800
</w:t>
      </w:r>
      <w:r>
        <w:br/>
      </w:r>
      <w:r>
        <w:rPr>
          <w:rFonts w:ascii="Times New Roman"/>
          <w:b w:val="false"/>
          <w:i w:val="false"/>
          <w:color w:val="000000"/>
          <w:sz w:val="28"/>
        </w:rPr>
        <w:t>
қынаның әр шаршы метрі үшін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12 қыркүйектегі    
</w:t>
      </w:r>
      <w:r>
        <w:br/>
      </w:r>
      <w:r>
        <w:rPr>
          <w:rFonts w:ascii="Times New Roman"/>
          <w:b w:val="false"/>
          <w:i w:val="false"/>
          <w:color w:val="000000"/>
          <w:sz w:val="28"/>
        </w:rPr>
        <w:t>
                                                 N 1186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 шаруашылығына келтірілген залалды,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Қызыл кітабына енгізілген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өсімдіктерді заңсыз жинау, дайындау, зақымдау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жою арқылы келтірілген залалды өтеудің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Орман шаруашылығына келтірілген залалды, сондай-ақ Қазақстан Республикасының Қызыл кітабына енгізілген өсімдіктерді заңсыз жинау, дайындау, зақымдау немесе жою арқылы келтірілген залалды өтеудің осы ережесі бұзушылардан залал келтіргені үшін төлем өндіріп алудың залалды өтеу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Залалды анықтау және өтеу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Орман шаруашылығына келтірілген залалды, сондай-ақ Қазақстан Республикасының Қызыл кітабына енгізілген өсімдіктерді заңсыз жинау, дайындау, зақымдау немесе жою арқылы келтірілген залалды өтеудің мөлшерлерін орман шаруашылығын басқарушы орталық мемлекеттік органның ұсынуы бойынша Қазақстан Республикасының Үкіметі бекітеді. 
</w:t>
      </w:r>
      <w:r>
        <w:br/>
      </w:r>
      <w:r>
        <w:rPr>
          <w:rFonts w:ascii="Times New Roman"/>
          <w:b w:val="false"/>
          <w:i w:val="false"/>
          <w:color w:val="000000"/>
          <w:sz w:val="28"/>
        </w:rPr>
        <w:t>
      3. Залалды өтеу сомасын орман шаруашылығын басқарушы орталық мемлекеттік органның аумақтық органдары бекітілген мөлшерлер бойынша есептейді және құқық бұзушы залал келтірген жері бойынша мемлекеттік бюджетке төлейді. 
</w:t>
      </w:r>
      <w:r>
        <w:br/>
      </w:r>
      <w:r>
        <w:rPr>
          <w:rFonts w:ascii="Times New Roman"/>
          <w:b w:val="false"/>
          <w:i w:val="false"/>
          <w:color w:val="000000"/>
          <w:sz w:val="28"/>
        </w:rPr>
        <w:t>
      4. Залалды өтеу сомаларын төлеу банк операцияларының жекелеген түрлерін жүзеге асырушы банктер немесе ұйымдар арқылы, залалды өтеу сомасы туралы құқық бұзушыға хабарланған күннен бастап 14 күнтізбелік күннен кешіктірмей аудару жолымен жүргізіледі. 
</w:t>
      </w:r>
      <w:r>
        <w:br/>
      </w:r>
      <w:r>
        <w:rPr>
          <w:rFonts w:ascii="Times New Roman"/>
          <w:b w:val="false"/>
          <w:i w:val="false"/>
          <w:color w:val="000000"/>
          <w:sz w:val="28"/>
        </w:rPr>
        <w:t>
      Залалды өтеу сомаларының төленгені туралы түбіртегінің көшірмелері орман шаруашылығын басқарушы орталық мемлекеттік органның аумақтық органдарына және аумақтық салық комитеттеріне ұсынылады. 
</w:t>
      </w:r>
      <w:r>
        <w:br/>
      </w:r>
      <w:r>
        <w:rPr>
          <w:rFonts w:ascii="Times New Roman"/>
          <w:b w:val="false"/>
          <w:i w:val="false"/>
          <w:color w:val="000000"/>
          <w:sz w:val="28"/>
        </w:rPr>
        <w:t>
      5. Егер бұзушы залалды өтеу сомаларын 14 күнтізбелік күн ішінде өз еркімен төлемесе, залалды өтеу мәселесі сот тәртібімен қаралады.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Залалды өтеу жөніндегі төлемдердің өндіріп алынуын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Орман шаруашылығын басқарушы орталық басқару органының аумақтық органдары тоқсан сайын, есептік тоқсаннан кейінгі екінші айдың 1-күнінен кешіктірмей өзінің тіркелген жері бойынша аумақтық салық комитетіне орман шаруашылығына келтірілген залал үшін, сондай-ақ Қазақстан Республикасының Қызыл кітабына енгізілген өсімдіктерді заңсыз жинау, дайындау, зақымдау немесе жою арқылы келтірілген залал үшін бюджетке өндіріп алынған сомалар жөніндегі мәліметтерді орман шаруашылығын басқарушы орталық мемлекеттік органмен бірлесіп мемлекет алдындағы салықтық міндеттемелердің орындалуына салық бақылауын қамтамасыз ететін орталық атқарушы орган бекіткен тәртіпте және нысан бойынша жібереді.
</w:t>
      </w:r>
      <w:r>
        <w:br/>
      </w:r>
      <w:r>
        <w:rPr>
          <w:rFonts w:ascii="Times New Roman"/>
          <w:b w:val="false"/>
          <w:i w:val="false"/>
          <w:color w:val="000000"/>
          <w:sz w:val="28"/>
        </w:rPr>
        <w:t>
      7. Залалды өндіріп алу сомаларының толық және дұрыс есептелуіне бақылауды орман шаруашылығын басқарушы мемлекеттік органдар мен салық қызметі органдары жүзеге асырады.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