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77359" w14:textId="0b773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27 қаңтардағы N 135 және 2000 жылғы 29 желтоқсандағы N 1950 қаулыларына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12 қыркүйек N 1182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 Үкіметі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Қазақстан Республикасы Үкіметінің кейбір шешімдеріне мынадай өзгерістер мен толықтырулар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"2001 жылға арналған республикалық бюджет туралы" Қазақстан  Республикасының Заңын іске асыру туралы" Қазақстан Республикасы Үкіметінің 2000 жылғы 29 желтоқсандағы N 1950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2000 ж., N 56, 627-құжат):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көрсетілген қаулының 1-қосымшасында: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IV "Шығыстар" бөлімінде: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 "Денсаулық сақтау" функционалдық тобында: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 "Медициналық көмектің басқа түрлері" ішкі функциясында: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"889 878" деген сан "568 721" деген санмен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612 "Қазақстан Республикасының Денсаулық сақтау ісі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агенттігі" әкімшісі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"334 020" деген сан "12 863" деген санмен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"37 Сот-медициналық сараптамасы 321 157" бағдарламасы және "30 Сот медицина орталығы және оның аумақтық бөлімшелері 321 157" кіші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бағдарламасы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 "Денсаулық сақтау саласындағы өзге де қызметтер" ішкі функциясында: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"6 028 678" деген сан "6 349 835" деген санмен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612 "Қазақстан Республикасының Денсаулық сақтау ісі жөніндегі агенттігі" әкімшісі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"5 928 678" деген сан "6 249 835" деген санмен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мынадай мазмұндағы бағдарламамен және кіші бағдарламамен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"37 Сот-медициналық сараптамасы 321 157;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30 Сот медицина орталығы және оның аумақтық бөлімшелері 321 157";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көрсетілген қаулының 2-қосымшасында: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IV "Шығыстар" бөлімінде: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 "Денсаулық сақтау" функционалдық тобында: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 "Медициналық көмектің басқа түрлері" ішкі функциясында: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612 "Қазақстан Республикасының Денсаулық сақтау ісі жөніндегі агенттігі" әкімшісі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"37 Сот-медициналық сараптамасы" бағдарламасы және "30 Сот медицинасы орталығы және оның аумақтық бөлімшелері Ұстау" кіші бағдарламасы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 "Денсаулық сақтау саласындағы өзге де қызметтер" ішкі функциясында: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612 "Қазақстан Республикасының Денсаулық сақтау ісі жөніндегі агенттігі" әкімшісі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мынадай мазмұндағы бағдарламамен және кіші бағдарламамен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"37 Сот-медициналық сараптамасы;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30 Сот медицинасы орталығы және оның аумақтық бөлімшелері Ұстау".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1)-тармақшаның күші жойылды - ҚР Үкіметінің 2004.06.19. N 673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Осы қаулы қол қойылған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