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5963" w14:textId="9175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5 желтоқсандағы N 1243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1177.
Күші жойылды - ҚР Үкіметінің 2004.12.27. N 1404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Экспортқа бағдарланған кәсіпорындарды қолдау мақсатында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"Жекелеген тауарлардың әкелінуі мен әкетілуіне шектеу енгізу туралы" Қазақстан Республикасы Үкіметінің 1998 жылғы 5 желтоқсандағы N 1243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ПҮКЖ-ы, 1998 ж.,N 45, 410-құжат)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"7502 Өңделмеген никель" деген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