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7d00" w14:textId="86e7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Жануарлар дүниесін қорғау, өсімін молайту және пайдалану туралы заңнаманы бұзумен келтірілген зиянды өтеу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4 қыркүйектегі N 1140 қаулысы. Күші жойылды - Қазақстан Республикасы Үкіметінің 2015 жылғы 4 қыркүйектегі № 745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ҚР мемлекеттік басқару деңгейлері арасындағы өкілеттіктердің аражігін ажырату мәселелері бойынша 2014 жылғы 29 қыркүйектегі № 239-V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сәйкес ҚР Ауыл шаруашылығы министрінің м.а. 2015 жылғы 27 ақпандағы № 18-03/158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 "Қоршаған ортаны қорғау туралы"  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86-бабына және "Жануарлар дүниесін қорғау, өсімін молайту және пайдалану туралы" 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62-бабына сәйкес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Жануарлар дүниесін қорғау, өсімін молайту және пайдалану туралы заңнаманы бұзумен келтірілген зиянды өтеу мөлшері бекітілсін.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Жануарлар дүниесін қорғау, өсімін молайту және пайдалану туралы заңнаманы бұзумен келтірілген зиянды өтеуден алынған қаражат белгіленген тәртіппен бюджеттің кіріс жіктемесінің тиісті кодына аударуға жатады.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3-тармақ алып тасталды - ҚР Үкіметінің 2004.12.30. N 1441 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 және міндетті түрде жариялануы тиіс.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4 қыркүйектегі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1140 қаулысымен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  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Жануарлар дүниесін қорғау, өсімін молайту және пайдалану </w:t>
      </w:r>
      <w:r>
        <w:br/>
      </w:r>
      <w:r>
        <w:rPr>
          <w:rFonts w:ascii="Times New Roman"/>
          <w:b/>
          <w:i w:val="false"/>
          <w:color w:val="000000"/>
        </w:rPr>
        <w:t xml:space="preserve">
туралы заңнаманы бұзумен келтірілген зиянды өтеу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ставкаларының мөлшері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        Жабайы хайуанның атауы       Әрбір дарағы, әрбір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                                       килограммы үшін зиянды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өтеу ставкасының мол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мөлшері (айлық есептік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көрсеткішпен)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             2                                     3   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Жердегі сүт қоректілер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    Құлжа* (арғалы, арқар, үстірт қойы)                1500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 Ілбіс*                                             2000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 Борсық                                             10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 Тиін                                               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 Құндыз                              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 Қызыл қасқыр*                                      600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 Орта азия кәмшаты*                                 400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 Терістік кәмшаты      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 Сусары*                                            10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Қабылан*                                           2000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Ақкіс                                              10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Қарақұйрық*                                       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Үнді жайрасы*                                      200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Қара кірпі                                         200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 Қоян (ақ қоян, толай, ор қоян)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 Доңыз                                              200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 Құдыр                                              200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 Қарақал*                                           600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 Құндыз жарғанаты*                                  100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 Сібір тау текесі                                   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 Сасық күзен                                        10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  Қарсақ                                             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  Елік                                               100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  Шағыл мысығы*                                     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  Ала аяқ мәлін              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  Түрікмен құланы*                                   2000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  Ақтөс және орман сусарысы*                         200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  Ақ құлақ                                           10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  Түлкі                                              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  Бұлан                                              200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  Сабаншы*                                          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  Қоңыр аю                                           200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  Тян-шань қоңыр аюы*                                700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  Балжегіш аю*                                       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  Американ күзені                                    10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  Еуропа күзені*                                     600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  Теңбіл бұғы*                                       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  Бұғылар (теңбіл бұғыдан басқасы)                   200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  Су тышқан                  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  Шұбар күзен*                                       200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  Ала жертесер*                                      100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  Құну                                               100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  Түркістан сілеусіні*                               200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  Сілеусін (Түркістан сілеусінінен басқа)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  Жолман                                             200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   Серке киік                                         200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   Ұрғашы киік, төлі                                  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   Бүрме ерінді жарқанат*                             200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   Үлкен көртышқан*                                   200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   Жанат текті ит        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   Бұлғын                                             40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   Саршұнақ                                           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   Суырлар (байбақ, қызғылт, сұр)                     10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   Мензбир суыры*                                     400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   Балпақ-зорман                                      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   Сасық күзен                                       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   Қазақстан Республикасының Қызыл кітабына 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енгізілген сүтқоректілердің басқа да түрлері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   Сүтқоректілердің басқа да түрлері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Құстар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   Қара ләйлек*                                       200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   Үлкен, кіші суқұзғын                              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   Ителгі*                                            700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   Бүркіт*                                            400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   Сақалтай*                                          400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   Тарбақ шырғалақ*                                   200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   Тарбақ (үлкен және кіші)   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   Үлкен және кіші әупілдек                           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   Қызыл және қара мамыққаз                           10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   Саңырау құр           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   Құр                                                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   Күшіген (тазқара, ақбас, гималайлық күшіген)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   Қаздар (қутұмсық қаздан өзгесі)                    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   Қутұмсық қаз*                                      600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   Тұрымтай                                          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   Жек дуадақ*                                        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   Дуадақ*                                            700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   Ақбас тырна*                                       100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   Сұр тырна*                                        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   Жыланжегіш қыран*                                  400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   Қызыл жемсаулы қараша қаз*                        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   Жамансары (кәдімгі, обалық, жүнаяқ, қысқы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жамансары)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   Қарабай*                                           100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   Бақылдауық                                         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   Кекілік                                            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   Қалбағай*                                          200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   Сұнқар*                                            200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   Тарғақ*                                           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   Шалшықшы (кішісі және сүйір тұмсықтысы)*          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   Шалшықшы (ірі және орта)                           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   Құмай*                                             100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   Шіл                                               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   Сұңқылдақ аққу, кішісі*                           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   Сыбырлақ аққу                                      50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   Құладын (батпақ құладынынан басқасы)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   Қасқалдақ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   Шыбыншы торғай*                                    100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   Бақалтақ қыран*                                    100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   Дала қыраны*                                       20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   Жыртқыш қыран                                      20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   Аққұйрық субүркіт*, кезқұйрық субүркіт*            400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  Қызғылт бірқазан*, бұйра бірқазан*                 400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  Бөдене 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  Ақ құйрық қызғыш*                                  200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  Сұқсыр                                            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  Шаңқылдақ қыран       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  Көкқұс*                                            100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  Ақбауыр бұлдырық, қарабауыр бұлдырық              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  Қарабауыр шіл                                     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  Убақ*                                              100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  Лашын*                                             600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  Балықшы тұйғын                                     600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  Жапалақ, байғыз (үкіден өзгесі)                   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  Ақ тырна*                                          700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  Алтай ұлары*                                       200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  Гималай ұлары                                      10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  Үйректер (Қазақстан Республикасының Қызыл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кітабына енгізілгенінен басқасы)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  Қырғауыл                                          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  Үкі*                                               200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  Қоқиқаз*                                           400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  Дара шағала*                                       200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  Бидайық*                                           700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  Қазақстан Республикасы Қызыл кітабына    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енгізілген құстардың басқа да түрлері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  Басқа да құс түрлері                               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Бауырымен жорғалаушылар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123  Сұр кесіртке*                                      20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  Сары қыран кесіртке*                              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  Шұбар батбат*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  Сары қыран әбжылан*                               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  Әбжыландар (қызылжолақты, жолақты және            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төртжолақтылар)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  Қара шұбар жылан, сарыбас жыландар, құмжыландар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  Улы сұр жыландар                                  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  Қалқантұмсық жылан                                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  Тасбақалар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  Бауырымен жорғалаушылардың ғылыми және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ағартушылық маңызы бар басқа да түрлері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Құс мекенділер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133  Жетісу бақатісі*                         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  Қосмекенділердің ғылыми маңызы бар басқа да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түрлері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Жәндіктер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135  Қазақстан Республикасы: қызыл кітабына             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енгізілген қоңыздар мен көбелектер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  Ғылыми және коллекциялық маңызы бар басқа         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қоңыздар мен көбелектер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  Қазақстан Республикасы Қызыл кітабына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енгізілген жарғаққанаттылар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  Жабайы аралар (ұясы үшін)                          0,5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  Жәндіктердің ғылыми және коллекциялық маңызы      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бар басқа да түрлері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Өрмекші тектілер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140  Қарақұрттар, шаяндар, эрезустер, тарантулдар,     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аргиопалар мен өрмекші тектілердің ғылыми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коллекциялық маңызы бар басқа да улы түрлері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Балық, теңіз сүтқоректілері және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омыртқасыздарының түрлері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141  Сырдариялық жауырындық*, шортан тектес ақмарқа*,   100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каспий және арал албырты*, ақбалы сылан*,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аққайран*, арал және түркістан қаязы*, шармайы*,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каспий жыланбалық*, таймень**, балқаш алабұғасы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балқаш және іле таралымы, пілмай* - арал және іле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таралымы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  Қортпа, уылдырықты пілмай (әрбір кг үшін)         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  Қортпа, пілмай қысыры (әрбір килограмм үшін)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  Бекіре, шоқыр, бекіренің уылдырықты будандары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(әрбір килограмм үшін)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  Бекіре, шоқыр, бекіренің қысыр будандары           4,5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(әрбір килограмм үшін)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  Сүйрік (әрбір килограмм үшін)             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  Майқан (үскіш), хариус, табан, бахтаң, форель,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қаражамбас майшабақ (әрбір килограмм үшін)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148  Ақсақа, көкшұбар, көкшарбы, пайдабалық,           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тікенбалық, жалғызкөз-глосса, ақмарқа, долгин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майшабағы (әрбір килограмм үшін)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149  Сазан, тұқы, көксерке, өсімдікпен қоректенетін     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балықтар (әрбір килограмм үшін)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150  Шортан, жайын, лақа, жыланбас, қаракөз,           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қылышбалық, қызылқанат, беріш, көкбас, қызылкөз,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шемей, шерміш (әрбір килограмм үшін)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151  Табан, мөңке, торта, тарғақбалық, айнакөз,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алабұға, оңғақ, ақтұқты (әрбір килограмм үшін)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152  Каспий итбалығы (әрбір дарағы үшін)           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153  Шаян (әрбір дарағы үшін)                   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154  Салин артемиясы, гаммарус және басқа су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омыртқасыздары мен цисталары (шикі өнімнің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әрбір килограмы үшін)    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Ескертулер: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* Қазақстан Республикасы Қызыл кітабына енгізілген түрлерге жататын жануарлар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әрбір заңсыз жойылған (бүлдірілген) жануарлардың мекен ететін ұясы, іні, апаны және басқа да баспаналары үшін келтірілген нұқсан он айлық есептік көрсеткіш мөлшерінде өндіріп алынады;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әрбір заңсыз алынған (жойылған) жұмыртқа, сондай-ақ әрбір заңсыз алынған немесе жойылған сүт қоректілер аналығының эмбрионы үшін жануарлардың осы түрінің ересек дарағы (аналығы) үшін келтірілген нұқсанды өтеу мөлшерінің 50 проценті (айлық есептік көрсеткіштермен) өндіріп алынады.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Ескертулер толықтырылды - ҚР Үкіметінің 2004.01.08. N 18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Қосымшаға өзгеріс енгізілді - ҚР Үкіметінің 2004.03.05. N 282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