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a34d" w14:textId="00ca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Аса Қасиетті ІІ Иоанн Павелдің 2001 жылғы 22-25 қыркүйектегі Қазақстан Республикасына мемлекеттік сапарын ұйымдастыру мен өткізудің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4 қыркүйек N 1138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Аса Қасиетті ІІ Иоанн Павелдің Қазақстан Республикасына сапарын жоғары ұйымдастырушылық деңгейде дайындау мен өткізу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2001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Үкіметінің резервінен - 185 070 000 (жүз сексен бес миллион жетпіс мың) теңге бөлінсін,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Мәдениет, ақпарат және қоғамдық келісім министрлігіне сапарды жария етумен байланысты ақпараттық-насихаттық және ұйымдастырушылық-практикалық іс-шараларды жүзеге асыруға - 148 210 000 (жүз қырық сегіз миллион екі жүз он мың)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Ішкі істер министрлігіне сапар кезінде қоғамдық тәртіп пен қауіпсіздікті қамтамасыз етумен байланысты іс-шараларға - 9 858 000 (тоғыз миллион сегіз жүз елу сегіз мың)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 Президентінің Күзет қызметіне күзеттік іс-шараларды қамтамасыз етуге - 1 957 000 (бір миллион тоғыз жүз елу жеті мың)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Қазақстан Республикасы Президентінің Іс басқармасына Ватикан делегациясына қызмет көрсетуге - 3 834 000 (үш миллион сегіз жүз отыз төрт мың)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Қазақстан Республикасының Денсаулық сақтау ісі жөніндегі агенттігіне сапарды өткізу жөніндегі іс-шараларды медициналық және дәрілік қамтамасыз етуге - 7 500 000 (жеті миллион бес жүз мың)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Қазақстан Республикасының Көлік және коммуникациялар министрлігіне: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Аса Қасиетті ІІ Иоанн Павелдің Алматы-Астана-Ереван-Алматы бағыты бойынша чартерлік әуе рейсін қамтамасыз етуге - 10 444 000 (он миллион төрт жүз қырық төрт мың)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"Қазақтелеком" ашық акционерлік қоғамының жылжымалы қондырғыларымен іс-шаралардың дыбыс күшейткіштеріне - 367 000 (үш жүз алпыс жеті мың)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Қазақстан Республикасының Ұлттық қауіпсіздік комитетіне сапардың қауіпсіздігін қамтамасыз ету жөніндегі іс-шараларын қамтамасыз етуге - 2 900 000 (екі миллион тоғыз жүз мың)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1-тармақтың 1), 2), 3), 4), 5), 6), 7) тармақшаларында көзделген бюджет бағдарламаларының әкімшілеріне тауарлар мен қызметті бір көзден сатып алуға рұқсат етілсін.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Республикалық бюджеттік бағдарламалардың әкімшілері бөлінген қаражаттың мақсатты және тиімді пайдаланылуын қамтамасыз етсін және 2001 жылғы 15 қазанға дейін Қазақстан Республикасының Қаржы министрлігіне олардың пайдаланылуы туралы тәптіштелген есеп 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Қаржы министрлігі қаражат бөлуді және оның мақсатты пайдаланылуына бақылауды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Көлік және коммуникациялар министрлігі: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темір жолы" республикалық мемлекеттік кәсіпорнымен бірлесіп, сапар кезеңіне елдің басқа аймақтарынан тартылатын Қазақстан Республикасы Ішкі істер министрлігінің - 550 (бес жүз елу) қызметкерінің Астана станциясының жолаушы вагондарында орналастырылуын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Үкіметінің жанындағы Діни бірлестіктермен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байланыстар жөніндегі кеңес хатшылығымен және "Қазақстан темір жолы"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мемлекеттік кәсіпорнымен бірлесіп, ел аймақтарынан келетін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зиярат етушілер үшін арнайы жолаушы поездарын құрауды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И.Тасмағамбетовке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