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dd3c" w14:textId="b4cd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25 маусымдағы N 790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 қыркүйектегі 1132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мемлекеттік кәсіпорындардың тізбесі туралы" Қазақстан Республикасы Үкіметінің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>қаулысына (Қазақстан Республикасының ПҮКЖ-ы, 1996 ж., N 29, 256-құжат)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мемлекеттік кәсіпорындардың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Ауыл шаруашылығы министрлігі"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503-жолдағы "Алматы" деген сөз "Астана"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Ауыл шаруашылығы министрлігі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