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827f" w14:textId="8118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"Дипломатиялық қызмет туралы" Қазақстан Республикасы Заңының күші жойылды деп тану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қыркүйек N 1128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"Дипломатиялық қызмет туралы" Қазақстан Республикасы Заңының күші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жойылды деп тану туралы" Қазақстан Республикасы Заңының жобасы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Парламенті Мәжілісінің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Қазақстан Республикасының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"Дипломатиялық қызмет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Заңының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"Дипломатиялық қызмет туралы" Қазақстан Республикасының 1997 жылғы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қарашадағы N 187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Z970187_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Заңының (Қазақстан Республикасы Парламентінің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Жаршысы, 1997 жыл, N 21, 275-құжат, 1999 жыл, N 23, 916-құжат) күші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