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e6a7" w14:textId="e6e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6 маусымдағы N 711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29 тамыз N 1125. Қаулының күші жойылды - 2005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"Ипотекалық кредиттерді қамтамасыз ету үшін жер учаскелері және жер пайдалану құқығы кепілінің тәртібін бекіту туралы" Қазақстан Республикасы Үкіметінің 1996 жылғы 6 маусымдағы N 711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27, 229-құжат)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туралы" Қазақстан Республикасы Президентінің 1995 жылғы 22 желтоқсандағы N 2717 (Қазақстан Республикасы Жоғарғы Кеңесінің Ведомостары, 1995 ж., N 24, 159-бап) және "Жылжымайтын мүлік ипотекасы туралы" 1995 жылғы 23 желтоқсандағы N 2723 (Қазақстан Республикасы Жоғарғы Кеңесінің Ведомостары, 1995 ж., N 24, 165-бап) Заң күші бар Жарлықтарына" деген сөздер "Жер туралы" Қазақстан Республикасының 2001 жылғы 24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Президентінің "Жылжымайтын мүлік ипотекасы туралы" 1995 жылғы 23 желтоқсандағы N 2723 (Қазақстан Республикасы Жоғарғы Кеңесінің Ведомостары, 1995 ж., N 24, 165-бап) Заң күші бар Жарлығына"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Ипотекалық кредиттерді қамтамасыз ету үшін жер учаскелері және жер пайдалану құқығы кепілінің тәртібіндегі: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 және екінші абзацтары мынадай редакцияда 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"Кепіл берушіге жеке меншік құқығымен немесе жер пайдалану құқығымен тиесілі жер учаскесі кепіл болуы мүмкін";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"Қазақстан Республикасының Жер қатынастары және жерге орналастыру жөніндегі мемлекеттік комитетінің" деген сөздер "жер ресурстарын басқару жөніндегі орталық уәкілетті органның"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