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c1939" w14:textId="dcc19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Арал аймағын қолдау және дамыту жөнiндегі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29 тамыз N 1121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Қызылорда облысының Арал аймағында халықтың тұрмыс деңгейiн жақсарту және экологиялық ахуалды тұрақтандыру мақсатында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берілiп отырған "Арал аймағын қолдау және дамыту жөнiндегi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шаралар туралы" іс-шаралар жоспары (бұдан әрi - Жоспар) бекiтiлсiн.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Орталық және жергiлiктi атқарушы органдар бекiтiлген Жоспарды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орындау жөнiнде шаралар қабылдасын.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Қызылорда облысының әкiмi Жоспардың орындалу барысы туралы 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сайын айдың 10-күнiнен кешiктiрмей Қазақстан Республикасының Үкiметiне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ақпарат берiп отырсын.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Осы қаулының орындалуын бақылау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Премьер-Министрiнiң бiрiншi орынбасары Д.К. Ахметовке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Осы қаулы қол қойылған күнiнен бастап күшiне енедi.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Қазақстан Республикасы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2001 жылғы 29 тамыздағы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N 1121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бекітілген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"Арал аймағын қолдау және дамыту жөніндегі шаралар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іс-шаралар жоспары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Р/с!          Іс-шара          !Орындалуына жауаптылар!Аяқталу !Орындалу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                           !                      ! нысаны ! мерзімі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Инфрақұрылым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 1.1. "Қызылорда облысының   Экономика және сауда   Үкіметке 2002 жылдың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суландыру-қашыртқы          министрлігі            ақпарат  4-тоқсаны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жүйелерін жетілдіру",       Көлік және коммуника.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"Қызылорда қаласында ағын   циялар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суларды биологиялық         Табиғи ресурстар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тазарту станциясын салу",   қоршаған ортаны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"Қызылорда-Жезқазған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автомобиль жолын            Ауыл шаруашылығы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жаңғырту" жобаларының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Мемлекеттік инвестициялар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бағдарламасына енгізілу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мүмкіндігін қарау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1.2. "Қызылорда қаласының   Экономика және сауда  2001-2004 2001 жылдың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тұсынан Сырдария өзені      министрлігі           жылдарға  4-тоқсаны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арқылы өткел көпір салу"    Көлік және коммуника. арналған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жобасын Мемлекеттік         циялар министрлігі    МИБ-ке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инвестициялардың 2001-2003                        енгізу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жылдарға арналған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бағдарламасына енгізу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  Қызылорда қаласының         Көлік және            Үкіметке  2001 жылдың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тұсынан Сырдария өзені      коммуникациялар       ақпарат   4-тоқсаны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арқылы өткел көпір салуға   министрлігі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және Қызылорда-Жезқазған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автомобиль жолын жаңғыртуға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арналған жоба-смета құжат.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тамаларын әзірлеу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  "Қызылорда қаласының су     Экономика және сауда  Үкіметке  2001 жылдың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құбыры-кәріз тармақтарын    министрлігі           ақпарат   3-тоқсаны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жаңғырту және кеңейту"      Қызылорда облысының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жобасын халықаралық грант  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қаражаты есебінен іске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асыруға септік жасау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Экология проблемалары бойынша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  "Сырдария өзенінің арнасын  Табиғи ресурстар      Үкіметке  2001 жылдың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ретке келтіру және Арал     және қоршаған ортаны  ақпарат   3-тоқсаны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теңізінің солтүстік         қорғау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бөлігін сақтау" жобасын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іске асыруды жеделдету      Экономика және сауда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  Арал аймағының алыс елді    Экономика және сауда  2002-2004 2001 жылдың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мекендерін сапалы ауыз      министрлігі           жылдарға  3-тоқсаны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сумен қамтамасыз ету,       Табиғи ресурстар      арналған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Арал-Сарыбұлақ, Жиделі      және қоршаған ортаны  МИБ-ке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және Октябрь топтық су      қорғау министрлігі    енгізу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құбырларын тартуды аяқтау   Қызылорда облысының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жөніндегі жұмыстарды       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жалғастыру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  Арал теңізінің құрғаған     Табиғи ресурстар      Үкіметке  2001 жылдың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табанында ағаш егу-сулан.   және қоршаған ортаны  ақпарат   4-тоқсаны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дыру жұмыстарын жүргізуге   қорғау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және Ақбай телімінде екпе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өнім өсіру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көшеттік жасауға респуб.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ликалық бюджетте осы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мақсаттарға көзделген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қаражат шегінде жыл сайын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қаражат бөлінуін көздеу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   "Барсакелмес" қорығының     Табиғи ресурстар      Үкіметке  2001 жылдың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өсімдіктер мен жануарлар    және қоршаған ортаны  ақпарат   қазаны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дүниесін зерделеу және      қорғау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олардың сақталуын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қамтамасыз ету жөнінде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іс-шаралар әзірлеу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   8.1. Бір жылдық шабақтарға  Табиғи ресурстар      Үкіметке  2001 жылдың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мемлекеттік тапсырысты      және қоршаған ортаны  ақпарат   4-тоқсаны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"Балықтар (құртшабақтар)    қорғау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қорын молайту" бюджеттік    Экономика және сауда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бағдарламасы қаражаты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есебінен және шегінде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жылына 12 млн. данаға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дейін көбейтуді көздеу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8.2. Тоған шаруашылығын,    Экономика және сауда  Үкіметке  2001 жылдың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Қамысбалық балық тұқым.     министрлігі           ақпарат   4-тоқсаны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дығының инкубация цехтарын  Табиғи ресурстар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және әйнек пластикалық      және қоршаған ортаны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қайықтар жасау жөніндегі    қорғау министрлігі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цехын жаңғыртуды қаржылан.  Қызылорда облысының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дыруды қамтамасыз ету       әкімі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   "Байқоңыр" кешенінің        Сыртқы істер          Үкіметке  2001 жылдың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қоршаған ортаға және халық  министрлігі           ақпарат   4-тоқсаны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денсаулығына әсерін         Табиғи ресурстар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зерделеу әрі бағалау        және қоршаған ортаны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жөніндегі жұмысты Ресей     қорғау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жағының қатысуымен жүргізу  Энергетика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минералдық ресурстар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Денсаулық сақтау 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жөніндегі агенттік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Білім және ғылым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  Қайта өрлеу аралындағы      Табиғи ресурстар      Үкімет    2002 жылдың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бұрынғы биологиялық         және қоршаған ортаны  қаулысы   1-тоқсаны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полигонның жай-күйіне       қорғау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кешенді зерттеу жүргізу     Денсаулық сақтау 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және Қызылорда қаласында    жөніндегі агенттік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Қоршаған орта және халық    Білім және ғылым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денсаулығын сақтау  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мониторингі жөніндегі       Сыртқы 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орталықты ашу мәселесін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қоса алғанда, Арал аймағы   Қорғаныс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проблемаларын шешу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жөнінде кешенді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ғылыми-техникалық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бағдарлама әзірлеу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  Оңтүстік Торғай ойпатының   Энергетика және       Үкіметке  2001 жылдың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Арысқұм иіні мұнай және     минералдық ресурстар  ақпарат   4-тоқсаны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газ кен орындарының жер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қойнауын пайдаланушылардың  Табиғи ресурстар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қоршаған ортаны қорғау      және қоршаған ортаны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жөніндегі келісім-шарт      қорғау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шарттарын орындауына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бақылауды қатайту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2001 жылдың қорытындылары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бойынша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Республикасының Үкіметіне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есеп тапсыру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Ауыл шаруашылығы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  Ауыл шаруашылығы өндірісін  Қызылорда облысының   Үкіметке  2001 жылдың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саралау, ауыл шаруашылығы   әкімі                 ұсыныс    4-тоқсаны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дақылдарын күтіп-баптаушы   Ауыл шаруашылығы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жаңа техникалар мен су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үнемдеуші технологияларды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енгізу, мал шаруашылығында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селекциялық-асыл тұқымдық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сұрыптау жұмыстарын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жақсарту жөніндегі жұмысты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жалғастыру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Өнеркәсіп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  Қазақстан Республикасы     Экономика және сауда   2002-2004 2001 жылдың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Үкіметінің 2001 жылғы 26   министрлігі            жылдарға  4-тоқсаны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ақпандағы N 281 қаулысына  Энергетика және        арналған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сәйкес Қызылорда           минералдық ресурстар   МИБ-ке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қаласының жылу-қуат        министрлігі            енгізу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көздерін және тұрғын       Қызылорда облысының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үй-коммуналдық секторын   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Оңтүстік Торғай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ойпатының кен орнынан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газды пайдалануға көшіру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жөніндегі жобаны толық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іске асыру үшін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инвестициялардың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2002-2003 жылдарға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арналған бағдарламасына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енгізуді көздеу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  14.1. Арал маңы аймағының  Энергетика және        Үкіметке  2001 жылдың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көмірсутек шикізатының     минералдық ресурстар   есеп      1-тоқсаны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барланған қорларын 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игеруді, сондай-ақ         "Қазақойл" ҰМК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көмірсутек шикізаты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басқа да пайдалы қазбалар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қордаларының мол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қабаттарын анықтау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жөніндегі геологиялық-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барлау жұмыстарын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жүргізуді жеделдетуге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шаралар қабылдау. Арал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маңы аймағында геологиялық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-барлау жұмыстарын жүзеге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асырушы жер қойнауын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пайдаланушылардың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лицензиялық және келісім-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шарттық міндеттемелерін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орындауына бақылауды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қамтамасыз ету;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14.2. Оңтүстік Торғай      Энергетика және        Үкіметке  2001 жылдың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иіні кен орындарының жер   минералдық ресурстар   есеп      қарашасы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қойнауын пайдаланушылармен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бірлесіп ілеспе газдарды   Қызылорда облысының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кәдеге асырудың           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техникалық-экономикалық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негіздемесінің жобасын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келісу және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Республикасы Үкіметінің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2001 жылғы 26 ақпандағы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N 281 қаулысына сәйкес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оны іске асыруды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жеделдету;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14.3. Оңтүстік Торғай      Энергетика және        Үкіметке    Ұдайы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ойпаты мұнай және газ кен  минералдық ресурстар   есеп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орындарының ілеспе газын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кәдеге асырудың жобасын    Қызылорда облысының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іске асырудың бекітілген  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мерзімдерін сақтауға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қатаң бақылау жасауды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қамтамасыз 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Білім беру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  2002 жылдан бастап         Білім және ғылым       Үкіметке  2002 жылдың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Қорқыт ата атындағы        министрлігі            ақпарат   2-тоқсаны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Қызылорда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университетінің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материалдық-техникалық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базасын нығайту жөнінде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шаралар қабылдау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Шағын кәсіпкерлік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  Қызылорда облысының        Табиғи монополияларды  Үкіметке  2001 жылдың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шағын кәсіпкерлікті        реттеу, бәсекелестікті ақпарат   қазаны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дамыту және қолдаудың      қорғау және шағын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2001-2002 жылдарға         бизнесті қолдау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арналған аймақтық          жөніндегі агенттік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бағдарламасына талдау      Қызылорда облысының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жасау әрі оны іске асыру  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жөнінде қосымша шаралар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әзірлеу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