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4394" w14:textId="3484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"Эйр Астана" жабық акционерлік қоғамын құру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29 тамыздағы N 1118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14 қарашадағы N 1714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Қазақстан Республикасының Үкіметі мен "BAE Systems Kazakhstan Ltd." компаниясының арасындағы Өзара түсіністік туралы меморандумға 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жарғылық капиталындағы мемлекеттің үлесін 50 пайыз мөлшерінде белгілеп, "BAE Systems Kazakhstan Ltd." компаниясымен (Ұлыбритания Корольдігі) (бұдан әрі - Компания) "Эйр Астана" жабық акционерлік қоғамын (бұдан әрі - Қоғам) құру туралы құрылтай шартын жасассын;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министрлігімен және Компаниямен (келісім бойынша) бірлесіп, Қоғамның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Көлік және коммуникациялар министрлігімен бірлесіп, осы қаулыдан туындайтын өзге де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Көлік және коммуникациялар министрлігіне Қоғам акцияларының мемлекеттік пакетіне иелік ету және оны пайдалану құқығын берсін.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2001 жылға арналған республикалық бюджетте осы мақсатқа көзделген қаражат есебінен Қоғамның жарғылық капиталында мемлекеттің 8 500 000 (сегіз миллион бес жүз мың) АҚШ долларына баламалы мөлшердегі үлесін қалыптастыруды қамтамасыз етсін.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2-тармақ жаңа редакцияда - ҚР Үкіметінің 2001.12.11. N 1610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21-15-жолмен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"21-15 "Эйр Астана"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 және коммуникациялар министрлігіне" деген бөлім мынадай мазмұндағы реттік нөмірі 160-8-жолмен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"160-8 "Эйр Астана" ЖАҚ".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бірінші орынбасары К.Қ. Мәсімовке жүктелсін.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4-тармақ өзгерді - ҚР Үкіметінің 2001.12.11. N 1610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