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b03d" w14:textId="f8bb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28 сәуірдегі N 391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тамыз N 1117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"Көліктегі қауіпсіздікті қамтамасыз ету мәселелері"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1998 жылғы 28 сәуірдегі N 391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P980391_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13, 109-құжат)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Көліктегі қауіпсіздікті қамтамасыз ету жөніндегі ведомствоаралық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Нұрқаділов                    - Қазақстан Республикасы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Заманбек Қалабайұлы             жағдайлар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төрағасы, комиссия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Белоног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Александрович          Денсаулық сақтау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агенттігі төрағасының,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Республикасы Бас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санитарлық дәрігерінің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Жақыпов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Қабиболла Қабенұлы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Донақов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Талғат Советбекұлы              Әділет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Жұмағұлов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 Тұрсынұлы              Білім және ғылым бірінші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Кесікбаев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Сұлтанғали Қабденұлы            Қаржы министрлігі Мемлекеттік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органдарды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Әбілғазы Қалиақпарұлы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министрлігі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Мамин                         - Қазақстан 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Асқар Ұзақбайұлы                Көлік және коммуникациялар вице-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Мырзабеков                    - Қазақстан Республикасының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Нұркәрім Төлеутайұлы            істер министрлігі Жол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комитетінің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Шалбай Құлмаханұлы Құлмаханов, Еркін Ермекұлы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Дүрімбетов, Мерей Құрманұлы Уәйісов, Қайрат Сәлімұлы Кәрібжанов, Александр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Васильевич Кравчук, Ғазиз Берлешұлы Омаров, Тимур Баймолдаұлы Шырдабаев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жолдар: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"Бижанов Н.Қ.                 - Қазақстан 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Төтенше жағдайлар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комитеті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орынбасары,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Мұсатаев М.Х.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министрінің орынбасары (вице-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Оглов В.В.                    - Қазақстан Республикасы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жағдайлар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Төтенше жағдайларды мемлекеттік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қадағалау және кен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жөніндегі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Петров В.В.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Шәріпов Қ.Ш.                  - Қазақстан Республикасы Білім,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мәдениет және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министрлігінің Апаттар медицинасы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орталығының директоры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Адамова                       - Қазақстан Республикасы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 Берікқожақызы              жағдайлар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бас маманы"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"Бижанов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Нұрахмет Құсайынұлы        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агенттігі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орынбасары,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Мұсатаев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 Қабділжаппарұлы           Табиғи ресурстар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ортаны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Оглов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Валерьевич           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агенттігі Төтенше жағдайларды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мемлекеттік қадағалау,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және тау-кен қадағалау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Петров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Валерий Викторович         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агенттігі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Шәріпов                       - Қазақстан Республикасы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Қайтпас Шәріпұлы                сақтау ісі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Апаттар медицинасы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Адамова                       - Қазақстан Республикасы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 Берікқожақызы              жағдайлар жөніндегі агенттігінің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маманы, комиссия хатшысы".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