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654" w14:textId="40a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қарашадағы N 1180 және 2000 жылғы 7 наурыздағы N 367 қаулыларына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тамыз N 1108.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мемлекеттік статистиканы жетілдірудің 1999-2005 жылдарға арналған бағдарламасы туралы" Қазақстан Республикасы Үкіметінің 1998 жылғы 19 қарашадағы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мемлекеттік 
</w:t>
      </w:r>
      <w:r>
        <w:rPr>
          <w:rFonts w:ascii="Times New Roman"/>
          <w:b w:val="false"/>
          <w:i w:val="false"/>
          <w:color w:val="000000"/>
          <w:sz w:val="28"/>
        </w:rPr>
        <w:t>
статистиканы жетілдірудің 1999-2005 жылдарға арналған бағдарламасына қосымшада: "2. Макроэкономикалық және салалық статистиканың көрсеткіштер жүйесі мен методологиясын жетілдіру" тарауында: "2.2. Сыртқы сектор статистикасы" бөлімінде: "2.2.1 Сыртқы сауда статистикасы" бөлімшесінде: 6-тармақта: 3-бағандағы "Кеденком" деген сөзден кейін "Статистика агенттігі" деген сөзбен толықтырылсын; 4-бағандағы "2000" саны "2002 жылдың 1-тоқсаны" деген сөздермен ауыстырылсын; 2) ЕСКЕРТУ. 1-тармақтың 2)-тармақшасы күшін жойды - ҚР Үкіметінің 2002.04.24. N 470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күшіне енеді. Қазақстан Республикасының Премьер-Министрі Мамандар: Багарова Ж.А.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