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f23d" w14:textId="9c3f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31 қазандағы N 1641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тамыз N 1107.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қылмысқа қарсы күрестiң 2000 - 2002 жылдарға арналған бағдарламасы туралы" Қазақстан Республикасы Үкiметiнiң 2000 жылғы 31 қазандағы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44-45, 538-құжат)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қылмысқа қарсы күрестiң 2000 - 2002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қылмысқа қарсы күрестiң 2000 - 2002 
</w:t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бағдарламасын iске асыру жөнiндегi iс-шаралар жоспары" деген 9-бөлiмде: "Құқық бұзушылықтардың алдын алу, қоғамдық тәртiп пен қоғамдық қауiпсiздiктi сақтау" деген 2-тарауда: реттiк нөмiрi 1, 4, 9, 17, 19, 20, 22, 23, 27-жолдардағы, "Орындалуына жауаптылар" деген 4-бағанда "ЕХҚМ" деген сөз алынып тасталсын; реттiк нөмiрi 24-жолдағы, 4-баған мынадай редакцияда жазылсын: "БҒМ, IIМ, ЕХҚМ, ӘдМ". 2. Осы қаулы қол қойылған күнiнен бастап күшiне енедi. Қазақстан Республикасының Премьер-Министрі Мамандар: Багарова Ж.А. Қасымбеков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