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d613" w14:textId="b5ad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"Қызмет" республикалық мемлекеттік қазыналық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21 тамыздағы N 1094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Қорғаныс министрлігінің қызметтік үйлерін, ғимараттарын, инженерлік желілерін тиімді пайдалануды қамтамасыз ету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министрлігінің "Қызмет" республикалық мемлекеттік қазыналық кәсіпорны (бұдан әрі - Кәсіпорын)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Кәсіпорынның мемлекеттік басқару органы, сондай-ақ оған қатысты мемлекеттік меншік құқығы субъектісінің функцияларын жүзеге асыратын орган Қазақстан Республикасының Қорғаныс министрлігі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мәні Қазақстан Республикасы Қорғаныс министрлігінің қызметтік үйлерін пайдалануды жүзеге асыру және жабдықтау функцияларын орындау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Қорғаныс министрлігінің қызметтік үйлері мен ғимараттарын, сондай-ақ оның қызметін жүзеге асыру үшін қажетті мүлікті Кәсіпорынға беру туралы Қазақстан Республикасы Қорғаныс министрлігінің ұсынысына келісім берілсін.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Қорғаныс министрлігі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жарғысын бекітсін және оның әділет органдарында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Қаржы министрлігінің Мемлекеттік мүлік және жекешелендіру комитетімен бірлесіп, Қазақстан Республикасы Қорғаныс министрлігінің қызметтік үйлері мен ғимараттарын, сондай-ақ оның қызметін жүзеге асыру үшін қажетті мүлікті Кәсіпорынға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