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e3358" w14:textId="ace3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мүмкіндіктерін таныстыру жөнінде 2001 жылға арналған ақпараттық жұмыс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тамыз N 1089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экономикасына тікелей шетелдік және отандық инвестицияларды тарту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инвестициялық мүмкіндіктерін таныстыру жөнінде 2001 жылға арналған ақпараттық жұмыс жоспары (бұдан әрі - Жоспар)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атқарушы органдар, өзге де мемлекеттік органдар (келісім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бойынша), мүдделі ұйымдар, облыстардың, Астана және Алматы қалаларының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әкімдері Жоспарға сәйкес тиімді ақпараттық жұмысты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Жоспар іс-шараларын іске асыру жөніндегі жұмыстарды үйлестіру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Сыртқы істер министрлігінің Инвестициялар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2001 жылғы 20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1089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инвестициялық мүмкіндіктерін таныстыру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жөнінде 2001 жылға арналған ақпараттық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Р/с!      Іс-шара        !Өткізілетін!Өткізілетін! Атқарылуына жауаптылар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 !    орны   !  мерзімі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1           2                 3           4                  5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1. Шет елдердегі іс-шаралар*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"Қазақстан Республи.    Каир,      26 ақпан-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 мен Египет Араб   Александрия 2 наурыз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Республикасының ара.    қалалары,  (орындалды)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сындағы сауда-эконом.   Египет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икалық және инвести.     Араб              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циялық ынтымақтастық   Республикасы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туралы" конференция                            ның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Көлік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және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агенттігі,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десу орталығы"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"Қазақстанның мұнайы    Лондон     3-4 шілде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газы" ғылыми-тәжі. қаласы,     (орындалды)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рибелік конференциясы  Ұлыбритания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мен Солтүс.            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тік Ирландия            Министрінің Кеңсесі,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Құрама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Корольдігі              ның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минералдық ресурстар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"ҚазТранс.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Ойл"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бойынша), "Қазақойл"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ұлттық мұнай-газ компа.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ниясы" 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лік қоғамы, "Қазақстан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десу орталығы" жабық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акционерлік қоғамы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"Қазақстан 2001 жылы    Берлин,    Қазан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 мен       Мюнхен                 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машина жасау жөніндегі  қалалары,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бизнес-форум            Германия               Республикасының Эконо.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Федеративтік            мика және сауда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Республикасы            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ликасының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ликасының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және минералдық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Ұлттық Банкі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десу орталығы"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"Шығыс пен Батыс       Нью-Йорк,    Қараша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21 ғасырда: жаңа       Вашингтон               ның Сыртқы істер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мыңжылдықтағы          қалалары,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Қазақстанға көз.       Америка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қарас"                 Құрама                  министрлігі, Қазақстан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     Штаттары                Республикасының Энерге.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Ұлттық Банкі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сім бойынша),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десу орталығы"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Қазақстанның Италия.   Рим қаласы,  Екінші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дағы экономика күні    Италия       жарты      сының Экономика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Республикасы жылдық     сауда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ның Сыртқы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Энергетика және минерал.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дық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ликасының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ның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ұлттық мұнай-газ 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паниясы" жабық акционер.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бойынша), "ҚазТрансОйл"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"Қазақстан инвестиция.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ларға жәрдемдесу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орталығы" жабық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акционерлік қоғамы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2. Қазақстан Республикасындағы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"Көлік және логисти.   Алматы     25-27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ка" жыл сайынғы        қаласы     сәуір        ның Көлік және коммуни.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көрмесі              (орындалды)  кациялар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конференциясы                    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ның Сыртқы істер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Мемлекеттік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темір жолы" республика.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лық мемлекеттік кәсіп.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орны, "Қазақстан инвес.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тицияларға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орталығы"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нерлік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"Астана-Инвест"        Астана     30-31        Астана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екінші халықаралық     қаласы     мамыр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                     (орындалды)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                             Кеңсесі,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Энергетика және минерал.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дық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ликасының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коммуникациялар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ликасының Қаржы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лігі, Қазақстан Респуб.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ликасының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кеттік кіріс министрлі,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гі, "Қазақстан инвести.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цияларға жәрдемдесу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орталығы" жабық акцио.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нерлік қоғамы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"Кен ісі және метал.  Алматы      5-7          Қазақстан Республикасы.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лургия" (KazMin&amp;      қаласы     қыркүйек      сының Энергетика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 KazMet-2001) жетінші                           және минералдық ресурс.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қазақстандық халық.                            тар министрлігі, Қазақ.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аралық инвестициялық                           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көрмесі мен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"Шаңырақ - 10"        Астана      26-29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халықаралық           қаласы      қыркүйек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көрмесі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Экономика және сауда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Энерге.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тика және минералдық 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Астана мен Алматы қала.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ларының әкімдері,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"Қазақойл" ұлттық мұнай-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газ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"ҚазТрансОйл"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"Қазақстан темір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кәсіпорны,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десу орталығы"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"Мұнай және газ" -    Алматы      2-5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(KIOGE-2001) тоғы.    қаласы     қазан        Энергетика және минерал.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зыншы халықаралық                             дық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көрмесі мен                                   лігі,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конференциясы                                 касының Сыртқы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Мемлекет.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тік кіріс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 қаласының әкімі,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"Қазақойл"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мұнай-газ компаниясы"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"ҚазТрансОйл"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(келісім бойынша),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"Қазақстан инвестициялар.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ға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Инвестиция, салық    Ақмола,    Жыл ішінде    Ақмола, Қарағанды,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кеден саясаты   Қарағанды,               Қостанай, Павлодар,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заңнамасын на.   Қостанай,                Солтүстік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сихаттау мәселелері  Павлодар,                облыстарының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аймақтық   Солтүстік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іс-шаралар; Қазақ.   Қазақстан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стан Республикасы    облыстары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экономикасының                                Республикасының Мемле.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басым секторларына                            кеттік кіріс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тікелей инвестиция.                           лігі, Қазақстан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ларды тарту:                                 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семинарлар,                                  істер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дөңгелек үстелдер,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конференциялар,                              Қаржы полициясы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таныстыру-көрмелік                           агенттігі, "Қазақстан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іс-шаралар,                                  инвестицияларға жәрдем.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халықаралық                                  десу орталығы"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ұйымдардың өкіл.                            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діктерімен бір.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лескен іс-шаралар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3. Ақпараттық-таныстыру іс-шаралары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Интернет ғаламдық                  Ай сайын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компьютерлік торабында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www.каzinvеst.кz және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www.мfа.кz веб-сайттары                       Қаржы министрлігі,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инвесторларға арнал.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 фронт-офисті (ICS -                       Энергетика және минерал.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Information and Consulting                    дық ресурстар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Services) ақпараттық                          лігі, Қазақстан Республи.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қамтамасыз ету                                касының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Әділет министрлігі,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Ұлттық Банкі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бойынша), барлық облыс.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тардың, Астана мен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қалаларының әкімдері,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"Қазақстан инвестициялар.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ға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Шетелдік жетекші                   Жыл ішінде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(Financial Тiмеs,                      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Bloomberg және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басқалары) және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отандық бұқаралық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құралдарында                         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 тақырыбы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бойынша жарнамалық-                           Республикасының Энерге.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ақпараттық материал.                          тика және минералдық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дарды, соның ішінде                           ресурстар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сұхбаттар, баспасөз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мәслихаттарын және                            Көлік және коммуникация.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брифингтерді әзірлеу                          лар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орналастыру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Мемлекеттік кіріс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министрлігі,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Банкі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Бағалы қағаздар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ұлттық комиссиясы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сім бойынша),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Республикасының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шаруашылығы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"Қазақойл" ұлттық мұнай-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газ компаниясы"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акционерлік қоғамы (келі.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сім бойынша), "ҚазТранс.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Ойл"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қоғамы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"Қазақстан инвестициялар.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ға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(келісім бойынша),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ақпарат орталығы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Қазақстан экономи.                 Екінші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касының салалары                    жарты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мен аймақтары,                     жылдық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Астана және Алматы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қалалары жөнінде                              министрлігі, "Қазақойл"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"Investor's" Guide                            ұлттық мұнай-газ компа.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2001" бизнес-гайд,                            ниясы" жабық акционерлік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 кітап.                          қоғамы (келісім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шалар, ақпараттық-анық.                       "ҚазТрансОйл" жабық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тамалық материалдар                           акционерлік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шығару                                        (келісім бойынша), барлық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облыстардың, Астана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Алматы қалаларының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Қазақстанның                      Екінші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инвестициялық мүмкін.             жарты       Сыртқы істер министрлігі,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діктері туралы СD                 жылдық      "Қазақстан инвестициялар.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ROM дискілері мен                             ға жәрдемдесу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бейнематериалдарды                            жабық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әзірлеу және тарату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Ескерту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Мемлекет және Үкімет басшыларының 2001 жыл ішінде шет елдерге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сапарлары шеңберінде, сондай-ақ ел басшыларының Қазақстан аймақтары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 сапарлары уақытында инвестициялық іс-шаралар өткізілуі мүмкін.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