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110" w14:textId="cfa4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Қазақ мемлекеттік теңізде жүзу қауіпсіздігі және балық өнеркәсібі флотының порттарын қадағалау инспекциясы"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18 тамыз N 1084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Қазақ мемлекеттік теңізде жүзу қауіпсіздігі және балық өнеркәсібі флотының порттарын қадағалау инспекциясы" мемлекеттік кәсіпорны (бұдан әрі - Кәсіпорын)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кәсіпорынды таратуды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