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87a5f" w14:textId="1f87a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"Алматы-Астана автожолын оңалту" жобасының Гүлшат-Ақшатау учаскесіндегі орындалған жұмыстарды қабылдау жөніндегі мемлекеттік комиссия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2001 жылғы 18 тамыз N 1083.
Күші жойылды - ҚР Үкіметінің 2007 жылғы 28 желтоқсандағы N 1321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Ескерту. Қаулының күші жойылды - ҚР Үкіметінің 2007 жылғы 28 желтоқсандағы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1321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Ақауларды болдырмау және орындалатын жұмыстардың сапасына талаптарды күшейту, сондай-ақ "Алматы-Астана автожолын оңалту" жобасын іске асыру жөніндегі орындалған жұмыстарды қабылдау мақсатында Қазақстан Республикасының Үкіметі қаулы етеді: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сәйкес құрамда "Алматы-Астана автожолын оңалту" жобасының Гүлшат-Ақшатау учаскесінде орындалған жұмыстарды қабылдау жөніндегі мемлекеттік комиссиясы (бұдан әрі - мемлекеттік комиссия) құрылсын.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Мемлекеттік комиссия Алматы-Астана автожолының Гүлшат-Ақшатау учаскесіндегі орындалған жол салу-құрылыс жұмыстарын қабылдауды 1997 жылғы 5 қарашадағы N АDВ/001/СW келісім-шартты техникалық ерекшеліктерінің талаптарына сәйкес жүргізсін.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Қазақстан Республикасы Премьер-Министрiнiң орынбасары Кәрiм Қажымқанұлы Мәсiмовке жүктелсін.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3-тармақ өзгерді - ҚР Үкіметінің 2003.02.19. N 176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4. Осы қаулы қол қойылған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Премьер-Министрі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2001 жылғы 18 тамыздағы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1083 қаулысына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   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"Алматы-Астана автожолын оңалту" жобасының Гүлшат-Ақшатау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учаскесіндегі орындалған жұмыстарды қабылдау жөніндегі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мемлекеттік комиссияның құрамы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Нағманов                    - Қазақстан Республикасының Көлiк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Қажымұрат Ыбырайұлы           және коммуникациялар министрi,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комиссия төрағасы;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Исенғалиев                  - Қазақстан Республикасының Көлiк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Бақытжан Iзтiлеуұлы           және коммуникациялар вице-министрi,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комиссия төрағасының орынбасары;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Сұлтанов                    - Қазақстан Республикасының Көлiк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Ерiк Хамзаұлы                 және коммуникациялар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Автомобиль жолдары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инфрақұрылымдық кешен құрылысы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комитетiнiң төрағасы;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Меркер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 Александрович          Денсаулық сақтау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Мемлекеттiк санитарлық-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эпидемиологиялық қадағалау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комитетiнiң төрағасы;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Вовутко                     - Қазақстан Республикасы Iшкi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Юрий Иосифович                министрлiгiнiң Жол полициясы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департаменті бастығының орынбасары;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Машицкий                    - Қарағанды облысының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Олег Владимирович             өртке қарсы қызмет бастығының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орынбасары - iшкі қызмет полковнигi;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Шайменов                    - Қарағанды облысы Жол полициясы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Есентай Қайыпұлы              басқармасының бастығы - полиция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полковнигi;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Қожахметов                  - Қарағанды Қоршаған ортаны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Балташ Тiлепбекұлы            аумақтық басқармасының бастығы;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Андрющенко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Иванович            Индустрия және сауда бiрiншi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вице-министрi;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Дунаев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Арман Ғалиасқарұлы            Экономика және бюджеттiк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вице-министрi;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Шардарбек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Шәрiпбек Шардарбекұлы         Индустрия және сауда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Құрылыс iстерi жөнiндегi комитетiнiң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төрағасы;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Ильницкий                   - Қарағанды облыстық тұрғын үй-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Петр Алексеевич               коммуналдық шаруашылық, көлiк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және байланыс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бастығы.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Красиков Олег Александрович - "ҚазжолҒЗИ" ААҚ-ның бас директоры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(келісім бойынша);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Құрам өзгерді - ҚР Үкіметінің 2003.02.19. N 176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