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e31f" w14:textId="da7e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телекоммуникациялар желілерінде жедел-іздестіру іс-шараларын жүргізуді қамтамасыз ету жөніндегі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17 тамыз N 1081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ұлттық қауіпсіздігі туралы" </w:t>
      </w:r>
      <w:r>
        <w:rPr>
          <w:rFonts w:ascii="Times New Roman"/>
          <w:b w:val="false"/>
          <w:i w:val="false"/>
          <w:color w:val="000000"/>
          <w:sz w:val="28"/>
        </w:rPr>
        <w:t>
  және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"Жедел-іздестіру қызметі туралы"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Заңдарына сәйкес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1-тармағының күші жойылды - Қазақстан Республикасы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Үкіметінің 2004.09.29. N 998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Көлік және коммуникациялар министрлігі Қазақстан Республикасының заңнамасында белгіленген тәртіппен алты айлық мерзімде ведомстволық нормативтік құқықтық кесімдерді, сондай-ақ почта байланысы мен телекоммуникациялар саласындағы кәсіпкерлік қызметті жүзеге асыратын заңды және жеке тұлғаларға бұрынырақ берілген лицензияларды осы қаулыға сәйкес келтірсін.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қауіпсіздік комитеті (келісім бойынша) заңнамада белгіленген тәртіппен: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үш айлық мерзімде жедел-іздестіру іс-шараларын жүргізуді қамтамасыз ету бөлігінде байланысты ұйымдастыру жабдықтарына қойылатын сертификаттық талаптарды әзірлесін және оларды Қазақстан Республикасы Экономика және сауда министрлігінің Стандарттау, метрология және сертификаттау жөніндегі комитетіне бекітуге және тіркеуге ұсынсын;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Көлік және коммуникациялар министрлігімен бірлесіп, алты айлық мерзімде Қазақстан Республикасының телекоммуникациялар желілерінде жедел-іздестіру іс-шараларын жүргізудің аппараттық-бағдарламалық және техникалық құралдарын енгізу мен пайдалану кезінде мемлекеттік органдар мен ұйымдардың өзара іс-қимыл ережесін әзірлесін және оны қолданысқа енгізуді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