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6e564" w14:textId="126e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31 мамырдағы N 745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17 тамыз N 1080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 Үкіметінің резервінен қаражат бөлу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2001 жылғы 31 мамырдағы N 745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P010745_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қаулысының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