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88ae" w14:textId="fc68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2001 жылғы 14 қыркүйекте Алматы қаласында өтетiн "Шанхай ынтымақтастық ұйымына" қатысушы мемлекеттер Үкiметтері басшыларының бірінші кездесуіне дайындық және оны өткiзу жөнiндегі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17 тамыз N 1079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14 қыркүйекте Алматы қаласында "Шанхай ынтымақтастық ұйымына" қатысушы мемлекеттер Үкiметтерi басшыларының бiрiншi кездесуiн өткiзуге дайындықты тиiмдi ұйымдастыруды және үйлестiрудi қамтамасыз ету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"Шанхай ынтымақтастық ұйымына" қатысушы мемлекеттер Yкiметтерi басшыларының бiрiншi кездесуiне дайындық және оны өткiзу жөнiндегi ұйымдастыру комитетiнiң құрамы 1-қосымшаға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2001 жылғы 14 қыркүйекте Алматы қаласында өтетiн "Шанхай ынтымақтастық ұйымына" қатысушы мемлекеттер Үкiметтерi басшыларының бiрiншi кездесуiне дайындық және оны өткiзу жөнiндегi iс-шаралар жоспары (бұдан әрi - Жоспар) 2-қосымшаға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органдары, өзге де мемлекеттiк органдары (келiсiм бойынша) және мүдделi ұйымдар (келiсiм бойынша) Жоспарда көзделген іс-шаралардың орындалуын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"Шанхай ынтымақтастық ұйымына" қатысушы мемлекеттер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делегацияларына қызмет көрсету деңгейiн көтеру мақсатында оларға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3-қосымшаға сәйкес министрлiктер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Жоспардың орындалуын бақылау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iстер министрлігіне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2001 жылғы 17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1079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"Шанхай ынтымақтастық ұйымына" қатысушы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мемлекеттер Үкiметтері басшыларының бірінші кездесуіне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дайындық және оны өткiзу жөнiндегі ұйымдастыру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Тоқаев Қасымжомарт Кемелұлы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Премьер-Министрi, жетекшi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Тiлеубердин Алтай Абылайұлы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Премьер-Министрi Кеңсесiнiң Басшысы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 Ерлан Әбiлфайызұлы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істер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Тоқпақбаев Сәт Бесiмбайұлы      - Қазақстан Республикасының Қорғаныс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Ысқақов Болат Ғазизұлы          - Қазақстан Республикасының Iшкi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iстер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Құл-Мұхаммед Мұхтар Абрарұлы    - Қазақстан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ақпарат және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Мәсімов Кәрiм Қажымқанұлы       - Қазақстан Республикасының Көлiк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және коммуникациялар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 Мәжит Төлеубекұлы      - Қазақстан Республикасының Қаржы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Құлекеев Жақсыбек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Әбдiрахметұлы                     Экономика және сауда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 Виктор Вячеславович    - Алматы қаласының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Тұрлыханов Дәулет Болатұлы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Туризм және спорт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агенттiгiнiң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Арғынғазин                     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Әнуарбек Арғынғазыұлы             Іс басқармасы бастығының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Смирнов Анатолий Владимирович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iстер вице-министрi, "Шанхай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ынтымақтастық ұйымының"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үйлестiрушiсi, жұмыс тобының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жетекшiсi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Зәкиев Болат Сейiтқазыұлы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қауiпсiздiк комитетi Шекара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қызметiнiң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Қанапиянов Сержан Мұсаханұлы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Премьер-Министрi Кеңсесiнiң Сыртқы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байланыстар бөлiмiнiң меңгерушiсi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Мүсәлiмов Игорь Идсалұлы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Премьер-Министрi Протокол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қызметiнiң жетекшiсi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Жұмалы Расул Берекетұлы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Премьер-Министрiнiң баспасөз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Әдiлбаев Жалғас Жұмаұлы         - Қазақстан Республикасы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министрлiгiнiң Мемлекеттiк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қызметiнiң жетекшiсі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Күреңбеков Амантай Жанкеұлы     - Қазақстан Республикасының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Күзет қызметiнiң департамент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директоры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2001 жылғы 17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1079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2001 жылғы 14 қыркүйекте Алматы қаласында өтетін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"Шанхай ынтымақтастық ұйымына" қатысушы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мемлекеттер Үкiметтері басшыларының бірінші кездесуіне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дайындық және оны өткiзу жөнiндегі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 Іс-шара           !    Орындалу    !   Жауапты 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             !    мерзімі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"Шанхай ынтымақтастық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ұйымына" қатысушы            1 қыркүйегіне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мемлекеттер Үкіметтері           дейін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басшыларының кездесуін                     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(бұдан әрі - кездесу)                       Сыртқы байланыстар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өткізу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Кездесуге келетін    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делегациялардың құрамын      7 қыркүйегіне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келісу: ресми делегация         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(1+6), бірге жүретін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адамдар (10 адамға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дейін), күзет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қызметкерлері (5 адамға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дейін), баспасөз.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Кездесуге қатысушылардың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келу және кету кестесін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жасау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Кездесуді өткізу бойынша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шығыстар сметасын дайындау   1 қыркүйегіне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дейін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Бұқаралық ақпарат     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құралдарының өкілдерімен    тамыз-қыркүйегі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жұмысты ұйымдастыру                         Кеңсесінің Үкіметтік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ақпарат бөлімі, Қазақстан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Республикасының Мәдениет,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ақпарат және қоғамдық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келісім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Ресми делегацияларды 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бірге жүретін          13-15 қыркүйегі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адамдарды Алматы                           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қаласының әуежайында,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соның ішінде VIР-зал                        Республикалық ұланы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арқылы, күтіп алуды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шығарып салуды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                           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комитетінің Шекара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министрлігінің Кеден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Кездесуге қатысушы   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мемлекеттер делегациясы     10-15 қыркүйегі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бар арнайы ұшақтардың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                     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аумағының үстінен ұшып                     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өтуін қамтамасыз ету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Қорғаныс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Арнаулы ұшақтардың           2001 жылдың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тұрағын, оларға қызмет      10-15 қыркүйегі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етуді және жанар-жағар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май құйылуын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ету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Алматы қаласының әуежайы     2001 жылдың   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көшелерін,              10 қыркүйегіне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делегациялардың жүру            дейін 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бағыттары бойынша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баратын орындарын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(бағдарлама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кездесуге қатысушы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жалауларымен, қазақ,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орыс және қытай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тілдерінде құттықтау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транспаранттармен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безендіру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Делегацияларға көлік         2001 жылдың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қызметін көрсету           13-15 қыркүйегі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"Алматы қаласының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Шаруашылық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жабық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Делегациялардың жүру         2001 жылдың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бағыттары бойынша жол      13-15 қыркүйегі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қауіпсіздігін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Күзетуге алынған адамдар     2001 жылдың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делегациялардың        13-15 қыркүйегі  Президентінің Күзет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әуежайда, жүру бағыттары                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бойынша, іс-шараларды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өткізетін және тұратын                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орындарда (бағдарлама                       комитеті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бойынша) қауіпсіздігін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                              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Ресми делегациялардың           -//-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мүшелерімен бірге                         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жүретін адамдарға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медициналық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көрсету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Делегациялардың басшылары      -//-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мүшелерін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"Реджент-Анкара",                          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"Хайят-Редженси", "Достық",                 "Алматы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"Қазақстан", "Амbаssаdоr",                  Шаруашылық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 Резиденцияның қонақтар                  жабық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павильоны, N 2, N 3, N 7,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 қонақтар павильоны,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3 "Алмалы" филиалы                      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 қаласының қонақ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үйлері мен меймандарға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арналған резиденцияларында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орналасуын және тамақтануын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ұйымдастыру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"Реджент-Анкара" қонақ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үйінде делегациялар үшін     7 қыркүйегіне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хатшылық пен 6 бөлме             дейін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жабдықтау (ұйымдастыру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техникасымен, телефон                 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байланысымен, кеңсе                         комитеті, 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заттарымен жабдықтау)                       әкімі,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істер министрлігі, "Алматы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қаласының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басқармасы"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Кездесу өтетін залды 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техникалық безендіру         13 қыркүйегіне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(мемлекеттік жалаулар,                      Алматы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столүсті тақтайшалары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жалаушалары, гүлдер,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микрофондар)                                Протокол қызметі,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Іс басқармасы (келісім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Ресми делегация мүшелері,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бірге еріп жүретін          тамыз-қыркүйегі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адамдар, баспасөз бен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күзет үшін бэйдждер                         Президентінің Күзет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                                    қызметі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Делегациялар басшылары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мүшелері үшін           тамыз-қыркүйегі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сыйлықтар жиынын,                           "Алматы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 мен басқа да                     Шаруашылық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баспа өнімдерін дайындау                    жабық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Ілеспе аударманы     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             13-15 қыркүйегі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Шаруашылық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жабық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(келісім бойынша)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"Реджент-Анкара" қонақ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үйінің "Ball room" залына     13 қыркүйегі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отырғызу нобайын дайындау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Протокол қызметі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Бұқаралық ақпарат     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құралдарында жария ету      тамыз-қыркүйегі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(шақыру, тіркеу, баспасөз                   Үкіметтік ақпарат бөлімі,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орталығын жабдықтау,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операторлар залында пулдар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телерадиокомпаниялар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операторларын және жеке   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баспасөзді орналастыру,                    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 мүшелері және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бұқаралық ақпарат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өкілдері үшін телеэкрандар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орнату)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Кездесуге қатысушы    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мемлекеттер Үкіметтері       14 қыркүйегі  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басшыларының қатысуымен                     Үкіметтік ақпарат бөлімі,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баспасөз конференцияларын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"Шанхай ынтымақтастық         2001 жылдың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ұйымына" қатысушы           14-15 қыркүйегі Президентінің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мемлекеттер Үкіметтері                  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басшыларының Қазақстан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                             Президентінің Іс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Президентімен кездесуін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Протокол қызметі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"Шанхай ынтымақтастық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ұйымына" қатысушы            1 қыркүйегіне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мемлекеттер Үкіметтері            дейін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басшыларымен кездесуге                      мүдделі министрліктері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               ведомстволары, 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Президентіне тезистер                      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дайындау                                    Баспасөз қызметі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Кездесудің ашылуында және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Үкіметтер басшыларының       1 қыркүйегіне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құрметіне қабылдау кезінде        дейін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                      мүдделі министрліктері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Премьер-Министрінің                         ведомстволары, 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сөйлейтін сөздерінің                        Республикасының Премьер-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жобасын әзірлеу                             Министрі Кеңсесінің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Үкіметтік ақпарат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Қол қоюға ұсынылатын 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құжаттарды дайындау          1 қыркүйегіне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дейін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Экономика және сауда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Премьер-Министрі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Кеңсесінің Сыртқы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байланыстар бөлімі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Құжаттарға қол қою   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хаттамасын қамтамасыз ету   13-15 қыркүйегі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Протокол қызметі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Делегациялардың ортақ   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суретке түсуін ұйымдастыру  13-15 қыркүйегі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Протокол қызметі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Қазақстан Республикасы        2001 жылдың   Қазақстан Республикасы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Премьер-Министрінің екі     13-15 қыркүйегі Премьер-Министрінің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жақты кездесулерін                          Протокол қызметі,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 ("Реджент-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Анкара" қонақ үйі,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                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резиденциясы)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Әңгімелесуге тезистерді,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кездесуге қатысушы           1 қыркүйегіне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мемлекеттер туралы             дейін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анықтамалық-талдау                         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материалдарын және                          Сыртқы байланыстар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делегациялар басшылары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өмірбаяндық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деректерді дайындау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Қазақстан Республикасы       2001 жылдың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Премьер-Министрінің        13-15 қыркүйегі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атынан қабылдауды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(түскі қонақасын)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ұйымдастыру:                                Протокол қызметі,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делегациялар басшылары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(қабылдауды өткізу   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орнын анықтау және                         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безендіру, отырғызу,                        министрлігі,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делегациялар үшін                           қаласының әкімі, "Алматы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квоталарды келісу, күзет                    қаласының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іс-шаралары, дастарқан                      басқармасы"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мәзірін, саздық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бағдарламаны дайындау);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 делегациялар мүшелері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мен бірге жүретін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адамдар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 бұқаралық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құралдары өкілдері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2001 жылғы 17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1079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"Шанхай ынтымақтастық ұйымына" қатысушы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мемлекеттер делегацияларына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Қазақстан Республикасы министрліктерінің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Тізімі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Қытай Халық Республикасы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(К.Қ. Мәсімов)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Қырғыз Республикасы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Табиғи ресурстар және қоршаған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ортаны қорғау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(А.М. Шоқпытов)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Ресей Федерациясы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Экономика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(Ж.Ә. Құлекеев)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Тәжікстан Республикасы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Мәдениет, ақпарат және қоғамдық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келісім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(Д.Қ. Қасейінов)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Өзбекстан Республикасы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(Б.Д. Еламанов)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