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66f9" w14:textId="88e6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тамыз N 1073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48-1-жол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"48-1   Тауар  биржасы  Эконом-     қазан   қараша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          саудамині                           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