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36231" w14:textId="7e362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темір жолы Қаржы Б.В." еншілес кәсіпорнын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16 тамыз N 1071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Қазақстан Республикасы Көлік және коммуникациялар министрлігінің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 темір жолы" республикалық мемлекеттік кәсіпорнына "Қазақстан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темір жолы Қаржы Б.В." еншілес кәсіпорнын құруға рұқсат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Осы қаулының орындалуын бақылау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Премьер-Министрінің орынбасары О.Ә.Жандосовқа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