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3d3c" w14:textId="6713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16 тамыз N 1068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"Рейтингтік жүйені енгізу жөніндегі ведомствоаралық комиссия құру туралы" Қазақстан Республикасы Үкіметінің 1999 жылғы 9 желтоқсандағы N 1892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P991892_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"Облыстардың, Астана және Алматы қалаларының әлеуметтік-экономикалық жағдайын бағалаудың рейтингтік жүйесі туралы" Қазақстан Республикасы Үкіметінің 2000 жылғы 13 қаңтардағы N 62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P000062_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(Қазақстан Республикасының ПҮКЖ-ы, 2000 ж., N 2, 24-құжат);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Үкіметінің 1999 жылғы 9 желтоқсандағы N 1892 қаулысына өзгерістер енгізу туралы" Қазақстан Республикасы Үкіметінің 2000 жылғы 2 қазандағы N 1488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P001488_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"Қазақстан Республикасы Үкіметінің 2000 жылғы 13 қаңтардағы N 62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қаулысына өзгеріс пен толықтырулар енгізу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2000 жылғы 31 қазандағы N 1638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P001638_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5) "Қазақстан Республикасы Үкіметінің 1999 жылғы 9 желтоқсандағы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1892 қаулысына өзгерістер енгізу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Үкіметінің 2001 жылғы 2 мамырдағы N 587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P010587_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