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85527" w14:textId="f5855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қаулысы 2001 жылғы 15 тамыз N 1066</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2001 жылға арналған республикалық бюджетте табиғи және техногендік сипаттағы төтенше жағдайларды жоюға және өзге де күтпеген шығыстарға көзделген Қазақстан Республикасы Үкіметінің резервінен Қазақстан Республикасының Қорғаныс министрлігіне Тоқырауын кентіндегі 89533 әскери бөлімде болған оқиғаның салдарын жою жөніндегі бірінші кезектегі іс-шараларды орындауға, зардап шеккендерге ақшалай өтемақы төлеуге, сондай-ақ басқа да көлденең шығыстардың орнын толтыруға 40 000 000 (қырық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миллион) теңге бөлінсін.</w:t>
      </w:r>
    </w:p>
    <w:p>
      <w:pPr>
        <w:spacing w:after="0"/>
        <w:ind w:left="0"/>
        <w:jc w:val="both"/>
      </w:pPr>
      <w:r>
        <w:rPr>
          <w:rFonts w:ascii="Times New Roman"/>
          <w:b w:val="false"/>
          <w:i w:val="false"/>
          <w:color w:val="000000"/>
          <w:sz w:val="28"/>
        </w:rPr>
        <w:t xml:space="preserve">     2. Қазақстан Республикасының Қаржы министрлігі бөлінген қаражаттың </w:t>
      </w:r>
    </w:p>
    <w:p>
      <w:pPr>
        <w:spacing w:after="0"/>
        <w:ind w:left="0"/>
        <w:jc w:val="both"/>
      </w:pPr>
      <w:r>
        <w:rPr>
          <w:rFonts w:ascii="Times New Roman"/>
          <w:b w:val="false"/>
          <w:i w:val="false"/>
          <w:color w:val="000000"/>
          <w:sz w:val="28"/>
        </w:rPr>
        <w:t>мақсатты пайдаланылуын бақылауды қамтамасыз етсін.</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