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7d31" w14:textId="dd37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Өтемісовтің 200 жылдық мерейтойын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тамыз N 1057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Аса көрнекті қайраткер Махамбет Өтемісовтің 200 жылдық мерейтойын ЮНЕСКО шеңберінде өткізу мақсатында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құрамда Махамбет Өтемісовтың 200 жылдық мерейтойын дайындау және өткізу жөніндегі республикалық мерейтой комиссиясы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2-қосымшаға сәйкес Махамбет Өтемісовтің 200 жылдық мерейтойын дайындау және өткізу жөніндегі іс-шаралардың жоспары бекітілсін.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2001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тамыздағы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1057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 Махамбет Өтемісовтің 200 жылдық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 мерейтойын дайындау және өткізу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 республикалық мерейтой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2002.04.03. N 397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Құрам өзгерді - ҚР Үкіметінің 2002.11.21. N 1234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Тасмағамбетов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Иманғали Нұрғалиұлы        Премьер-Министрi, төраға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Мұхаметжанов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Бауыржан Әлімұлы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 орынбасары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Құл-Мұхаммед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Мұхтар Абрарұлы       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министрі, төрағаның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Есдәулет                 - "Қазақ әдебиеті" газетінің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Ұлықбек Оразбайұлы         бас редакторы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Оразалин                 - Қазақстан Жазушылар одағы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Нұрлан Мырқасымұлы         бірінші хатшысы,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(келісім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Тұрлыханов               - Қазақстан Республикасы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Дәулет Болатұлы            және спорт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Жақсыбеков               -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Әділбек Рыскелдіұлы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Храпунов                 - Алматы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Виктор Вячеславович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Тілеухан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Бекболат Қанайұлы     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Оңғарсынова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Фариза                     Мәжілісінің депутаты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Қабдолов                 - "Махамбет" атты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Зейнолла Қабдолұлы         қайырымдылық қорының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академик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Беркiмбаева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Шәмша Көпбайқызы          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Тоқаев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Қасымжомарт Кемелұлы       Мемлекеттiк хатшысы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Республикасының Сыртқы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Мырзахметов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Абылай Исабекұлы           және коммуникациялар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Алдажұманов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Қайдар Сейсенбайұлы        ғылым министрлiгiнiң Ш. Уәлиханов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атындағы Тарих және этнология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институты директорының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Жұмағұлов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Бақытжан Тұрсынұлы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Әлеуметтік-мәдени даму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меңгерушісі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Лавриненко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Юрий Иванович              коммуникациялар бірінші вице-министрі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Мусин                    - Атырау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Аслан Есболайұлы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Аманшаев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Ермек Әмірханұлы      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министрлігі Мәдениет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13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1057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Өтемісовтің 200 жылдық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мерейтойын өткізу жөніндегі іс-шараларды дайындаудың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!         Іс-шара                    !  Орындау   ! 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р/р!                                    !  мерзімі   ! жауаптылар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               2                             3      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2002 жылы М.Өтемісовтің 4 томдық     2002-2003    Қазақстан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академиялық шығармалар жинағын,        жылдар       сының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оның ішінде жеке туындыларын                        ақпарат және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(1-том) өмірі мен шығармашылығы                     келісім 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туралы ғылыми еңбектер жинағын                      Білім және 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(2-том), ол туралы тарихи құжат.                    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тар жинағын (3-том), орыс тілін.                    Қазақстан Жазушылар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дегі өлеңдер жинағын (4-том)                        одағы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басып шығаруды қамтамасыз ету;     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ақынның энциклопедиялық сөзді.     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гін басып шығару;                    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мұрағаттық құжаттар мен кино.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материалдардың негізінде 2 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ді деректі фильм шығару;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толықметражды көркем фильмнің      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ең үздік сценарийіне конкурс          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жариялау және оны шығару;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"Махамбет поэзиясы күндерінің"      2002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мерзімін белгілеу және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өткізу;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Қазақстан театрларында спектакль-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дердің қойылымын жүзеге асыру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олардың негізінде Махамбет атын.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дағы Атырау драма театрында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М.Өтемісовтің 200 жылдығына арнал.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ған республикалық театр фестивалін   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өткізу;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Ресей Федерациясының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Республикасының мүдделі органдарымен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және ұйымдарымен Мәскеу, Орынбор,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Астрахань, және Хиуа қалаларында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М.Өтемісовтің 200 жылдық мерейтойына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арналған мәдени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өткізуге келісу;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Астана, Атырау, Алматы, Орал, Ақтөбе,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Ақтау қалаларында мерекелік салтанат.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тарға көрмелер, конференциялар,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кездесулер, концерттер,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республикалық ақындар айтысын өткізу;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Алматы қаласында "Мүшәйра"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ақындар конкурсын өткізу;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О. Таңсықбаевтың "Исатай-Махамбет  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көтерілісі" атты суретін Санкт-Петербург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қаласындағы Эрмитаждан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немесе уақытша көрсетуге алдырту;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 М.Өтемісовтің мерейтойына арнайы     2002 жыл    Қазақстан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почта маркалары мен конверттер                      сының Көлік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шығаруды ұйымдастыру;                              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 ЮНЕСКО-ның штаб-пәтерінде            2003 жыл    Қазақстан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(Париж) "Ортағасырлық қазақ                         сының Сыртқы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поэзиясы" атты коллоквиум                           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(М.Өтемісов поэзиясы негізінде)                     Қазақстан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өткізу)                                             сының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ақпарат және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келісім министрлігі 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 "М.Өтемісов және ұлт-азаттық          2003 жыл    Білім және 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қозғалыс" атты симпозиум                            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өткізу;                                             Қазақстан Жазушылар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4-томдық академиялық жинақты                        одағы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толықтыру мақсатында Казань,            2002 жыл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Мәскеу, Уфа, Орынбор қалаларына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ғылыми-зерттеу экспедицияларын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жіберу;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 Астана қаласында қазақша              2003 жыл    Қазақстан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күрестен республикалық жарыс                        сының Туризм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өткізу;                                             спорт агенттігі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_________________________________________________________________________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Астана қаласында М.Өтемісовтің        2003 жыл    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 жылдығына арналған көрнекті                    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өнер шеберлерінің қатысуымен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салтанатты кеш өткізу;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Астана қаласының орталық              2002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көшелерінің біріне заңнамада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белгіленген тәртіппен М.Өтемісовтің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есімін беру;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 Атырау қаласында "Махамбет -          2003 жыл    Атырау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Исатай" атты ескерткіш-мүсін                       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ансамблін орнатуды;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Атырау облысында М.Өтемісовтің      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 жылдығына арналған мерейтой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салтанатын ұйымдастыруды;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Атырау қаласында М.Өтемісовтің     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музыкалық мұраларын орындаушылардың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конкурсын өткізуді, жеңімпаздардың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Астана қаласындағы қорытынды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концертке қатысуын қамтамасыз етуді;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М.Өтемісовтің мазарына жол төсеу    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жөніндегі жұмысты бастауды және онда    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ескерткіш орнатуды ұсыну;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 Алматы қаласының орталық көшелерінің  2002 жыл    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біріне заңнамада белгіленген тәртіппен             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М.Өтемісовтің есімін беру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