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a2dd8" w14:textId="aca2d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Жер қойнауын пайдалану жөнiндегi операцияларды жүргiзуге арналған модельдiк келiсiм-шартты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2001 жылғы 31 шілде N 1015 Қаулысы. Күші жойылды - Қазақстан Республикасы Үкіметінің 2010 жылғы 25 желтоқсандағы № 1412 Қаулысымен</w:t>
      </w:r>
    </w:p>
    <w:p>
      <w:pPr>
        <w:spacing w:after="0"/>
        <w:ind w:left="0"/>
        <w:jc w:val="both"/>
      </w:pPr>
      <w:r>
        <w:rPr>
          <w:rFonts w:ascii="Times New Roman"/>
          <w:b w:val="false"/>
          <w:i w:val="false"/>
          <w:color w:val="ff0000"/>
          <w:sz w:val="28"/>
        </w:rPr>
        <w:t xml:space="preserve">      Ескерту. Күші жойылды - ҚР Үкіметінің 2010.12.25 </w:t>
      </w:r>
      <w:r>
        <w:rPr>
          <w:rFonts w:ascii="Times New Roman"/>
          <w:b w:val="false"/>
          <w:i w:val="false"/>
          <w:color w:val="ff0000"/>
          <w:sz w:val="28"/>
        </w:rPr>
        <w:t>№ 1412</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Қазақстан Республикасы Президентiнiң "Жер қойнауы және жер қойнауын пайдалану туралы" 1996 жылғы 27 қаңтардағы N 2828 заң күшi бар </w:t>
      </w:r>
      <w:r>
        <w:rPr>
          <w:rFonts w:ascii="Times New Roman"/>
          <w:b w:val="false"/>
          <w:i w:val="false"/>
          <w:color w:val="000000"/>
          <w:sz w:val="28"/>
        </w:rPr>
        <w:t xml:space="preserve">Жарлығын </w:t>
      </w:r>
      <w:r>
        <w:rPr>
          <w:rFonts w:ascii="Times New Roman"/>
          <w:b w:val="false"/>
          <w:i w:val="false"/>
          <w:color w:val="000000"/>
          <w:sz w:val="28"/>
        </w:rPr>
        <w:t xml:space="preserve">iске асыру мақсатында Қазақстан Республикасының Yкiметi қаулы етеді: </w:t>
      </w:r>
    </w:p>
    <w:bookmarkStart w:name="z1" w:id="0"/>
    <w:p>
      <w:pPr>
        <w:spacing w:after="0"/>
        <w:ind w:left="0"/>
        <w:jc w:val="both"/>
      </w:pPr>
      <w:r>
        <w:rPr>
          <w:rFonts w:ascii="Times New Roman"/>
          <w:b w:val="false"/>
          <w:i w:val="false"/>
          <w:color w:val="000000"/>
          <w:sz w:val="28"/>
        </w:rPr>
        <w:t xml:space="preserve">
      1. Қоса берiлiп отырған Қазақстан Республикасында Жер қойнауын пайдалану жөнiндегі операцияларды жүргiзуге арналған модельдiк келiсiм-шарт (бұдан әрi - Модельдiк келiсiм-шарт) бекiтiлсiн. </w:t>
      </w:r>
    </w:p>
    <w:bookmarkEnd w:id="0"/>
    <w:bookmarkStart w:name="z2" w:id="1"/>
    <w:p>
      <w:pPr>
        <w:spacing w:after="0"/>
        <w:ind w:left="0"/>
        <w:jc w:val="both"/>
      </w:pPr>
      <w:r>
        <w:rPr>
          <w:rFonts w:ascii="Times New Roman"/>
          <w:b w:val="false"/>
          <w:i w:val="false"/>
          <w:color w:val="000000"/>
          <w:sz w:val="28"/>
        </w:rPr>
        <w:t xml:space="preserve">
      2. Қазақстан Республикасы Yкiметінің жер қойнауын пайдаланушылармен келiсiм-шарттарды жасасу және орындау жөнiндегі құзыреттi органы келiсiм-шарттарды дайындау және жасасу кезiнде Модельдiк келiсiм-шарттың ережелерiн басшылыққа алсын. Бұрын берiлген лицензиялар негiзiнде келiсiм-шарттар жасасарда тиiстi лицензиялардың шарттары сақталсын. </w:t>
      </w:r>
    </w:p>
    <w:bookmarkEnd w:id="1"/>
    <w:bookmarkStart w:name="z3" w:id="2"/>
    <w:p>
      <w:pPr>
        <w:spacing w:after="0"/>
        <w:ind w:left="0"/>
        <w:jc w:val="both"/>
      </w:pPr>
      <w:r>
        <w:rPr>
          <w:rFonts w:ascii="Times New Roman"/>
          <w:b w:val="false"/>
          <w:i w:val="false"/>
          <w:color w:val="000000"/>
          <w:sz w:val="28"/>
        </w:rPr>
        <w:t xml:space="preserve">
      3. "Қазақстан Республикасында жер қойнауын пайдалану жөнiнде операциялар жүргiзуге арналған модельдiк контрактiнi бекiту туралы" Қазақстан Республикасы Yкiметiнiң 1997 жылғы 27 қаңтардағы N 108 </w:t>
      </w:r>
      <w:r>
        <w:rPr>
          <w:rFonts w:ascii="Times New Roman"/>
          <w:b w:val="false"/>
          <w:i w:val="false"/>
          <w:color w:val="000000"/>
          <w:sz w:val="28"/>
        </w:rPr>
        <w:t xml:space="preserve">қаулысының </w:t>
      </w:r>
      <w:r>
        <w:rPr>
          <w:rFonts w:ascii="Times New Roman"/>
          <w:b w:val="false"/>
          <w:i w:val="false"/>
          <w:color w:val="000000"/>
          <w:sz w:val="28"/>
        </w:rPr>
        <w:t xml:space="preserve">(Қазақстан Республикасының ПYКЖ-ы, 1997 ж., N 3, 27-құжат) күшi жойылды деп танылсын. </w:t>
      </w:r>
    </w:p>
    <w:bookmarkEnd w:id="2"/>
    <w:bookmarkStart w:name="z4" w:id="3"/>
    <w:p>
      <w:pPr>
        <w:spacing w:after="0"/>
        <w:ind w:left="0"/>
        <w:jc w:val="both"/>
      </w:pPr>
      <w:r>
        <w:rPr>
          <w:rFonts w:ascii="Times New Roman"/>
          <w:b w:val="false"/>
          <w:i w:val="false"/>
          <w:color w:val="000000"/>
          <w:sz w:val="28"/>
        </w:rPr>
        <w:t xml:space="preserve">
      4. Осы қаулы қол қойылған күнінен бастап күшiне енедi.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2001 жылғы 31 шілдедегі   </w:t>
      </w:r>
      <w:r>
        <w:br/>
      </w:r>
      <w:r>
        <w:rPr>
          <w:rFonts w:ascii="Times New Roman"/>
          <w:b w:val="false"/>
          <w:i w:val="false"/>
          <w:color w:val="000000"/>
          <w:sz w:val="28"/>
        </w:rPr>
        <w:t xml:space="preserve">
N 1015 қаулысымен     </w:t>
      </w:r>
      <w:r>
        <w:br/>
      </w:r>
      <w:r>
        <w:rPr>
          <w:rFonts w:ascii="Times New Roman"/>
          <w:b w:val="false"/>
          <w:i w:val="false"/>
          <w:color w:val="000000"/>
          <w:sz w:val="28"/>
        </w:rPr>
        <w:t xml:space="preserve">
бекітілген       </w:t>
      </w:r>
    </w:p>
    <w:bookmarkStart w:name="z5" w:id="4"/>
    <w:p>
      <w:pPr>
        <w:spacing w:after="0"/>
        <w:ind w:left="0"/>
        <w:jc w:val="left"/>
      </w:pPr>
      <w:r>
        <w:rPr>
          <w:rFonts w:ascii="Times New Roman"/>
          <w:b/>
          <w:i w:val="false"/>
          <w:color w:val="000000"/>
        </w:rPr>
        <w:t xml:space="preserve"> 
Модельдік </w:t>
      </w:r>
      <w:r>
        <w:br/>
      </w:r>
      <w:r>
        <w:rPr>
          <w:rFonts w:ascii="Times New Roman"/>
          <w:b/>
          <w:i w:val="false"/>
          <w:color w:val="000000"/>
        </w:rPr>
        <w:t xml:space="preserve">
келісім-шарт </w:t>
      </w:r>
    </w:p>
    <w:bookmarkEnd w:id="4"/>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мемлекеттік органның атауы, </w:t>
      </w:r>
    </w:p>
    <w:p>
      <w:pPr>
        <w:spacing w:after="0"/>
        <w:ind w:left="0"/>
        <w:jc w:val="both"/>
      </w:pPr>
      <w:r>
        <w:rPr>
          <w:rFonts w:ascii="Times New Roman"/>
          <w:b w:val="false"/>
          <w:i w:val="false"/>
          <w:color w:val="000000"/>
          <w:sz w:val="28"/>
        </w:rPr>
        <w:t xml:space="preserve">                        (Құзыреттi орган) </w:t>
      </w:r>
      <w:r>
        <w:br/>
      </w:r>
      <w:r>
        <w:rPr>
          <w:rFonts w:ascii="Times New Roman"/>
          <w:b w:val="false"/>
          <w:i w:val="false"/>
          <w:color w:val="000000"/>
          <w:sz w:val="28"/>
        </w:rPr>
        <w:t xml:space="preserve">
                              және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азаматтың аты-жөнi, заңды тұлғаның, мемлекеттiк және/немесе халықаралық ұйымның атауы </w:t>
      </w:r>
    </w:p>
    <w:p>
      <w:pPr>
        <w:spacing w:after="0"/>
        <w:ind w:left="0"/>
        <w:jc w:val="both"/>
      </w:pPr>
      <w:r>
        <w:rPr>
          <w:rFonts w:ascii="Times New Roman"/>
          <w:b w:val="false"/>
          <w:i w:val="false"/>
          <w:color w:val="000000"/>
          <w:sz w:val="28"/>
        </w:rPr>
        <w:t xml:space="preserve">                            (Мердiгер) </w:t>
      </w:r>
      <w:r>
        <w:br/>
      </w:r>
      <w:r>
        <w:rPr>
          <w:rFonts w:ascii="Times New Roman"/>
          <w:b w:val="false"/>
          <w:i w:val="false"/>
          <w:color w:val="000000"/>
          <w:sz w:val="28"/>
        </w:rPr>
        <w:t xml:space="preserve">
                             арасында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Жер қойнауын пайдалану жөнiндегі операциялардың түрi көрсетілсін </w:t>
      </w:r>
    </w:p>
    <w:p>
      <w:pPr>
        <w:spacing w:after="0"/>
        <w:ind w:left="0"/>
        <w:jc w:val="both"/>
      </w:pPr>
      <w:r>
        <w:rPr>
          <w:rFonts w:ascii="Times New Roman"/>
          <w:b w:val="false"/>
          <w:i w:val="false"/>
          <w:color w:val="000000"/>
          <w:sz w:val="28"/>
        </w:rPr>
        <w:t xml:space="preserve">жүргiзуге арналған ________________________________________________ </w:t>
      </w:r>
      <w:r>
        <w:br/>
      </w:r>
      <w:r>
        <w:rPr>
          <w:rFonts w:ascii="Times New Roman"/>
          <w:b w:val="false"/>
          <w:i w:val="false"/>
          <w:color w:val="000000"/>
          <w:sz w:val="28"/>
        </w:rPr>
        <w:t xml:space="preserve">
              әкімшілік-аумақтық бiрлiктің атауы, кен орны, учаскесi </w:t>
      </w:r>
      <w:r>
        <w:br/>
      </w:r>
      <w:r>
        <w:rPr>
          <w:rFonts w:ascii="Times New Roman"/>
          <w:b w:val="false"/>
          <w:i w:val="false"/>
          <w:color w:val="000000"/>
          <w:sz w:val="28"/>
        </w:rPr>
        <w:t xml:space="preserve">
                              (блогы) көрсетілсiн </w:t>
      </w:r>
      <w:r>
        <w:br/>
      </w:r>
      <w:r>
        <w:rPr>
          <w:rFonts w:ascii="Times New Roman"/>
          <w:b w:val="false"/>
          <w:i w:val="false"/>
          <w:color w:val="000000"/>
          <w:sz w:val="28"/>
        </w:rPr>
        <w:t xml:space="preserve">
Қазақстан Республикасының _________________________________________ </w:t>
      </w:r>
      <w:r>
        <w:br/>
      </w:r>
      <w:r>
        <w:rPr>
          <w:rFonts w:ascii="Times New Roman"/>
          <w:b w:val="false"/>
          <w:i w:val="false"/>
          <w:color w:val="000000"/>
          <w:sz w:val="28"/>
        </w:rPr>
        <w:t xml:space="preserve">
                             Кен орнында, учаскесінде (блогында),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Жер қойнауын пайдалану жөніндегі операциялардың түрі көрсетілсін </w:t>
      </w:r>
    </w:p>
    <w:p>
      <w:pPr>
        <w:spacing w:after="0"/>
        <w:ind w:left="0"/>
        <w:jc w:val="both"/>
      </w:pPr>
      <w:r>
        <w:rPr>
          <w:rFonts w:ascii="Times New Roman"/>
          <w:b w:val="false"/>
          <w:i w:val="false"/>
          <w:color w:val="000000"/>
          <w:sz w:val="28"/>
        </w:rPr>
        <w:t xml:space="preserve">арналған осы Келiсiм-шарт 200__ жылғы "__"_________________________ </w:t>
      </w:r>
      <w:r>
        <w:br/>
      </w:r>
      <w:r>
        <w:rPr>
          <w:rFonts w:ascii="Times New Roman"/>
          <w:b w:val="false"/>
          <w:i w:val="false"/>
          <w:color w:val="000000"/>
          <w:sz w:val="28"/>
        </w:rPr>
        <w:t xml:space="preserve">
                                         мемлекеттік органның атауы </w:t>
      </w:r>
      <w:r>
        <w:br/>
      </w:r>
      <w:r>
        <w:rPr>
          <w:rFonts w:ascii="Times New Roman"/>
          <w:b w:val="false"/>
          <w:i w:val="false"/>
          <w:color w:val="000000"/>
          <w:sz w:val="28"/>
        </w:rPr>
        <w:t xml:space="preserve">
(бұдан әрi - Құзыреттi орган) мен __________________________________ </w:t>
      </w:r>
      <w:r>
        <w:br/>
      </w:r>
      <w:r>
        <w:rPr>
          <w:rFonts w:ascii="Times New Roman"/>
          <w:b w:val="false"/>
          <w:i w:val="false"/>
          <w:color w:val="000000"/>
          <w:sz w:val="28"/>
        </w:rPr>
        <w:t xml:space="preserve">
                            азаматтың аты-жөні, заңды тұлғаның атауы </w:t>
      </w:r>
      <w:r>
        <w:br/>
      </w:r>
      <w:r>
        <w:rPr>
          <w:rFonts w:ascii="Times New Roman"/>
          <w:b w:val="false"/>
          <w:i w:val="false"/>
          <w:color w:val="000000"/>
          <w:sz w:val="28"/>
        </w:rPr>
        <w:t xml:space="preserve">
(бұдан әрi - "Мердiгер") арасында __________________________________ </w:t>
      </w:r>
      <w:r>
        <w:br/>
      </w:r>
      <w:r>
        <w:rPr>
          <w:rFonts w:ascii="Times New Roman"/>
          <w:b w:val="false"/>
          <w:i w:val="false"/>
          <w:color w:val="000000"/>
          <w:sz w:val="28"/>
        </w:rPr>
        <w:t xml:space="preserve">
                      жер қойнауын пайдалану құқығын растайтын құжат </w:t>
      </w:r>
      <w:r>
        <w:br/>
      </w:r>
      <w:r>
        <w:rPr>
          <w:rFonts w:ascii="Times New Roman"/>
          <w:b w:val="false"/>
          <w:i w:val="false"/>
          <w:color w:val="000000"/>
          <w:sz w:val="28"/>
        </w:rPr>
        <w:t xml:space="preserve">
сәйкес жасалды. </w:t>
      </w:r>
    </w:p>
    <w:p>
      <w:pPr>
        <w:spacing w:after="0"/>
        <w:ind w:left="0"/>
        <w:jc w:val="both"/>
      </w:pPr>
      <w:r>
        <w:rPr>
          <w:rFonts w:ascii="Times New Roman"/>
          <w:b w:val="false"/>
          <w:i w:val="false"/>
          <w:color w:val="000000"/>
          <w:sz w:val="28"/>
        </w:rPr>
        <w:t xml:space="preserve">                            Кіріспе     </w:t>
      </w:r>
    </w:p>
    <w:p>
      <w:pPr>
        <w:spacing w:after="0"/>
        <w:ind w:left="0"/>
        <w:jc w:val="both"/>
      </w:pPr>
      <w:r>
        <w:rPr>
          <w:rFonts w:ascii="Times New Roman"/>
          <w:b w:val="false"/>
          <w:i w:val="false"/>
          <w:color w:val="000000"/>
          <w:sz w:val="28"/>
        </w:rPr>
        <w:t xml:space="preserve">     1) Қазақстан Республикасының Конституциясына сәйкес Жер қойнауы мен ондағы пайдалы қазбалар мемлекет меншiгi болып табылатындығын; </w:t>
      </w:r>
      <w:r>
        <w:br/>
      </w:r>
      <w:r>
        <w:rPr>
          <w:rFonts w:ascii="Times New Roman"/>
          <w:b w:val="false"/>
          <w:i w:val="false"/>
          <w:color w:val="000000"/>
          <w:sz w:val="28"/>
        </w:rPr>
        <w:t xml:space="preserve">
     2) Қазақстан Республикасы пайдалы қазбаларды, ұтымды әрi тиiмдi пайдалануға, оның ішiнде ___________________________________ </w:t>
      </w:r>
      <w:r>
        <w:br/>
      </w:r>
      <w:r>
        <w:rPr>
          <w:rFonts w:ascii="Times New Roman"/>
          <w:b w:val="false"/>
          <w:i w:val="false"/>
          <w:color w:val="000000"/>
          <w:sz w:val="28"/>
        </w:rPr>
        <w:t xml:space="preserve">
                                Жер қойнауын пайдалану жөніндегі _______________________________ жүзеге асыруға ниет бiлдiретiндiгiн; </w:t>
      </w:r>
      <w:r>
        <w:br/>
      </w:r>
      <w:r>
        <w:rPr>
          <w:rFonts w:ascii="Times New Roman"/>
          <w:b w:val="false"/>
          <w:i w:val="false"/>
          <w:color w:val="000000"/>
          <w:sz w:val="28"/>
        </w:rPr>
        <w:t xml:space="preserve">
операцияның түрі көрсетілсін </w:t>
      </w:r>
      <w:r>
        <w:br/>
      </w:r>
      <w:r>
        <w:rPr>
          <w:rFonts w:ascii="Times New Roman"/>
          <w:b w:val="false"/>
          <w:i w:val="false"/>
          <w:color w:val="000000"/>
          <w:sz w:val="28"/>
        </w:rPr>
        <w:t xml:space="preserve">
     3) Мердiгердiң Келiсiм-шартқа сәйкес _________________________ </w:t>
      </w:r>
      <w:r>
        <w:br/>
      </w:r>
      <w:r>
        <w:rPr>
          <w:rFonts w:ascii="Times New Roman"/>
          <w:b w:val="false"/>
          <w:i w:val="false"/>
          <w:color w:val="000000"/>
          <w:sz w:val="28"/>
        </w:rPr>
        <w:t xml:space="preserve">
                                    Жер қойнауын пайдалану жөніндегі </w:t>
      </w:r>
      <w:r>
        <w:br/>
      </w:r>
      <w:r>
        <w:rPr>
          <w:rFonts w:ascii="Times New Roman"/>
          <w:b w:val="false"/>
          <w:i w:val="false"/>
          <w:color w:val="000000"/>
          <w:sz w:val="28"/>
        </w:rPr>
        <w:t xml:space="preserve">
____________________________ ұтымды әрi тиiмдi жүргiзуге ниетi және </w:t>
      </w:r>
      <w:r>
        <w:br/>
      </w:r>
      <w:r>
        <w:rPr>
          <w:rFonts w:ascii="Times New Roman"/>
          <w:b w:val="false"/>
          <w:i w:val="false"/>
          <w:color w:val="000000"/>
          <w:sz w:val="28"/>
        </w:rPr>
        <w:t xml:space="preserve">
операцияның түрі көрсетілсін </w:t>
      </w:r>
      <w:r>
        <w:br/>
      </w:r>
      <w:r>
        <w:rPr>
          <w:rFonts w:ascii="Times New Roman"/>
          <w:b w:val="false"/>
          <w:i w:val="false"/>
          <w:color w:val="000000"/>
          <w:sz w:val="28"/>
        </w:rPr>
        <w:t xml:space="preserve">
қаржылық мүмкiндiгi бар екендiгiн; </w:t>
      </w:r>
    </w:p>
    <w:p>
      <w:pPr>
        <w:spacing w:after="0"/>
        <w:ind w:left="0"/>
        <w:jc w:val="both"/>
      </w:pPr>
      <w:r>
        <w:rPr>
          <w:rFonts w:ascii="Times New Roman"/>
          <w:b w:val="false"/>
          <w:i w:val="false"/>
          <w:color w:val="000000"/>
          <w:sz w:val="28"/>
        </w:rPr>
        <w:t xml:space="preserve">      4) Қазақстан Республикасының Yкiметi Құзыреттi органға Келiсiм-шарт жасасуға және орындауға арналған құқық үлесiн бергендiгiн; </w:t>
      </w:r>
      <w:r>
        <w:br/>
      </w:r>
      <w:r>
        <w:rPr>
          <w:rFonts w:ascii="Times New Roman"/>
          <w:b w:val="false"/>
          <w:i w:val="false"/>
          <w:color w:val="000000"/>
          <w:sz w:val="28"/>
        </w:rPr>
        <w:t xml:space="preserve">
      5) Құзыреттi орган мен Мердiгер _____________________________ </w:t>
      </w:r>
      <w:r>
        <w:br/>
      </w:r>
      <w:r>
        <w:rPr>
          <w:rFonts w:ascii="Times New Roman"/>
          <w:b w:val="false"/>
          <w:i w:val="false"/>
          <w:color w:val="000000"/>
          <w:sz w:val="28"/>
        </w:rPr>
        <w:t xml:space="preserve">
                                   Жер қойнауын пайдалану жөніндегі </w:t>
      </w:r>
      <w:r>
        <w:br/>
      </w:r>
      <w:r>
        <w:rPr>
          <w:rFonts w:ascii="Times New Roman"/>
          <w:b w:val="false"/>
          <w:i w:val="false"/>
          <w:color w:val="000000"/>
          <w:sz w:val="28"/>
        </w:rPr>
        <w:t xml:space="preserve">
__________________________________ жүргiзу кезiнде осы Келiсiм-шарт </w:t>
      </w:r>
      <w:r>
        <w:br/>
      </w:r>
      <w:r>
        <w:rPr>
          <w:rFonts w:ascii="Times New Roman"/>
          <w:b w:val="false"/>
          <w:i w:val="false"/>
          <w:color w:val="000000"/>
          <w:sz w:val="28"/>
        </w:rPr>
        <w:t xml:space="preserve">
  операцияның түрі көрсетілсін   </w:t>
      </w:r>
      <w:r>
        <w:br/>
      </w:r>
      <w:r>
        <w:rPr>
          <w:rFonts w:ascii="Times New Roman"/>
          <w:b w:val="false"/>
          <w:i w:val="false"/>
          <w:color w:val="000000"/>
          <w:sz w:val="28"/>
        </w:rPr>
        <w:t xml:space="preserve">
олардың өзара құқықтары мен мiндеттерiн реттейдi деп уағдаласқандықтарын назарға ала отырып, </w:t>
      </w:r>
      <w:r>
        <w:br/>
      </w:r>
      <w:r>
        <w:rPr>
          <w:rFonts w:ascii="Times New Roman"/>
          <w:b w:val="false"/>
          <w:i w:val="false"/>
          <w:color w:val="000000"/>
          <w:sz w:val="28"/>
        </w:rPr>
        <w:t xml:space="preserve">
     Құзыреттi орган мен Мердiгер төмендегiлер туралы келiстi:     </w:t>
      </w:r>
    </w:p>
    <w:bookmarkStart w:name="z6" w:id="5"/>
    <w:p>
      <w:pPr>
        <w:spacing w:after="0"/>
        <w:ind w:left="0"/>
        <w:jc w:val="both"/>
      </w:pPr>
      <w:r>
        <w:rPr>
          <w:rFonts w:ascii="Times New Roman"/>
          <w:b w:val="false"/>
          <w:i w:val="false"/>
          <w:color w:val="000000"/>
          <w:sz w:val="28"/>
        </w:rPr>
        <w:t xml:space="preserve">
1-бөлiм. Анықтамалар </w:t>
      </w:r>
    </w:p>
    <w:bookmarkEnd w:id="5"/>
    <w:p>
      <w:pPr>
        <w:spacing w:after="0"/>
        <w:ind w:left="0"/>
        <w:jc w:val="both"/>
      </w:pPr>
      <w:r>
        <w:rPr>
          <w:rFonts w:ascii="Times New Roman"/>
          <w:b w:val="false"/>
          <w:i w:val="false"/>
          <w:color w:val="000000"/>
          <w:sz w:val="28"/>
        </w:rPr>
        <w:t xml:space="preserve">      Осы бөлiмде түсiнiк берiлмеген анықтамалар мен терминдердің Қазақстан Республикасы Президентінің "Жер қойнауы және жер қойнауын пайдалану туралы" 1996 жылғы 27 қаңтардағы </w:t>
      </w:r>
      <w:r>
        <w:rPr>
          <w:rFonts w:ascii="Times New Roman"/>
          <w:b w:val="false"/>
          <w:i w:val="false"/>
          <w:color w:val="000000"/>
          <w:sz w:val="28"/>
        </w:rPr>
        <w:t xml:space="preserve">N 2828 </w:t>
      </w:r>
      <w:r>
        <w:rPr>
          <w:rFonts w:ascii="Times New Roman"/>
          <w:b w:val="false"/>
          <w:i w:val="false"/>
          <w:color w:val="000000"/>
          <w:sz w:val="28"/>
        </w:rPr>
        <w:t xml:space="preserve">Заң күшi бар Жарлығындағы (бұдан әрi - "Жер қойнауы туралы" Жарлық) және Пайдалы қазбалардың жекелеген түрлерi мен техногендiк минералдық құрылымдар туралы заңнамалық кесiмдердегi анықтамалар мен терминдер сәйкес келетiн мағынасы бар. </w:t>
      </w:r>
      <w:r>
        <w:br/>
      </w:r>
      <w:r>
        <w:rPr>
          <w:rFonts w:ascii="Times New Roman"/>
          <w:b w:val="false"/>
          <w:i w:val="false"/>
          <w:color w:val="000000"/>
          <w:sz w:val="28"/>
        </w:rPr>
        <w:t xml:space="preserve">
  </w:t>
      </w:r>
    </w:p>
    <w:bookmarkStart w:name="z7" w:id="6"/>
    <w:p>
      <w:pPr>
        <w:spacing w:after="0"/>
        <w:ind w:left="0"/>
        <w:jc w:val="both"/>
      </w:pPr>
      <w:r>
        <w:rPr>
          <w:rFonts w:ascii="Times New Roman"/>
          <w:b w:val="false"/>
          <w:i w:val="false"/>
          <w:color w:val="000000"/>
          <w:sz w:val="28"/>
        </w:rPr>
        <w:t xml:space="preserve">
      1. Жағалаулық сызық - су қоймасының ең көп құйылысы (толтырылған су) нәтижесiнде пайда болған жағалаулық сызықты бiлдiредi. Жағалаулық сызықтың нақты орналасу жерiн белгiлеу тәртiбiн Қазақстан Республикасының Yкiметi белгiлейдi. </w:t>
      </w:r>
      <w:r>
        <w:br/>
      </w:r>
      <w:r>
        <w:rPr>
          <w:rFonts w:ascii="Times New Roman"/>
          <w:b w:val="false"/>
          <w:i w:val="false"/>
          <w:color w:val="000000"/>
          <w:sz w:val="28"/>
        </w:rPr>
        <w:t xml:space="preserve">
  </w:t>
      </w:r>
    </w:p>
    <w:bookmarkEnd w:id="6"/>
    <w:bookmarkStart w:name="z8" w:id="7"/>
    <w:p>
      <w:pPr>
        <w:spacing w:after="0"/>
        <w:ind w:left="0"/>
        <w:jc w:val="both"/>
      </w:pPr>
      <w:r>
        <w:rPr>
          <w:rFonts w:ascii="Times New Roman"/>
          <w:b w:val="false"/>
          <w:i w:val="false"/>
          <w:color w:val="000000"/>
          <w:sz w:val="28"/>
        </w:rPr>
        <w:t xml:space="preserve">
      2. Өтелетiн шығындар - Келiсiм-шарттың ережелерiне және Мемлекеттiң заңнамасына сәйкес белгіленген ________________________ </w:t>
      </w:r>
      <w:r>
        <w:br/>
      </w:r>
      <w:r>
        <w:rPr>
          <w:rFonts w:ascii="Times New Roman"/>
          <w:b w:val="false"/>
          <w:i w:val="false"/>
          <w:color w:val="000000"/>
          <w:sz w:val="28"/>
        </w:rPr>
        <w:t xml:space="preserve">
                                          Жер қойнауын пайдалану жөніндегі ____________________________ жүргізуге арналған Қазақстан </w:t>
      </w:r>
      <w:r>
        <w:br/>
      </w:r>
      <w:r>
        <w:rPr>
          <w:rFonts w:ascii="Times New Roman"/>
          <w:b w:val="false"/>
          <w:i w:val="false"/>
          <w:color w:val="000000"/>
          <w:sz w:val="28"/>
        </w:rPr>
        <w:t xml:space="preserve">
          операцияның түрі көрсетілсін </w:t>
      </w:r>
      <w:r>
        <w:br/>
      </w:r>
      <w:r>
        <w:rPr>
          <w:rFonts w:ascii="Times New Roman"/>
          <w:b w:val="false"/>
          <w:i w:val="false"/>
          <w:color w:val="000000"/>
          <w:sz w:val="28"/>
        </w:rPr>
        <w:t xml:space="preserve">
Республикасының салық заңнамасына сәйкес ұстап қалуға жататын шығындарды білдіреді. </w:t>
      </w:r>
      <w:r>
        <w:br/>
      </w:r>
      <w:r>
        <w:rPr>
          <w:rFonts w:ascii="Times New Roman"/>
          <w:b w:val="false"/>
          <w:i w:val="false"/>
          <w:color w:val="000000"/>
          <w:sz w:val="28"/>
        </w:rPr>
        <w:t xml:space="preserve">
  </w:t>
      </w:r>
    </w:p>
    <w:bookmarkEnd w:id="7"/>
    <w:bookmarkStart w:name="z9" w:id="8"/>
    <w:p>
      <w:pPr>
        <w:spacing w:after="0"/>
        <w:ind w:left="0"/>
        <w:jc w:val="both"/>
      </w:pPr>
      <w:r>
        <w:rPr>
          <w:rFonts w:ascii="Times New Roman"/>
          <w:b w:val="false"/>
          <w:i w:val="false"/>
          <w:color w:val="000000"/>
          <w:sz w:val="28"/>
        </w:rPr>
        <w:t xml:space="preserve">
      3. Мемлекет (Республика) - Қазақстан Республикасын білдіреді. </w:t>
      </w:r>
      <w:r>
        <w:br/>
      </w:r>
      <w:r>
        <w:rPr>
          <w:rFonts w:ascii="Times New Roman"/>
          <w:b w:val="false"/>
          <w:i w:val="false"/>
          <w:color w:val="000000"/>
          <w:sz w:val="28"/>
        </w:rPr>
        <w:t xml:space="preserve">
  </w:t>
      </w:r>
    </w:p>
    <w:bookmarkEnd w:id="8"/>
    <w:bookmarkStart w:name="z10" w:id="9"/>
    <w:p>
      <w:pPr>
        <w:spacing w:after="0"/>
        <w:ind w:left="0"/>
        <w:jc w:val="both"/>
      </w:pPr>
      <w:r>
        <w:rPr>
          <w:rFonts w:ascii="Times New Roman"/>
          <w:b w:val="false"/>
          <w:i w:val="false"/>
          <w:color w:val="000000"/>
          <w:sz w:val="28"/>
        </w:rPr>
        <w:t xml:space="preserve">
      4. Келiсiм-шарттың қолданылу жылы - григориан күнтiзбесi бойынша тiзбектеле келетiн 12 айға тең кезеңдi бiлдiредi, Келiсiм-шарт мәтiнiнiң контекстiнде ол Келiсiм-шарттың күшiне енген күнiнен немесе осы енудiң кез келген жылынан басталады. </w:t>
      </w:r>
      <w:r>
        <w:br/>
      </w:r>
      <w:r>
        <w:rPr>
          <w:rFonts w:ascii="Times New Roman"/>
          <w:b w:val="false"/>
          <w:i w:val="false"/>
          <w:color w:val="000000"/>
          <w:sz w:val="28"/>
        </w:rPr>
        <w:t xml:space="preserve">
  </w:t>
      </w:r>
    </w:p>
    <w:bookmarkEnd w:id="9"/>
    <w:bookmarkStart w:name="z11" w:id="10"/>
    <w:p>
      <w:pPr>
        <w:spacing w:after="0"/>
        <w:ind w:left="0"/>
        <w:jc w:val="both"/>
      </w:pPr>
      <w:r>
        <w:rPr>
          <w:rFonts w:ascii="Times New Roman"/>
          <w:b w:val="false"/>
          <w:i w:val="false"/>
          <w:color w:val="000000"/>
          <w:sz w:val="28"/>
        </w:rPr>
        <w:t xml:space="preserve">
      5. Тау-кендiк бөлiсiм - Өндiруге арналған Келiсiм-шартқа, қосарланған Барлау мен Өндiруге арналған, Барлаумен және (немесе) Өндiрумен байланысты емес Құрылысқа және (немесе) жерасты құрылыстарын пайдалануға арналған Келiсiм-шартқа, Жер қойнауын пайдаланушының Барлау және (немесе) Өндiрумен не Сервитутты жүзеге асырумен байланысты емес Өндiрудi, Жерасты құрылыстарын жүргiзуге құқылы Жер қойнауының участогын сызбалық және сипаттамалық белгiлейтiн Сервитут ресiмделген жағдайда Келiсiм-шарттың ажыратылмас бөлiгi не дербес құжат болып табылатын коммерциялық мақсатта жалпы тараған пайдалы қазбаларды Өндiруге арналған Келiсiм-шартқа қосымшаны бiлдiредi. </w:t>
      </w:r>
      <w:r>
        <w:br/>
      </w:r>
      <w:r>
        <w:rPr>
          <w:rFonts w:ascii="Times New Roman"/>
          <w:b w:val="false"/>
          <w:i w:val="false"/>
          <w:color w:val="000000"/>
          <w:sz w:val="28"/>
        </w:rPr>
        <w:t xml:space="preserve">
  </w:t>
      </w:r>
    </w:p>
    <w:bookmarkEnd w:id="10"/>
    <w:bookmarkStart w:name="z12" w:id="11"/>
    <w:p>
      <w:pPr>
        <w:spacing w:after="0"/>
        <w:ind w:left="0"/>
        <w:jc w:val="both"/>
      </w:pPr>
      <w:r>
        <w:rPr>
          <w:rFonts w:ascii="Times New Roman"/>
          <w:b w:val="false"/>
          <w:i w:val="false"/>
          <w:color w:val="000000"/>
          <w:sz w:val="28"/>
        </w:rPr>
        <w:t xml:space="preserve">
      6. Мемлекеттiк орган - Мемлекет атынан белгiлi бiр функцияны жүзеге асыруға құзырет берiлген Қазақстан Республикасының орталық атқарушы органын бiлдiредi. </w:t>
      </w:r>
      <w:r>
        <w:br/>
      </w:r>
      <w:r>
        <w:rPr>
          <w:rFonts w:ascii="Times New Roman"/>
          <w:b w:val="false"/>
          <w:i w:val="false"/>
          <w:color w:val="000000"/>
          <w:sz w:val="28"/>
        </w:rPr>
        <w:t xml:space="preserve">
  </w:t>
      </w:r>
    </w:p>
    <w:bookmarkEnd w:id="11"/>
    <w:bookmarkStart w:name="z13" w:id="12"/>
    <w:p>
      <w:pPr>
        <w:spacing w:after="0"/>
        <w:ind w:left="0"/>
        <w:jc w:val="both"/>
      </w:pPr>
      <w:r>
        <w:rPr>
          <w:rFonts w:ascii="Times New Roman"/>
          <w:b w:val="false"/>
          <w:i w:val="false"/>
          <w:color w:val="000000"/>
          <w:sz w:val="28"/>
        </w:rPr>
        <w:t xml:space="preserve">
      7. Геологиялық бөлiсiм - Жер қойнауын пайдаланушы Барлау жүргiзуге құқылы Жер қойнауының учаскесiн сызбалық және сипаттамалық белгiлейтiн Келiсiм-шарттың ажыратылмас бөлiгi болып табылатын Барлауға, қосарланған Барлау мен Өндiруге арналған Келiсiм-шартқа қосымшаны бiлдiредi. </w:t>
      </w:r>
      <w:r>
        <w:br/>
      </w:r>
      <w:r>
        <w:rPr>
          <w:rFonts w:ascii="Times New Roman"/>
          <w:b w:val="false"/>
          <w:i w:val="false"/>
          <w:color w:val="000000"/>
          <w:sz w:val="28"/>
        </w:rPr>
        <w:t xml:space="preserve">
  </w:t>
      </w:r>
    </w:p>
    <w:bookmarkEnd w:id="12"/>
    <w:bookmarkStart w:name="z14" w:id="13"/>
    <w:p>
      <w:pPr>
        <w:spacing w:after="0"/>
        <w:ind w:left="0"/>
        <w:jc w:val="both"/>
      </w:pPr>
      <w:r>
        <w:rPr>
          <w:rFonts w:ascii="Times New Roman"/>
          <w:b w:val="false"/>
          <w:i w:val="false"/>
          <w:color w:val="000000"/>
          <w:sz w:val="28"/>
        </w:rPr>
        <w:t xml:space="preserve">
      8. Келiсiм-шарттың күшiне ену күнi - Келiсiм-шарттың 3.1-тармағында көрсетiлген күндi бiлдiреді. </w:t>
      </w:r>
      <w:r>
        <w:br/>
      </w:r>
      <w:r>
        <w:rPr>
          <w:rFonts w:ascii="Times New Roman"/>
          <w:b w:val="false"/>
          <w:i w:val="false"/>
          <w:color w:val="000000"/>
          <w:sz w:val="28"/>
        </w:rPr>
        <w:t xml:space="preserve">
  </w:t>
      </w:r>
    </w:p>
    <w:bookmarkEnd w:id="13"/>
    <w:bookmarkStart w:name="z15" w:id="14"/>
    <w:p>
      <w:pPr>
        <w:spacing w:after="0"/>
        <w:ind w:left="0"/>
        <w:jc w:val="both"/>
      </w:pPr>
      <w:r>
        <w:rPr>
          <w:rFonts w:ascii="Times New Roman"/>
          <w:b w:val="false"/>
          <w:i w:val="false"/>
          <w:color w:val="000000"/>
          <w:sz w:val="28"/>
        </w:rPr>
        <w:t xml:space="preserve">
      9. Өндiру - барлық технологиялық операцияларды және Минералдық шикiзаттарды уақытша сақтауды қоса алғанда, мемлекет меншiгiндегi Жер қойнауынан пайдалы қазбаларды, сондай-ақ Техногендiк минералдық түзiлiстердi жер бетiне шығарумен байланысты жұмыстардың барлық кешенiн (операцияларды) бiлдiредi. </w:t>
      </w:r>
      <w:r>
        <w:br/>
      </w:r>
      <w:r>
        <w:rPr>
          <w:rFonts w:ascii="Times New Roman"/>
          <w:b w:val="false"/>
          <w:i w:val="false"/>
          <w:color w:val="000000"/>
          <w:sz w:val="28"/>
        </w:rPr>
        <w:t xml:space="preserve">
  </w:t>
      </w:r>
    </w:p>
    <w:bookmarkEnd w:id="14"/>
    <w:bookmarkStart w:name="z16" w:id="15"/>
    <w:p>
      <w:pPr>
        <w:spacing w:after="0"/>
        <w:ind w:left="0"/>
        <w:jc w:val="both"/>
      </w:pPr>
      <w:r>
        <w:rPr>
          <w:rFonts w:ascii="Times New Roman"/>
          <w:b w:val="false"/>
          <w:i w:val="false"/>
          <w:color w:val="000000"/>
          <w:sz w:val="28"/>
        </w:rPr>
        <w:t xml:space="preserve">
      10. Кең тараған пайдалы қазбалар мен жерасты суларын өз қажеттерi үшiн өндiру - жалпы кең тараған пайдалы қазбаларға не жер асты суларына қатысты кейін мәмiлелер жасау ниетiнсiз меншiкке не тұрақты немесе уақытша жер қойнауын пайдалану құқығына жататын жер учаскесiнде жүзеге асырылатын Өндiрудi бiлдiредi. </w:t>
      </w:r>
      <w:r>
        <w:br/>
      </w:r>
      <w:r>
        <w:rPr>
          <w:rFonts w:ascii="Times New Roman"/>
          <w:b w:val="false"/>
          <w:i w:val="false"/>
          <w:color w:val="000000"/>
          <w:sz w:val="28"/>
        </w:rPr>
        <w:t xml:space="preserve">
  </w:t>
      </w:r>
    </w:p>
    <w:bookmarkEnd w:id="15"/>
    <w:bookmarkStart w:name="z17" w:id="16"/>
    <w:p>
      <w:pPr>
        <w:spacing w:after="0"/>
        <w:ind w:left="0"/>
        <w:jc w:val="both"/>
      </w:pPr>
      <w:r>
        <w:rPr>
          <w:rFonts w:ascii="Times New Roman"/>
          <w:b w:val="false"/>
          <w:i w:val="false"/>
          <w:color w:val="000000"/>
          <w:sz w:val="28"/>
        </w:rPr>
        <w:t xml:space="preserve">
      11. Кеңiнен тараған пайдалы қазбаларды коммерциялық мақсатта Өндiру - өз қажеттерi үшiн кең тараған пайдалы қазбаларды Өндiруге жатпайтын кең тараған пайдалы қазбаларды кез келген өндiрудi бiлдiредi. </w:t>
      </w:r>
      <w:r>
        <w:br/>
      </w:r>
      <w:r>
        <w:rPr>
          <w:rFonts w:ascii="Times New Roman"/>
          <w:b w:val="false"/>
          <w:i w:val="false"/>
          <w:color w:val="000000"/>
          <w:sz w:val="28"/>
        </w:rPr>
        <w:t xml:space="preserve">
  </w:t>
      </w:r>
    </w:p>
    <w:bookmarkEnd w:id="16"/>
    <w:bookmarkStart w:name="z18" w:id="17"/>
    <w:p>
      <w:pPr>
        <w:spacing w:after="0"/>
        <w:ind w:left="0"/>
        <w:jc w:val="both"/>
      </w:pPr>
      <w:r>
        <w:rPr>
          <w:rFonts w:ascii="Times New Roman"/>
          <w:b w:val="false"/>
          <w:i w:val="false"/>
          <w:color w:val="000000"/>
          <w:sz w:val="28"/>
        </w:rPr>
        <w:t xml:space="preserve">
      12. Теңiздiң ластануы - теңiздiк ортаға материалдардың, заттардың, энергияның, шуылдың, дiрiлдердiң қосылуын, сондай-ақ адамдардың денсаулығына, теңiздiң тiрi ресурстары мен экологиялық жүйесiне зиян келтiретiн не келтiруге қабiлеттi не теңiзде не оның жағалауында заңды қызметтi жүзеге асыратын жеке және заңды тұлғаларға кедергi туғызатын немесе зиян келтiруге қабiлеттi түрлi тұрпаттағы сәулеленулер мен өрiстердiң пайда болуын бiлдiредi. </w:t>
      </w:r>
      <w:r>
        <w:br/>
      </w:r>
      <w:r>
        <w:rPr>
          <w:rFonts w:ascii="Times New Roman"/>
          <w:b w:val="false"/>
          <w:i w:val="false"/>
          <w:color w:val="000000"/>
          <w:sz w:val="28"/>
        </w:rPr>
        <w:t xml:space="preserve">
  </w:t>
      </w:r>
    </w:p>
    <w:bookmarkEnd w:id="17"/>
    <w:bookmarkStart w:name="z19" w:id="18"/>
    <w:p>
      <w:pPr>
        <w:spacing w:after="0"/>
        <w:ind w:left="0"/>
        <w:jc w:val="both"/>
      </w:pPr>
      <w:r>
        <w:rPr>
          <w:rFonts w:ascii="Times New Roman"/>
          <w:b w:val="false"/>
          <w:i w:val="false"/>
          <w:color w:val="000000"/>
          <w:sz w:val="28"/>
        </w:rPr>
        <w:t xml:space="preserve">
      13. Жер қойнауын пайдалану туралы заңнама - Қазақстан Республикасы Президентiнiң "Жер қойнауы және жер қойнауын пайдалану туралы" 1996 жылғы 27 қаңтардағы N 2828 заң күшi бар Жарлығын, оған өзгерiстер мен толықтыруларды және Пайдалы қазбалардың жекелеген түрлерi мен Техногендiк минералдық түзiлiстер туралы басқа да заңнамалық кесiмдердi бiлдiредi. </w:t>
      </w:r>
      <w:r>
        <w:br/>
      </w:r>
      <w:r>
        <w:rPr>
          <w:rFonts w:ascii="Times New Roman"/>
          <w:b w:val="false"/>
          <w:i w:val="false"/>
          <w:color w:val="000000"/>
          <w:sz w:val="28"/>
        </w:rPr>
        <w:t xml:space="preserve">
  </w:t>
      </w:r>
    </w:p>
    <w:bookmarkEnd w:id="18"/>
    <w:bookmarkStart w:name="z20" w:id="19"/>
    <w:p>
      <w:pPr>
        <w:spacing w:after="0"/>
        <w:ind w:left="0"/>
        <w:jc w:val="both"/>
      </w:pPr>
      <w:r>
        <w:rPr>
          <w:rFonts w:ascii="Times New Roman"/>
          <w:b w:val="false"/>
          <w:i w:val="false"/>
          <w:color w:val="000000"/>
          <w:sz w:val="28"/>
        </w:rPr>
        <w:t xml:space="preserve">
      14. Коммерциялық табылым - Келiсiм-шарттық аумақта Өндiру үшiн экономикалық жағынан жарамды бiр немесе бiрнеше Кен орнының табылуын бiлдiредi. </w:t>
      </w:r>
      <w:r>
        <w:br/>
      </w:r>
      <w:r>
        <w:rPr>
          <w:rFonts w:ascii="Times New Roman"/>
          <w:b w:val="false"/>
          <w:i w:val="false"/>
          <w:color w:val="000000"/>
          <w:sz w:val="28"/>
        </w:rPr>
        <w:t xml:space="preserve">
  </w:t>
      </w:r>
    </w:p>
    <w:bookmarkEnd w:id="19"/>
    <w:bookmarkStart w:name="z21" w:id="20"/>
    <w:p>
      <w:pPr>
        <w:spacing w:after="0"/>
        <w:ind w:left="0"/>
        <w:jc w:val="both"/>
      </w:pPr>
      <w:r>
        <w:rPr>
          <w:rFonts w:ascii="Times New Roman"/>
          <w:b w:val="false"/>
          <w:i w:val="false"/>
          <w:color w:val="000000"/>
          <w:sz w:val="28"/>
        </w:rPr>
        <w:t xml:space="preserve">
      15. Құзыреттi орган - Келiсiм-шарт жасасумен және оны орындаумен тiкелей байланысты құқықтар табысталған ________________ </w:t>
      </w:r>
      <w:r>
        <w:br/>
      </w:r>
      <w:r>
        <w:rPr>
          <w:rFonts w:ascii="Times New Roman"/>
          <w:b w:val="false"/>
          <w:i w:val="false"/>
          <w:color w:val="000000"/>
          <w:sz w:val="28"/>
        </w:rPr>
        <w:t xml:space="preserve">
                                              атқарушы мемлекеттiк </w:t>
      </w:r>
      <w:r>
        <w:br/>
      </w:r>
      <w:r>
        <w:rPr>
          <w:rFonts w:ascii="Times New Roman"/>
          <w:b w:val="false"/>
          <w:i w:val="false"/>
          <w:color w:val="000000"/>
          <w:sz w:val="28"/>
        </w:rPr>
        <w:t xml:space="preserve">
__________________________________________ бiлдiредi. </w:t>
      </w:r>
      <w:r>
        <w:br/>
      </w:r>
      <w:r>
        <w:rPr>
          <w:rFonts w:ascii="Times New Roman"/>
          <w:b w:val="false"/>
          <w:i w:val="false"/>
          <w:color w:val="000000"/>
          <w:sz w:val="28"/>
        </w:rPr>
        <w:t xml:space="preserve">
       органның атауы көрсетілсін </w:t>
      </w:r>
    </w:p>
    <w:bookmarkEnd w:id="20"/>
    <w:bookmarkStart w:name="z22" w:id="21"/>
    <w:p>
      <w:pPr>
        <w:spacing w:after="0"/>
        <w:ind w:left="0"/>
        <w:jc w:val="both"/>
      </w:pPr>
      <w:r>
        <w:rPr>
          <w:rFonts w:ascii="Times New Roman"/>
          <w:b w:val="false"/>
          <w:i w:val="false"/>
          <w:color w:val="000000"/>
          <w:sz w:val="28"/>
        </w:rPr>
        <w:t xml:space="preserve">
      16. Келiсiм-шарт - Құзыреттi орган мен Мердiгер арасында ___________________________________________________________________ </w:t>
      </w:r>
      <w:r>
        <w:br/>
      </w:r>
      <w:r>
        <w:rPr>
          <w:rFonts w:ascii="Times New Roman"/>
          <w:b w:val="false"/>
          <w:i w:val="false"/>
          <w:color w:val="000000"/>
          <w:sz w:val="28"/>
        </w:rPr>
        <w:t xml:space="preserve">
              Кен орнында, Учаскесiнде (блоктарда)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Жер қойнауын пайдалану жөніндегі операцияның түрі көрсетілсін жүргiзуге арналған осы Келiсiм-шартты, сондай-ақ осы Келiсiм-шартқа барлық қосымшаларын бiлдiредi. </w:t>
      </w:r>
      <w:r>
        <w:br/>
      </w:r>
      <w:r>
        <w:rPr>
          <w:rFonts w:ascii="Times New Roman"/>
          <w:b w:val="false"/>
          <w:i w:val="false"/>
          <w:color w:val="000000"/>
          <w:sz w:val="28"/>
        </w:rPr>
        <w:t xml:space="preserve">
  </w:t>
      </w:r>
    </w:p>
    <w:bookmarkEnd w:id="21"/>
    <w:bookmarkStart w:name="z23" w:id="22"/>
    <w:p>
      <w:pPr>
        <w:spacing w:after="0"/>
        <w:ind w:left="0"/>
        <w:jc w:val="both"/>
      </w:pPr>
      <w:r>
        <w:rPr>
          <w:rFonts w:ascii="Times New Roman"/>
          <w:b w:val="false"/>
          <w:i w:val="false"/>
          <w:color w:val="000000"/>
          <w:sz w:val="28"/>
        </w:rPr>
        <w:t xml:space="preserve">
      17. Келiсiм-шарттық аумақ - Жер қойнауын пайдаланушы Келiсiм-шартқа сәйкес келетiн жер қойнауын пайдалану жөнiндегi операцияларды жүргiзуге құқылы Геологиялық не Тау-кендiк бөлiсiммен белгiленген аумақ. </w:t>
      </w:r>
      <w:r>
        <w:br/>
      </w:r>
      <w:r>
        <w:rPr>
          <w:rFonts w:ascii="Times New Roman"/>
          <w:b w:val="false"/>
          <w:i w:val="false"/>
          <w:color w:val="000000"/>
          <w:sz w:val="28"/>
        </w:rPr>
        <w:t xml:space="preserve">
  </w:t>
      </w:r>
    </w:p>
    <w:bookmarkEnd w:id="22"/>
    <w:bookmarkStart w:name="z24" w:id="23"/>
    <w:p>
      <w:pPr>
        <w:spacing w:after="0"/>
        <w:ind w:left="0"/>
        <w:jc w:val="both"/>
      </w:pPr>
      <w:r>
        <w:rPr>
          <w:rFonts w:ascii="Times New Roman"/>
          <w:b w:val="false"/>
          <w:i w:val="false"/>
          <w:color w:val="000000"/>
          <w:sz w:val="28"/>
        </w:rPr>
        <w:t xml:space="preserve">
      18. Кен орны - _________________________ табиғи шоғырланудан </w:t>
      </w:r>
      <w:r>
        <w:br/>
      </w:r>
      <w:r>
        <w:rPr>
          <w:rFonts w:ascii="Times New Roman"/>
          <w:b w:val="false"/>
          <w:i w:val="false"/>
          <w:color w:val="000000"/>
          <w:sz w:val="28"/>
        </w:rPr>
        <w:t xml:space="preserve">
                 Пайдалы қазбаның түрі көрсетілсін </w:t>
      </w:r>
      <w:r>
        <w:br/>
      </w:r>
      <w:r>
        <w:rPr>
          <w:rFonts w:ascii="Times New Roman"/>
          <w:b w:val="false"/>
          <w:i w:val="false"/>
          <w:color w:val="000000"/>
          <w:sz w:val="28"/>
        </w:rPr>
        <w:t xml:space="preserve">
тұратын ______________________________  кен орнын бiлдiредi. </w:t>
      </w:r>
      <w:r>
        <w:br/>
      </w:r>
      <w:r>
        <w:rPr>
          <w:rFonts w:ascii="Times New Roman"/>
          <w:b w:val="false"/>
          <w:i w:val="false"/>
          <w:color w:val="000000"/>
          <w:sz w:val="28"/>
        </w:rPr>
        <w:t xml:space="preserve">
           (егер ол ашылған болса) </w:t>
      </w:r>
    </w:p>
    <w:bookmarkEnd w:id="23"/>
    <w:bookmarkStart w:name="z25" w:id="24"/>
    <w:p>
      <w:pPr>
        <w:spacing w:after="0"/>
        <w:ind w:left="0"/>
        <w:jc w:val="both"/>
      </w:pPr>
      <w:r>
        <w:rPr>
          <w:rFonts w:ascii="Times New Roman"/>
          <w:b w:val="false"/>
          <w:i w:val="false"/>
          <w:color w:val="000000"/>
          <w:sz w:val="28"/>
        </w:rPr>
        <w:t xml:space="preserve">
      19. Минералдық шикiзат - құрамында Пайдалы қазбасы (Пайдалы қазбалары) бар Жер қойнауының жер үстiне шығарылған (тау жынысы, кендік шикізат және басқалар) бөлігі. </w:t>
      </w:r>
      <w:r>
        <w:br/>
      </w:r>
      <w:r>
        <w:rPr>
          <w:rFonts w:ascii="Times New Roman"/>
          <w:b w:val="false"/>
          <w:i w:val="false"/>
          <w:color w:val="000000"/>
          <w:sz w:val="28"/>
        </w:rPr>
        <w:t xml:space="preserve">
  </w:t>
      </w:r>
    </w:p>
    <w:bookmarkEnd w:id="24"/>
    <w:bookmarkStart w:name="z26" w:id="25"/>
    <w:p>
      <w:pPr>
        <w:spacing w:after="0"/>
        <w:ind w:left="0"/>
        <w:jc w:val="both"/>
      </w:pPr>
      <w:r>
        <w:rPr>
          <w:rFonts w:ascii="Times New Roman"/>
          <w:b w:val="false"/>
          <w:i w:val="false"/>
          <w:color w:val="000000"/>
          <w:sz w:val="28"/>
        </w:rPr>
        <w:t xml:space="preserve">
      20. Салық заңнамасы - Салық кодексi және қабылдануы Салық кодексiнде көзделген басқа да нормативтiк құқықтық кесiмдер. &lt;*&gt; </w:t>
      </w:r>
      <w:r>
        <w:br/>
      </w:r>
      <w:r>
        <w:rPr>
          <w:rFonts w:ascii="Times New Roman"/>
          <w:b w:val="false"/>
          <w:i w:val="false"/>
          <w:color w:val="000000"/>
          <w:sz w:val="28"/>
        </w:rPr>
        <w:t>
</w:t>
      </w:r>
      <w:r>
        <w:rPr>
          <w:rFonts w:ascii="Times New Roman"/>
          <w:b w:val="false"/>
          <w:i w:val="false"/>
          <w:color w:val="ff0000"/>
          <w:sz w:val="28"/>
        </w:rPr>
        <w:t xml:space="preserve">      Ескерту. 20-тармақ өзгерді - ҚР Үкіметінің 2002.08.09. N 889  </w:t>
      </w:r>
      <w:r>
        <w:rPr>
          <w:rFonts w:ascii="Times New Roman"/>
          <w:b w:val="false"/>
          <w:i w:val="false"/>
          <w:color w:val="000000"/>
          <w:sz w:val="28"/>
        </w:rPr>
        <w:t xml:space="preserve">қаулысымен </w:t>
      </w:r>
      <w:r>
        <w:rPr>
          <w:rFonts w:ascii="Times New Roman"/>
          <w:b w:val="false"/>
          <w:i w:val="false"/>
          <w:color w:val="000000"/>
          <w:sz w:val="28"/>
        </w:rPr>
        <w:t xml:space="preserve">. </w:t>
      </w:r>
      <w:r>
        <w:br/>
      </w:r>
      <w:r>
        <w:rPr>
          <w:rFonts w:ascii="Times New Roman"/>
          <w:b w:val="false"/>
          <w:i w:val="false"/>
          <w:color w:val="000000"/>
          <w:sz w:val="28"/>
        </w:rPr>
        <w:t xml:space="preserve">
  </w:t>
      </w:r>
    </w:p>
    <w:bookmarkEnd w:id="25"/>
    <w:bookmarkStart w:name="z27" w:id="26"/>
    <w:p>
      <w:pPr>
        <w:spacing w:after="0"/>
        <w:ind w:left="0"/>
        <w:jc w:val="both"/>
      </w:pPr>
      <w:r>
        <w:rPr>
          <w:rFonts w:ascii="Times New Roman"/>
          <w:b w:val="false"/>
          <w:i w:val="false"/>
          <w:color w:val="000000"/>
          <w:sz w:val="28"/>
        </w:rPr>
        <w:t xml:space="preserve">
      20-1. Салық кодексi - Келiсiм-шартқа қол қою (жасасу) күнiне қолданыстағы Салық және бюджетке төленетiн басқа да мiндеттi төлемдер туралы" Қазақстан Республикасының 2001 жылғы 12 маусымдағы Кодексi (Салық кодексi). &lt;*&gt; </w:t>
      </w:r>
      <w:r>
        <w:br/>
      </w:r>
      <w:r>
        <w:rPr>
          <w:rFonts w:ascii="Times New Roman"/>
          <w:b w:val="false"/>
          <w:i w:val="false"/>
          <w:color w:val="000000"/>
          <w:sz w:val="28"/>
        </w:rPr>
        <w:t>
</w:t>
      </w:r>
      <w:r>
        <w:rPr>
          <w:rFonts w:ascii="Times New Roman"/>
          <w:b w:val="false"/>
          <w:i w:val="false"/>
          <w:color w:val="ff0000"/>
          <w:sz w:val="28"/>
        </w:rPr>
        <w:t xml:space="preserve">      Ескерту. 20-1-тармақпен толықтырылды - ҚР Үкіметінің 2002.08.09. N 889 қаулысымен. </w:t>
      </w:r>
      <w:r>
        <w:br/>
      </w:r>
      <w:r>
        <w:rPr>
          <w:rFonts w:ascii="Times New Roman"/>
          <w:b w:val="false"/>
          <w:i w:val="false"/>
          <w:color w:val="000000"/>
          <w:sz w:val="28"/>
        </w:rPr>
        <w:t xml:space="preserve">
  </w:t>
      </w:r>
    </w:p>
    <w:bookmarkEnd w:id="26"/>
    <w:bookmarkStart w:name="z28" w:id="27"/>
    <w:p>
      <w:pPr>
        <w:spacing w:after="0"/>
        <w:ind w:left="0"/>
        <w:jc w:val="both"/>
      </w:pPr>
      <w:r>
        <w:rPr>
          <w:rFonts w:ascii="Times New Roman"/>
          <w:b w:val="false"/>
          <w:i w:val="false"/>
          <w:color w:val="000000"/>
          <w:sz w:val="28"/>
        </w:rPr>
        <w:t xml:space="preserve">
      21. Жер қойнауы - топырақ қабатынан, ол жоқ болған кезде жер бетiнен және теңiздердiң, көлдердiң, өзендердiң басқа да су айдындарының түбiнен төмен орналасқан, ғылыми-техникалық дамуды ескере отырып, Жер қойнауын пайдалану жөнiндегi операцияларды жүргiзуге болатын тереңдiкке дейiн созылған жер қыртысының бөлiгiн бiлдiредi. &lt;*&gt; </w:t>
      </w:r>
      <w:r>
        <w:br/>
      </w:r>
      <w:r>
        <w:rPr>
          <w:rFonts w:ascii="Times New Roman"/>
          <w:b w:val="false"/>
          <w:i w:val="false"/>
          <w:color w:val="000000"/>
          <w:sz w:val="28"/>
        </w:rPr>
        <w:t xml:space="preserve">
  </w:t>
      </w:r>
    </w:p>
    <w:bookmarkEnd w:id="27"/>
    <w:bookmarkStart w:name="z29" w:id="28"/>
    <w:p>
      <w:pPr>
        <w:spacing w:after="0"/>
        <w:ind w:left="0"/>
        <w:jc w:val="both"/>
      </w:pPr>
      <w:r>
        <w:rPr>
          <w:rFonts w:ascii="Times New Roman"/>
          <w:b w:val="false"/>
          <w:i w:val="false"/>
          <w:color w:val="000000"/>
          <w:sz w:val="28"/>
        </w:rPr>
        <w:t xml:space="preserve">
      22. Жер қойнауын пайдалану жөнiндегi операциялар -____________ </w:t>
      </w:r>
      <w:r>
        <w:br/>
      </w:r>
      <w:r>
        <w:rPr>
          <w:rFonts w:ascii="Times New Roman"/>
          <w:b w:val="false"/>
          <w:i w:val="false"/>
          <w:color w:val="000000"/>
          <w:sz w:val="28"/>
        </w:rPr>
        <w:t xml:space="preserve">
                                                      Жер қойнауын </w:t>
      </w:r>
      <w:r>
        <w:br/>
      </w:r>
      <w:r>
        <w:rPr>
          <w:rFonts w:ascii="Times New Roman"/>
          <w:b w:val="false"/>
          <w:i w:val="false"/>
          <w:color w:val="000000"/>
          <w:sz w:val="28"/>
        </w:rPr>
        <w:t xml:space="preserve">
_______________________________________________ жүргiзуге арналған </w:t>
      </w:r>
      <w:r>
        <w:br/>
      </w:r>
      <w:r>
        <w:rPr>
          <w:rFonts w:ascii="Times New Roman"/>
          <w:b w:val="false"/>
          <w:i w:val="false"/>
          <w:color w:val="000000"/>
          <w:sz w:val="28"/>
        </w:rPr>
        <w:t xml:space="preserve">
пайдалану жөніндегі операцияның түрі көрсетілсін </w:t>
      </w:r>
      <w:r>
        <w:br/>
      </w:r>
      <w:r>
        <w:rPr>
          <w:rFonts w:ascii="Times New Roman"/>
          <w:b w:val="false"/>
          <w:i w:val="false"/>
          <w:color w:val="000000"/>
          <w:sz w:val="28"/>
        </w:rPr>
        <w:t xml:space="preserve">
Келiсiм-шартқа сәйкес Келiсiм-шарттық аумақта ____________________ </w:t>
      </w:r>
      <w:r>
        <w:br/>
      </w:r>
      <w:r>
        <w:rPr>
          <w:rFonts w:ascii="Times New Roman"/>
          <w:b w:val="false"/>
          <w:i w:val="false"/>
          <w:color w:val="000000"/>
          <w:sz w:val="28"/>
        </w:rPr>
        <w:t xml:space="preserve">
                                           Жер қойнауын пайдалану </w:t>
      </w:r>
      <w:r>
        <w:br/>
      </w:r>
      <w:r>
        <w:rPr>
          <w:rFonts w:ascii="Times New Roman"/>
          <w:b w:val="false"/>
          <w:i w:val="false"/>
          <w:color w:val="000000"/>
          <w:sz w:val="28"/>
        </w:rPr>
        <w:t xml:space="preserve">
____________________________________ жатқызылған барлық жұмыстарды </w:t>
      </w:r>
      <w:r>
        <w:br/>
      </w:r>
      <w:r>
        <w:rPr>
          <w:rFonts w:ascii="Times New Roman"/>
          <w:b w:val="false"/>
          <w:i w:val="false"/>
          <w:color w:val="000000"/>
          <w:sz w:val="28"/>
        </w:rPr>
        <w:t xml:space="preserve">
жөніндегі операцияның түрі көрсетілсін бiлдiредi. </w:t>
      </w:r>
      <w:r>
        <w:br/>
      </w:r>
      <w:r>
        <w:rPr>
          <w:rFonts w:ascii="Times New Roman"/>
          <w:b w:val="false"/>
          <w:i w:val="false"/>
          <w:color w:val="000000"/>
          <w:sz w:val="28"/>
        </w:rPr>
        <w:t xml:space="preserve">
  </w:t>
      </w:r>
    </w:p>
    <w:bookmarkEnd w:id="28"/>
    <w:bookmarkStart w:name="z30" w:id="29"/>
    <w:p>
      <w:pPr>
        <w:spacing w:after="0"/>
        <w:ind w:left="0"/>
        <w:jc w:val="both"/>
      </w:pPr>
      <w:r>
        <w:rPr>
          <w:rFonts w:ascii="Times New Roman"/>
          <w:b w:val="false"/>
          <w:i w:val="false"/>
          <w:color w:val="000000"/>
          <w:sz w:val="28"/>
        </w:rPr>
        <w:t xml:space="preserve">
      23. Мердiгер - Құзыреттi органмен Келiсiм-шарт жасасқан ___________________________________________________________________ </w:t>
      </w:r>
      <w:r>
        <w:br/>
      </w:r>
      <w:r>
        <w:rPr>
          <w:rFonts w:ascii="Times New Roman"/>
          <w:b w:val="false"/>
          <w:i w:val="false"/>
          <w:color w:val="000000"/>
          <w:sz w:val="28"/>
        </w:rPr>
        <w:t xml:space="preserve">
       жеке тұлғаның аты-жөні, заңды тұлғаның, оның ішінде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шетелдiк заңды тұлғаның, сондай-ақ шет мемлекеттiк халықаралық ұйымның атауы. </w:t>
      </w:r>
    </w:p>
    <w:bookmarkEnd w:id="29"/>
    <w:p>
      <w:pPr>
        <w:spacing w:after="0"/>
        <w:ind w:left="0"/>
        <w:jc w:val="both"/>
      </w:pPr>
      <w:r>
        <w:rPr>
          <w:rFonts w:ascii="Times New Roman"/>
          <w:b w:val="false"/>
          <w:i w:val="false"/>
          <w:color w:val="000000"/>
          <w:sz w:val="28"/>
        </w:rPr>
        <w:t xml:space="preserve">Жер қойнауын пайдаланушыны бiлдiредi. </w:t>
      </w:r>
      <w:r>
        <w:br/>
      </w:r>
      <w:r>
        <w:rPr>
          <w:rFonts w:ascii="Times New Roman"/>
          <w:b w:val="false"/>
          <w:i w:val="false"/>
          <w:color w:val="000000"/>
          <w:sz w:val="28"/>
        </w:rPr>
        <w:t xml:space="preserve">
  </w:t>
      </w:r>
    </w:p>
    <w:bookmarkStart w:name="z31" w:id="30"/>
    <w:p>
      <w:pPr>
        <w:spacing w:after="0"/>
        <w:ind w:left="0"/>
        <w:jc w:val="both"/>
      </w:pPr>
      <w:r>
        <w:rPr>
          <w:rFonts w:ascii="Times New Roman"/>
          <w:b w:val="false"/>
          <w:i w:val="false"/>
          <w:color w:val="000000"/>
          <w:sz w:val="28"/>
        </w:rPr>
        <w:t xml:space="preserve">
      24. Үкiмет - Қазақстан Республикасының Yкiметiн бiлдiредi. </w:t>
      </w:r>
      <w:r>
        <w:br/>
      </w:r>
      <w:r>
        <w:rPr>
          <w:rFonts w:ascii="Times New Roman"/>
          <w:b w:val="false"/>
          <w:i w:val="false"/>
          <w:color w:val="000000"/>
          <w:sz w:val="28"/>
        </w:rPr>
        <w:t xml:space="preserve">
  </w:t>
      </w:r>
    </w:p>
    <w:bookmarkEnd w:id="30"/>
    <w:bookmarkStart w:name="z32" w:id="31"/>
    <w:p>
      <w:pPr>
        <w:spacing w:after="0"/>
        <w:ind w:left="0"/>
        <w:jc w:val="both"/>
      </w:pPr>
      <w:r>
        <w:rPr>
          <w:rFonts w:ascii="Times New Roman"/>
          <w:b w:val="false"/>
          <w:i w:val="false"/>
          <w:color w:val="000000"/>
          <w:sz w:val="28"/>
        </w:rPr>
        <w:t xml:space="preserve">
      25. Пайдалы қазбалар - материалдық өндiрiсте пайдалануға жарамды жер қойнауындағы қатты, сұйық немесе газ күйiндегi (оның ішiнде жерасты сулары мен емдiк балшықтар) минералдық заттарды бiлдiредi. </w:t>
      </w:r>
      <w:r>
        <w:br/>
      </w:r>
      <w:r>
        <w:rPr>
          <w:rFonts w:ascii="Times New Roman"/>
          <w:b w:val="false"/>
          <w:i w:val="false"/>
          <w:color w:val="000000"/>
          <w:sz w:val="28"/>
        </w:rPr>
        <w:t xml:space="preserve">
  </w:t>
      </w:r>
    </w:p>
    <w:bookmarkEnd w:id="31"/>
    <w:bookmarkStart w:name="z33" w:id="32"/>
    <w:p>
      <w:pPr>
        <w:spacing w:after="0"/>
        <w:ind w:left="0"/>
        <w:jc w:val="both"/>
      </w:pPr>
      <w:r>
        <w:rPr>
          <w:rFonts w:ascii="Times New Roman"/>
          <w:b w:val="false"/>
          <w:i w:val="false"/>
          <w:color w:val="000000"/>
          <w:sz w:val="28"/>
        </w:rPr>
        <w:t xml:space="preserve">
      26. Ілеспе пайдалы қазбалар - негiзгi Пайдалы қазбалармен бiрге өндiрiлетiн Пайдалы қазбаның құрамдас бөлiктерiн бiлдiредi. </w:t>
      </w:r>
      <w:r>
        <w:br/>
      </w:r>
      <w:r>
        <w:rPr>
          <w:rFonts w:ascii="Times New Roman"/>
          <w:b w:val="false"/>
          <w:i w:val="false"/>
          <w:color w:val="000000"/>
          <w:sz w:val="28"/>
        </w:rPr>
        <w:t xml:space="preserve">
  </w:t>
      </w:r>
    </w:p>
    <w:bookmarkEnd w:id="32"/>
    <w:bookmarkStart w:name="z34" w:id="33"/>
    <w:p>
      <w:pPr>
        <w:spacing w:after="0"/>
        <w:ind w:left="0"/>
        <w:jc w:val="both"/>
      </w:pPr>
      <w:r>
        <w:rPr>
          <w:rFonts w:ascii="Times New Roman"/>
          <w:b w:val="false"/>
          <w:i w:val="false"/>
          <w:color w:val="000000"/>
          <w:sz w:val="28"/>
        </w:rPr>
        <w:t xml:space="preserve">
      27. Кен орындарын әзiрлеудiң оң тәжiрибесi - Жер қойнауын пайдалану жөнiндегi операцияларды жүргiзу кезiнде әдетте Мердiгердiң әлем елдерiнде Барлау және Өндiру кезiнде қолданатын ең оңтайлы, қауiпсiз, тиiмдi және қажеттi тәжiрибесiн бiлдiредi. </w:t>
      </w:r>
      <w:r>
        <w:br/>
      </w:r>
      <w:r>
        <w:rPr>
          <w:rFonts w:ascii="Times New Roman"/>
          <w:b w:val="false"/>
          <w:i w:val="false"/>
          <w:color w:val="000000"/>
          <w:sz w:val="28"/>
        </w:rPr>
        <w:t xml:space="preserve">
  </w:t>
      </w:r>
    </w:p>
    <w:bookmarkEnd w:id="33"/>
    <w:bookmarkStart w:name="z35" w:id="34"/>
    <w:p>
      <w:pPr>
        <w:spacing w:after="0"/>
        <w:ind w:left="0"/>
        <w:jc w:val="both"/>
      </w:pPr>
      <w:r>
        <w:rPr>
          <w:rFonts w:ascii="Times New Roman"/>
          <w:b w:val="false"/>
          <w:i w:val="false"/>
          <w:color w:val="000000"/>
          <w:sz w:val="28"/>
        </w:rPr>
        <w:t xml:space="preserve">
      28. Техногендiк минералдық түзiлiстер - тау-кен байыту, металлургиялық және өндiрiстiң басқа да түрлерiнiң құрамында Пайдалы қазбасы (Пайдалы қазбалары) бар өнеркәсiп қалдықтары (қоқыстар, үйiндiлер, қалдықтар және басқалар). </w:t>
      </w:r>
      <w:r>
        <w:br/>
      </w:r>
      <w:r>
        <w:rPr>
          <w:rFonts w:ascii="Times New Roman"/>
          <w:b w:val="false"/>
          <w:i w:val="false"/>
          <w:color w:val="000000"/>
          <w:sz w:val="28"/>
        </w:rPr>
        <w:t xml:space="preserve">
  </w:t>
      </w:r>
    </w:p>
    <w:bookmarkEnd w:id="34"/>
    <w:bookmarkStart w:name="z36" w:id="35"/>
    <w:p>
      <w:pPr>
        <w:spacing w:after="0"/>
        <w:ind w:left="0"/>
        <w:jc w:val="both"/>
      </w:pPr>
      <w:r>
        <w:rPr>
          <w:rFonts w:ascii="Times New Roman"/>
          <w:b w:val="false"/>
          <w:i w:val="false"/>
          <w:color w:val="000000"/>
          <w:sz w:val="28"/>
        </w:rPr>
        <w:t xml:space="preserve">
      29. Жұмыс бағдарламасы - Жер қойнауын мемлекеттiк геологиялық зерделеу, Барлау және Өндiру жөніндегi жоспарларды қоса алғанда, Жер қойнауын пайдалану жөнiндегi операцияларды жүргiзу үшiн дайындалған жоспарлардың барлық түрiн бiлдiредi. </w:t>
      </w:r>
      <w:r>
        <w:br/>
      </w:r>
      <w:r>
        <w:rPr>
          <w:rFonts w:ascii="Times New Roman"/>
          <w:b w:val="false"/>
          <w:i w:val="false"/>
          <w:color w:val="000000"/>
          <w:sz w:val="28"/>
        </w:rPr>
        <w:t xml:space="preserve">
  </w:t>
      </w:r>
    </w:p>
    <w:bookmarkEnd w:id="35"/>
    <w:bookmarkStart w:name="z37" w:id="36"/>
    <w:p>
      <w:pPr>
        <w:spacing w:after="0"/>
        <w:ind w:left="0"/>
        <w:jc w:val="both"/>
      </w:pPr>
      <w:r>
        <w:rPr>
          <w:rFonts w:ascii="Times New Roman"/>
          <w:b w:val="false"/>
          <w:i w:val="false"/>
          <w:color w:val="000000"/>
          <w:sz w:val="28"/>
        </w:rPr>
        <w:t xml:space="preserve">
      30. Барлау - Пайдалы қазбалардың Кен орындарын iздестiрумен және оларды бағалаумен байланысты жұмыстарды (операцияны) бiлдiредi. </w:t>
      </w:r>
      <w:r>
        <w:br/>
      </w:r>
      <w:r>
        <w:rPr>
          <w:rFonts w:ascii="Times New Roman"/>
          <w:b w:val="false"/>
          <w:i w:val="false"/>
          <w:color w:val="000000"/>
          <w:sz w:val="28"/>
        </w:rPr>
        <w:t xml:space="preserve">
  </w:t>
      </w:r>
    </w:p>
    <w:bookmarkEnd w:id="36"/>
    <w:bookmarkStart w:name="z38" w:id="37"/>
    <w:p>
      <w:pPr>
        <w:spacing w:after="0"/>
        <w:ind w:left="0"/>
        <w:jc w:val="both"/>
      </w:pPr>
      <w:r>
        <w:rPr>
          <w:rFonts w:ascii="Times New Roman"/>
          <w:b w:val="false"/>
          <w:i w:val="false"/>
          <w:color w:val="000000"/>
          <w:sz w:val="28"/>
        </w:rPr>
        <w:t xml:space="preserve">
      31. Тараптар - олар жиынтықта айқындалған Құзыреттi орган мен Мердiгердi бiлдiредi. </w:t>
      </w:r>
      <w:r>
        <w:br/>
      </w:r>
      <w:r>
        <w:rPr>
          <w:rFonts w:ascii="Times New Roman"/>
          <w:b w:val="false"/>
          <w:i w:val="false"/>
          <w:color w:val="000000"/>
          <w:sz w:val="28"/>
        </w:rPr>
        <w:t xml:space="preserve">
  </w:t>
      </w:r>
    </w:p>
    <w:bookmarkEnd w:id="37"/>
    <w:bookmarkStart w:name="z39" w:id="38"/>
    <w:p>
      <w:pPr>
        <w:spacing w:after="0"/>
        <w:ind w:left="0"/>
        <w:jc w:val="both"/>
      </w:pPr>
      <w:r>
        <w:rPr>
          <w:rFonts w:ascii="Times New Roman"/>
          <w:b w:val="false"/>
          <w:i w:val="false"/>
          <w:color w:val="000000"/>
          <w:sz w:val="28"/>
        </w:rPr>
        <w:t xml:space="preserve">
      32. Қосалқы мердiгер - Мердiгердiң Келiсiм-шарт бойынша мiндеттемелерiнiң қандай да бiр бөлiгiн орындау туралы Мердiгермен шарт жасасқан заңды немесе жеке тұлғаны бiлдiредi. </w:t>
      </w:r>
      <w:r>
        <w:br/>
      </w:r>
      <w:r>
        <w:rPr>
          <w:rFonts w:ascii="Times New Roman"/>
          <w:b w:val="false"/>
          <w:i w:val="false"/>
          <w:color w:val="000000"/>
          <w:sz w:val="28"/>
        </w:rPr>
        <w:t xml:space="preserve">
  </w:t>
      </w:r>
    </w:p>
    <w:bookmarkEnd w:id="38"/>
    <w:bookmarkStart w:name="z40" w:id="39"/>
    <w:p>
      <w:pPr>
        <w:spacing w:after="0"/>
        <w:ind w:left="0"/>
        <w:jc w:val="both"/>
      </w:pPr>
      <w:r>
        <w:rPr>
          <w:rFonts w:ascii="Times New Roman"/>
          <w:b w:val="false"/>
          <w:i w:val="false"/>
          <w:color w:val="000000"/>
          <w:sz w:val="28"/>
        </w:rPr>
        <w:t xml:space="preserve">
      33. Yшiншi жақ - Келiсiм-шарт бойынша Тараптарды қоспағанда кез-келген заңды немесе жеке тұлғаны бiлдiредi. </w:t>
      </w:r>
      <w:r>
        <w:br/>
      </w:r>
      <w:r>
        <w:rPr>
          <w:rFonts w:ascii="Times New Roman"/>
          <w:b w:val="false"/>
          <w:i w:val="false"/>
          <w:color w:val="000000"/>
          <w:sz w:val="28"/>
        </w:rPr>
        <w:t xml:space="preserve">
  </w:t>
      </w:r>
    </w:p>
    <w:bookmarkEnd w:id="39"/>
    <w:bookmarkStart w:name="z41" w:id="40"/>
    <w:p>
      <w:pPr>
        <w:spacing w:after="0"/>
        <w:ind w:left="0"/>
        <w:jc w:val="both"/>
      </w:pPr>
      <w:r>
        <w:rPr>
          <w:rFonts w:ascii="Times New Roman"/>
          <w:b w:val="false"/>
          <w:i w:val="false"/>
          <w:color w:val="000000"/>
          <w:sz w:val="28"/>
        </w:rPr>
        <w:t xml:space="preserve">
      34. Бекiтiлген қорлар - Пайдалы қазбалардың мемлекеттiк сараптамамен бағаланған геологиялық және алынатын қорларын бiлдiредi. </w:t>
      </w:r>
      <w:r>
        <w:br/>
      </w:r>
      <w:r>
        <w:rPr>
          <w:rFonts w:ascii="Times New Roman"/>
          <w:b w:val="false"/>
          <w:i w:val="false"/>
          <w:color w:val="000000"/>
          <w:sz w:val="28"/>
        </w:rPr>
        <w:t xml:space="preserve">
  </w:t>
      </w:r>
    </w:p>
    <w:bookmarkEnd w:id="40"/>
    <w:bookmarkStart w:name="z42" w:id="41"/>
    <w:p>
      <w:pPr>
        <w:spacing w:after="0"/>
        <w:ind w:left="0"/>
        <w:jc w:val="both"/>
      </w:pPr>
      <w:r>
        <w:rPr>
          <w:rFonts w:ascii="Times New Roman"/>
          <w:b w:val="false"/>
          <w:i w:val="false"/>
          <w:color w:val="000000"/>
          <w:sz w:val="28"/>
        </w:rPr>
        <w:t xml:space="preserve">
      35. Жер қойнауының учаскесi (блок) - жер қойнауын пайдалануға беру үшiн тұйықталған шекарада бөлiнетiн Жер қойнауының геометрияланған бөлiгiн бiлдiредi. </w:t>
      </w:r>
    </w:p>
    <w:bookmarkEnd w:id="41"/>
    <w:bookmarkStart w:name="z43" w:id="42"/>
    <w:p>
      <w:pPr>
        <w:spacing w:after="0"/>
        <w:ind w:left="0"/>
        <w:jc w:val="both"/>
      </w:pPr>
      <w:r>
        <w:rPr>
          <w:rFonts w:ascii="Times New Roman"/>
          <w:b w:val="false"/>
          <w:i w:val="false"/>
          <w:color w:val="000000"/>
          <w:sz w:val="28"/>
        </w:rPr>
        <w:t xml:space="preserve">
2-бөлiм. Келісім-шарттың мақсаты </w:t>
      </w:r>
    </w:p>
    <w:bookmarkEnd w:id="42"/>
    <w:p>
      <w:pPr>
        <w:spacing w:after="0"/>
        <w:ind w:left="0"/>
        <w:jc w:val="both"/>
      </w:pPr>
      <w:r>
        <w:rPr>
          <w:rFonts w:ascii="Times New Roman"/>
          <w:b w:val="false"/>
          <w:i w:val="false"/>
          <w:color w:val="000000"/>
          <w:sz w:val="28"/>
        </w:rPr>
        <w:t xml:space="preserve">      2.1. Келiсiм-шарттың мақсаты Келiсiм-шарт күшiне енген күнi мемлекеттiң қолданылып жүрген заңнамасына сәйкес Құзыреттi орган мен Мердiгер арасындағы шарттық өзара қарым-қатынастарды белгiлеу және заңдық ресiмдеу болып табылады. </w:t>
      </w:r>
      <w:r>
        <w:br/>
      </w:r>
      <w:r>
        <w:rPr>
          <w:rFonts w:ascii="Times New Roman"/>
          <w:b w:val="false"/>
          <w:i w:val="false"/>
          <w:color w:val="000000"/>
          <w:sz w:val="28"/>
        </w:rPr>
        <w:t xml:space="preserve">
  </w:t>
      </w:r>
    </w:p>
    <w:bookmarkStart w:name="z44" w:id="43"/>
    <w:p>
      <w:pPr>
        <w:spacing w:after="0"/>
        <w:ind w:left="0"/>
        <w:jc w:val="both"/>
      </w:pPr>
      <w:r>
        <w:rPr>
          <w:rFonts w:ascii="Times New Roman"/>
          <w:b w:val="false"/>
          <w:i w:val="false"/>
          <w:color w:val="000000"/>
          <w:sz w:val="28"/>
        </w:rPr>
        <w:t xml:space="preserve">
      2.2. Қазақстан Республикасының Yкiметi Өнiмдi бөлу туралы келiсiм-шарт бойынша мемлекеттiң мүддесiн бiлдiретiн өкiлеттi органды белгiлей алады. &lt;*&gt; </w:t>
      </w:r>
      <w:r>
        <w:br/>
      </w:r>
      <w:r>
        <w:rPr>
          <w:rFonts w:ascii="Times New Roman"/>
          <w:b w:val="false"/>
          <w:i w:val="false"/>
          <w:color w:val="000000"/>
          <w:sz w:val="28"/>
        </w:rPr>
        <w:t>
</w:t>
      </w:r>
      <w:r>
        <w:rPr>
          <w:rFonts w:ascii="Times New Roman"/>
          <w:b w:val="false"/>
          <w:i w:val="false"/>
          <w:color w:val="ff0000"/>
          <w:sz w:val="28"/>
        </w:rPr>
        <w:t xml:space="preserve">      ЕСКЕРТУ. Жаңа 2.2-тармақпен толықтырылды - ҚР Үкіметінің 2002.06.28. N 702 </w:t>
      </w:r>
      <w:r>
        <w:rPr>
          <w:rFonts w:ascii="Times New Roman"/>
          <w:b w:val="false"/>
          <w:i w:val="false"/>
          <w:color w:val="000000"/>
          <w:sz w:val="28"/>
        </w:rPr>
        <w:t xml:space="preserve">қаулысымен </w:t>
      </w:r>
      <w:r>
        <w:rPr>
          <w:rFonts w:ascii="Times New Roman"/>
          <w:b w:val="false"/>
          <w:i w:val="false"/>
          <w:color w:val="ff0000"/>
          <w:sz w:val="28"/>
        </w:rPr>
        <w:t xml:space="preserve">. </w:t>
      </w:r>
    </w:p>
    <w:bookmarkEnd w:id="43"/>
    <w:bookmarkStart w:name="z45" w:id="44"/>
    <w:p>
      <w:pPr>
        <w:spacing w:after="0"/>
        <w:ind w:left="0"/>
        <w:jc w:val="both"/>
      </w:pPr>
      <w:r>
        <w:rPr>
          <w:rFonts w:ascii="Times New Roman"/>
          <w:b w:val="false"/>
          <w:i w:val="false"/>
          <w:color w:val="000000"/>
          <w:sz w:val="28"/>
        </w:rPr>
        <w:t xml:space="preserve">
3-бөлiм. Келісім-шарттың қолданылу мерзімі </w:t>
      </w:r>
    </w:p>
    <w:bookmarkEnd w:id="44"/>
    <w:p>
      <w:pPr>
        <w:spacing w:after="0"/>
        <w:ind w:left="0"/>
        <w:jc w:val="both"/>
      </w:pPr>
      <w:r>
        <w:rPr>
          <w:rFonts w:ascii="Times New Roman"/>
          <w:b w:val="false"/>
          <w:i w:val="false"/>
          <w:color w:val="000000"/>
          <w:sz w:val="28"/>
        </w:rPr>
        <w:t xml:space="preserve">      3.1. Келiсiм-шарт Құзыреттi органда (уәкiлеттендiрiлген мемлекеттiк орган) Келiсiм-шарттың тiркелгенi туралы сертификатты мiндеттi берумен оны мемлекеттiк тiркеуден өткiзген сәттен бастап, егер күшiне енудiң өзге де неғұрлым кеш мерзiмдерi Келiсiм-шартта ескерiлмесе, күшiне енедi. </w:t>
      </w:r>
      <w:r>
        <w:br/>
      </w:r>
      <w:r>
        <w:rPr>
          <w:rFonts w:ascii="Times New Roman"/>
          <w:b w:val="false"/>
          <w:i w:val="false"/>
          <w:color w:val="000000"/>
          <w:sz w:val="28"/>
        </w:rPr>
        <w:t xml:space="preserve">
  </w:t>
      </w:r>
    </w:p>
    <w:bookmarkStart w:name="z46" w:id="45"/>
    <w:p>
      <w:pPr>
        <w:spacing w:after="0"/>
        <w:ind w:left="0"/>
        <w:jc w:val="both"/>
      </w:pPr>
      <w:r>
        <w:rPr>
          <w:rFonts w:ascii="Times New Roman"/>
          <w:b w:val="false"/>
          <w:i w:val="false"/>
          <w:color w:val="000000"/>
          <w:sz w:val="28"/>
        </w:rPr>
        <w:t xml:space="preserve">
      3.2. Келiсiм-шарттың қолданылу мерзiмi ______________________ </w:t>
      </w:r>
      <w:r>
        <w:br/>
      </w:r>
      <w:r>
        <w:rPr>
          <w:rFonts w:ascii="Times New Roman"/>
          <w:b w:val="false"/>
          <w:i w:val="false"/>
          <w:color w:val="000000"/>
          <w:sz w:val="28"/>
        </w:rPr>
        <w:t xml:space="preserve">
                                       егер Тараптар Келісім-шартта </w:t>
      </w:r>
      <w:r>
        <w:br/>
      </w:r>
      <w:r>
        <w:rPr>
          <w:rFonts w:ascii="Times New Roman"/>
          <w:b w:val="false"/>
          <w:i w:val="false"/>
          <w:color w:val="000000"/>
          <w:sz w:val="28"/>
        </w:rPr>
        <w:t xml:space="preserve">
______________________________________________ Келiсiм-шарт күшінің </w:t>
      </w:r>
      <w:r>
        <w:br/>
      </w:r>
      <w:r>
        <w:rPr>
          <w:rFonts w:ascii="Times New Roman"/>
          <w:b w:val="false"/>
          <w:i w:val="false"/>
          <w:color w:val="000000"/>
          <w:sz w:val="28"/>
        </w:rPr>
        <w:t xml:space="preserve">
      неғұрлым ерте мерзімді ескермесе </w:t>
      </w:r>
      <w:r>
        <w:br/>
      </w:r>
      <w:r>
        <w:rPr>
          <w:rFonts w:ascii="Times New Roman"/>
          <w:b w:val="false"/>
          <w:i w:val="false"/>
          <w:color w:val="000000"/>
          <w:sz w:val="28"/>
        </w:rPr>
        <w:t xml:space="preserve">
соңғы күні аяқталады. </w:t>
      </w:r>
      <w:r>
        <w:br/>
      </w:r>
      <w:r>
        <w:rPr>
          <w:rFonts w:ascii="Times New Roman"/>
          <w:b w:val="false"/>
          <w:i w:val="false"/>
          <w:color w:val="000000"/>
          <w:sz w:val="28"/>
        </w:rPr>
        <w:t xml:space="preserve">
  </w:t>
      </w:r>
    </w:p>
    <w:bookmarkEnd w:id="45"/>
    <w:bookmarkStart w:name="z47" w:id="46"/>
    <w:p>
      <w:pPr>
        <w:spacing w:after="0"/>
        <w:ind w:left="0"/>
        <w:jc w:val="both"/>
      </w:pPr>
      <w:r>
        <w:rPr>
          <w:rFonts w:ascii="Times New Roman"/>
          <w:b w:val="false"/>
          <w:i w:val="false"/>
          <w:color w:val="000000"/>
          <w:sz w:val="28"/>
        </w:rPr>
        <w:t xml:space="preserve">
      3.3. Келісім-шарттың қолданылу мерзімі тараптардың келісуі бойынша Мемлекет заңнамасына сәйкес ұзартылуы мүмкін. </w:t>
      </w:r>
      <w:r>
        <w:br/>
      </w:r>
      <w:r>
        <w:rPr>
          <w:rFonts w:ascii="Times New Roman"/>
          <w:b w:val="false"/>
          <w:i w:val="false"/>
          <w:color w:val="000000"/>
          <w:sz w:val="28"/>
        </w:rPr>
        <w:t xml:space="preserve">
  </w:t>
      </w:r>
    </w:p>
    <w:bookmarkEnd w:id="46"/>
    <w:bookmarkStart w:name="z48" w:id="47"/>
    <w:p>
      <w:pPr>
        <w:spacing w:after="0"/>
        <w:ind w:left="0"/>
        <w:jc w:val="both"/>
      </w:pPr>
      <w:r>
        <w:rPr>
          <w:rFonts w:ascii="Times New Roman"/>
          <w:b w:val="false"/>
          <w:i w:val="false"/>
          <w:color w:val="000000"/>
          <w:sz w:val="28"/>
        </w:rPr>
        <w:t xml:space="preserve">
      3.4. Келісім-шарттың қолданылу мерзімі ұзартылған кезде Келісім-шарттың ережелері Тараптардың жазбаша келісімімен өзгертілуі қажет.     </w:t>
      </w:r>
    </w:p>
    <w:bookmarkEnd w:id="47"/>
    <w:bookmarkStart w:name="z49" w:id="48"/>
    <w:p>
      <w:pPr>
        <w:spacing w:after="0"/>
        <w:ind w:left="0"/>
        <w:jc w:val="both"/>
      </w:pPr>
      <w:r>
        <w:rPr>
          <w:rFonts w:ascii="Times New Roman"/>
          <w:b w:val="false"/>
          <w:i w:val="false"/>
          <w:color w:val="000000"/>
          <w:sz w:val="28"/>
        </w:rPr>
        <w:t xml:space="preserve">
4-бөлім. Келісім-шарттық аумақ </w:t>
      </w:r>
    </w:p>
    <w:bookmarkEnd w:id="48"/>
    <w:p>
      <w:pPr>
        <w:spacing w:after="0"/>
        <w:ind w:left="0"/>
        <w:jc w:val="both"/>
      </w:pPr>
      <w:r>
        <w:rPr>
          <w:rFonts w:ascii="Times New Roman"/>
          <w:b w:val="false"/>
          <w:i w:val="false"/>
          <w:color w:val="000000"/>
          <w:sz w:val="28"/>
        </w:rPr>
        <w:t xml:space="preserve">      4.1. Мердігер _______________________________________________ </w:t>
      </w:r>
      <w:r>
        <w:br/>
      </w:r>
      <w:r>
        <w:rPr>
          <w:rFonts w:ascii="Times New Roman"/>
          <w:b w:val="false"/>
          <w:i w:val="false"/>
          <w:color w:val="000000"/>
          <w:sz w:val="28"/>
        </w:rPr>
        <w:t xml:space="preserve">
                    Жер қойнауын пайдалану жөніндегі операцияның </w:t>
      </w:r>
      <w:r>
        <w:br/>
      </w:r>
      <w:r>
        <w:rPr>
          <w:rFonts w:ascii="Times New Roman"/>
          <w:b w:val="false"/>
          <w:i w:val="false"/>
          <w:color w:val="000000"/>
          <w:sz w:val="28"/>
        </w:rPr>
        <w:t xml:space="preserve">
                                  түрі көрсетілсін </w:t>
      </w:r>
      <w:r>
        <w:br/>
      </w:r>
      <w:r>
        <w:rPr>
          <w:rFonts w:ascii="Times New Roman"/>
          <w:b w:val="false"/>
          <w:i w:val="false"/>
          <w:color w:val="000000"/>
          <w:sz w:val="28"/>
        </w:rPr>
        <w:t xml:space="preserve">
Келiсiм-шарттың ережелерiне сәйкес Келiсiм-шарттық аумақ шегiнде орындайды. </w:t>
      </w:r>
      <w:r>
        <w:br/>
      </w:r>
      <w:r>
        <w:rPr>
          <w:rFonts w:ascii="Times New Roman"/>
          <w:b w:val="false"/>
          <w:i w:val="false"/>
          <w:color w:val="000000"/>
          <w:sz w:val="28"/>
        </w:rPr>
        <w:t xml:space="preserve">
  </w:t>
      </w:r>
    </w:p>
    <w:bookmarkStart w:name="z50" w:id="49"/>
    <w:p>
      <w:pPr>
        <w:spacing w:after="0"/>
        <w:ind w:left="0"/>
        <w:jc w:val="both"/>
      </w:pPr>
      <w:r>
        <w:rPr>
          <w:rFonts w:ascii="Times New Roman"/>
          <w:b w:val="false"/>
          <w:i w:val="false"/>
          <w:color w:val="000000"/>
          <w:sz w:val="28"/>
        </w:rPr>
        <w:t xml:space="preserve">
      4.2. Егер ___________________________________________________ </w:t>
      </w:r>
      <w:r>
        <w:br/>
      </w:r>
      <w:r>
        <w:rPr>
          <w:rFonts w:ascii="Times New Roman"/>
          <w:b w:val="false"/>
          <w:i w:val="false"/>
          <w:color w:val="000000"/>
          <w:sz w:val="28"/>
        </w:rPr>
        <w:t xml:space="preserve">
       Жер қойнауын пайдалану жөніндегі операцияның түрі көрсетілсін </w:t>
      </w:r>
      <w:r>
        <w:br/>
      </w:r>
      <w:r>
        <w:rPr>
          <w:rFonts w:ascii="Times New Roman"/>
          <w:b w:val="false"/>
          <w:i w:val="false"/>
          <w:color w:val="000000"/>
          <w:sz w:val="28"/>
        </w:rPr>
        <w:t xml:space="preserve">
жүргiзу кезiнде Кен орны шоғырының географиялық шекаралары Геологиялық немесе Тау-кен бөлiсiмiнде көрсетiлген Келiсiм-шарт аумағынан тысқары шығып жатса, онда оны кеңейту туралы мәселе Келiсiм-шарттың ережелерiн конкурс өткiзбей өзгерту жолымен шешiледi. </w:t>
      </w:r>
      <w:r>
        <w:br/>
      </w:r>
      <w:r>
        <w:rPr>
          <w:rFonts w:ascii="Times New Roman"/>
          <w:b w:val="false"/>
          <w:i w:val="false"/>
          <w:color w:val="000000"/>
          <w:sz w:val="28"/>
        </w:rPr>
        <w:t xml:space="preserve">
  </w:t>
      </w:r>
    </w:p>
    <w:bookmarkEnd w:id="49"/>
    <w:bookmarkStart w:name="z51" w:id="50"/>
    <w:p>
      <w:pPr>
        <w:spacing w:after="0"/>
        <w:ind w:left="0"/>
        <w:jc w:val="both"/>
      </w:pPr>
      <w:r>
        <w:rPr>
          <w:rFonts w:ascii="Times New Roman"/>
          <w:b w:val="false"/>
          <w:i w:val="false"/>
          <w:color w:val="000000"/>
          <w:sz w:val="28"/>
        </w:rPr>
        <w:t xml:space="preserve">
      4.3. _______________________________________________________ </w:t>
      </w:r>
      <w:r>
        <w:br/>
      </w:r>
      <w:r>
        <w:rPr>
          <w:rFonts w:ascii="Times New Roman"/>
          <w:b w:val="false"/>
          <w:i w:val="false"/>
          <w:color w:val="000000"/>
          <w:sz w:val="28"/>
        </w:rPr>
        <w:t xml:space="preserve">
           (Барлауға немесе Барлау мен Өндiруге арналған __________________________________ Келiсiм-шарттық аумақты қайтару, </w:t>
      </w:r>
      <w:r>
        <w:br/>
      </w:r>
      <w:r>
        <w:rPr>
          <w:rFonts w:ascii="Times New Roman"/>
          <w:b w:val="false"/>
          <w:i w:val="false"/>
          <w:color w:val="000000"/>
          <w:sz w:val="28"/>
        </w:rPr>
        <w:t xml:space="preserve">
      Келісім-шарттар үшiн) </w:t>
      </w:r>
    </w:p>
    <w:bookmarkEnd w:id="50"/>
    <w:p>
      <w:pPr>
        <w:spacing w:after="0"/>
        <w:ind w:left="0"/>
        <w:jc w:val="both"/>
      </w:pPr>
      <w:r>
        <w:rPr>
          <w:rFonts w:ascii="Times New Roman"/>
          <w:b w:val="false"/>
          <w:i w:val="false"/>
          <w:color w:val="000000"/>
          <w:sz w:val="28"/>
        </w:rPr>
        <w:t xml:space="preserve">Коммерциялық ашу жасалған аумақты қоспағанда, мынадай график бойынша жүзеге асырылады: </w:t>
      </w:r>
      <w:r>
        <w:br/>
      </w:r>
      <w:r>
        <w:rPr>
          <w:rFonts w:ascii="Times New Roman"/>
          <w:b w:val="false"/>
          <w:i w:val="false"/>
          <w:color w:val="000000"/>
          <w:sz w:val="28"/>
        </w:rPr>
        <w:t xml:space="preserve">
Келiсiм-шарттың қолданылуының екiншi жылының соңына             % </w:t>
      </w:r>
      <w:r>
        <w:br/>
      </w:r>
      <w:r>
        <w:rPr>
          <w:rFonts w:ascii="Times New Roman"/>
          <w:b w:val="false"/>
          <w:i w:val="false"/>
          <w:color w:val="000000"/>
          <w:sz w:val="28"/>
        </w:rPr>
        <w:t xml:space="preserve">
Келiсiм-шарттың қолданылуының үшiншi жылының соңына             % </w:t>
      </w:r>
      <w:r>
        <w:br/>
      </w:r>
      <w:r>
        <w:rPr>
          <w:rFonts w:ascii="Times New Roman"/>
          <w:b w:val="false"/>
          <w:i w:val="false"/>
          <w:color w:val="000000"/>
          <w:sz w:val="28"/>
        </w:rPr>
        <w:t xml:space="preserve">
Келiсiм-шарттың қолданылуының төртiншi жылының соңына           % </w:t>
      </w:r>
      <w:r>
        <w:br/>
      </w:r>
      <w:r>
        <w:rPr>
          <w:rFonts w:ascii="Times New Roman"/>
          <w:b w:val="false"/>
          <w:i w:val="false"/>
          <w:color w:val="000000"/>
          <w:sz w:val="28"/>
        </w:rPr>
        <w:t xml:space="preserve">
Келiсiм-шарттың қолданылуының бесiншi жылының соңына            % </w:t>
      </w:r>
      <w:r>
        <w:br/>
      </w:r>
      <w:r>
        <w:rPr>
          <w:rFonts w:ascii="Times New Roman"/>
          <w:b w:val="false"/>
          <w:i w:val="false"/>
          <w:color w:val="000000"/>
          <w:sz w:val="28"/>
        </w:rPr>
        <w:t xml:space="preserve">
Келiсiм-шарттың қолданылуының алтыншы жылының соңына            % </w:t>
      </w:r>
      <w:r>
        <w:br/>
      </w:r>
      <w:r>
        <w:rPr>
          <w:rFonts w:ascii="Times New Roman"/>
          <w:b w:val="false"/>
          <w:i w:val="false"/>
          <w:color w:val="000000"/>
          <w:sz w:val="28"/>
        </w:rPr>
        <w:t xml:space="preserve">
  </w:t>
      </w:r>
    </w:p>
    <w:bookmarkStart w:name="z52" w:id="51"/>
    <w:p>
      <w:pPr>
        <w:spacing w:after="0"/>
        <w:ind w:left="0"/>
        <w:jc w:val="both"/>
      </w:pPr>
      <w:r>
        <w:rPr>
          <w:rFonts w:ascii="Times New Roman"/>
          <w:b w:val="false"/>
          <w:i w:val="false"/>
          <w:color w:val="000000"/>
          <w:sz w:val="28"/>
        </w:rPr>
        <w:t xml:space="preserve">
5-бөлiм. Мүлік пен ақпаратқа арналған жеке меншік құқығы </w:t>
      </w:r>
    </w:p>
    <w:bookmarkEnd w:id="51"/>
    <w:p>
      <w:pPr>
        <w:spacing w:after="0"/>
        <w:ind w:left="0"/>
        <w:jc w:val="both"/>
      </w:pPr>
      <w:r>
        <w:rPr>
          <w:rFonts w:ascii="Times New Roman"/>
          <w:b w:val="false"/>
          <w:i w:val="false"/>
          <w:color w:val="000000"/>
          <w:sz w:val="28"/>
        </w:rPr>
        <w:t xml:space="preserve">      5.1. _______________________________________________________ </w:t>
      </w:r>
      <w:r>
        <w:br/>
      </w:r>
      <w:r>
        <w:rPr>
          <w:rFonts w:ascii="Times New Roman"/>
          <w:b w:val="false"/>
          <w:i w:val="false"/>
          <w:color w:val="000000"/>
          <w:sz w:val="28"/>
        </w:rPr>
        <w:t xml:space="preserve">
      Жер қойнауын пайдалану жөніндегі операцияның түрі көрсетілсін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Пайдалы қазбаның түрi көрсетілсін жүргiзу үшiн Мердiгердiң сатып алған барлық материалдық және материалдық емес активтер Мердiгердiң меншiгi болып табылады. </w:t>
      </w:r>
      <w:r>
        <w:br/>
      </w:r>
      <w:r>
        <w:rPr>
          <w:rFonts w:ascii="Times New Roman"/>
          <w:b w:val="false"/>
          <w:i w:val="false"/>
          <w:color w:val="000000"/>
          <w:sz w:val="28"/>
        </w:rPr>
        <w:t xml:space="preserve">
  </w:t>
      </w:r>
    </w:p>
    <w:bookmarkStart w:name="z53" w:id="52"/>
    <w:p>
      <w:pPr>
        <w:spacing w:after="0"/>
        <w:ind w:left="0"/>
        <w:jc w:val="both"/>
      </w:pPr>
      <w:r>
        <w:rPr>
          <w:rFonts w:ascii="Times New Roman"/>
          <w:b w:val="false"/>
          <w:i w:val="false"/>
          <w:color w:val="000000"/>
          <w:sz w:val="28"/>
        </w:rPr>
        <w:t xml:space="preserve">
      5.2. Келiсiм-шарттың 5.1-тармағында көрсетiлген мүлiкке меншiк құқығы Мемлекеттiң заңнамасына сәйкес ______________________ </w:t>
      </w:r>
      <w:r>
        <w:br/>
      </w:r>
      <w:r>
        <w:rPr>
          <w:rFonts w:ascii="Times New Roman"/>
          <w:b w:val="false"/>
          <w:i w:val="false"/>
          <w:color w:val="000000"/>
          <w:sz w:val="28"/>
        </w:rPr>
        <w:t xml:space="preserve">
                                   Жер қойнауын пайдалану жөніндегі </w:t>
      </w:r>
      <w:r>
        <w:br/>
      </w:r>
      <w:r>
        <w:rPr>
          <w:rFonts w:ascii="Times New Roman"/>
          <w:b w:val="false"/>
          <w:i w:val="false"/>
          <w:color w:val="000000"/>
          <w:sz w:val="28"/>
        </w:rPr>
        <w:t xml:space="preserve">
____________________________________ қаржыландыруды қамтамасыз ету </w:t>
      </w:r>
      <w:r>
        <w:br/>
      </w:r>
      <w:r>
        <w:rPr>
          <w:rFonts w:ascii="Times New Roman"/>
          <w:b w:val="false"/>
          <w:i w:val="false"/>
          <w:color w:val="000000"/>
          <w:sz w:val="28"/>
        </w:rPr>
        <w:t xml:space="preserve">
операцияның түрі көрсетілсін үшiн Үшiншi тұлғаның пайдасына берiлуi немесе басқа тәсiлмен ауыртпалануы мүмкін. </w:t>
      </w:r>
      <w:r>
        <w:br/>
      </w:r>
      <w:r>
        <w:rPr>
          <w:rFonts w:ascii="Times New Roman"/>
          <w:b w:val="false"/>
          <w:i w:val="false"/>
          <w:color w:val="000000"/>
          <w:sz w:val="28"/>
        </w:rPr>
        <w:t xml:space="preserve">
  </w:t>
      </w:r>
    </w:p>
    <w:bookmarkEnd w:id="52"/>
    <w:bookmarkStart w:name="z54" w:id="53"/>
    <w:p>
      <w:pPr>
        <w:spacing w:after="0"/>
        <w:ind w:left="0"/>
        <w:jc w:val="both"/>
      </w:pPr>
      <w:r>
        <w:rPr>
          <w:rFonts w:ascii="Times New Roman"/>
          <w:b w:val="false"/>
          <w:i w:val="false"/>
          <w:color w:val="000000"/>
          <w:sz w:val="28"/>
        </w:rPr>
        <w:t xml:space="preserve">
      5.3. Жер қойнауының геологиялық құрылымы, ондағы пайдалы қазбалар, Кен орындарының геологиялық өлшемдерi, қорлардың шамасы, әзiрлеу шарттары, сондай-ақ Жер қойнауының өзге де ерекшелiктерi туралы геологиялық есептерде, карталарда және өзге де материалдарда бар ақпарат, егер ол бюджеттiк қаражат бөлу есебiнен алынса және егер ол Мердiгердiң өз қаражатының есебiнен алынса, Мердiгердiң меншiгiнде болады. </w:t>
      </w:r>
      <w:r>
        <w:br/>
      </w:r>
      <w:r>
        <w:rPr>
          <w:rFonts w:ascii="Times New Roman"/>
          <w:b w:val="false"/>
          <w:i w:val="false"/>
          <w:color w:val="000000"/>
          <w:sz w:val="28"/>
        </w:rPr>
        <w:t xml:space="preserve">
  </w:t>
      </w:r>
    </w:p>
    <w:bookmarkEnd w:id="53"/>
    <w:bookmarkStart w:name="z55" w:id="54"/>
    <w:p>
      <w:pPr>
        <w:spacing w:after="0"/>
        <w:ind w:left="0"/>
        <w:jc w:val="both"/>
      </w:pPr>
      <w:r>
        <w:rPr>
          <w:rFonts w:ascii="Times New Roman"/>
          <w:b w:val="false"/>
          <w:i w:val="false"/>
          <w:color w:val="000000"/>
          <w:sz w:val="28"/>
        </w:rPr>
        <w:t xml:space="preserve">
      5.4. Мемлекет меншiгiндегi Келiсiм-шарттық аймақ бойынша Жер қойнауы туралы ақпаратты Мердiгер Мемлекеттің заңнамасында белгiленген тәртiппен ____________________________________________ </w:t>
      </w:r>
      <w:r>
        <w:br/>
      </w:r>
      <w:r>
        <w:rPr>
          <w:rFonts w:ascii="Times New Roman"/>
          <w:b w:val="false"/>
          <w:i w:val="false"/>
          <w:color w:val="000000"/>
          <w:sz w:val="28"/>
        </w:rPr>
        <w:t xml:space="preserve">
          Жер қойнауын пайдалану және қорғау жөнінде уәкiлеттiлiк </w:t>
      </w:r>
      <w:r>
        <w:br/>
      </w:r>
      <w:r>
        <w:rPr>
          <w:rFonts w:ascii="Times New Roman"/>
          <w:b w:val="false"/>
          <w:i w:val="false"/>
          <w:color w:val="000000"/>
          <w:sz w:val="28"/>
        </w:rPr>
        <w:t xml:space="preserve">
___________________________ алады. </w:t>
      </w:r>
      <w:r>
        <w:br/>
      </w:r>
      <w:r>
        <w:rPr>
          <w:rFonts w:ascii="Times New Roman"/>
          <w:b w:val="false"/>
          <w:i w:val="false"/>
          <w:color w:val="000000"/>
          <w:sz w:val="28"/>
        </w:rPr>
        <w:t xml:space="preserve">
  берілген органның атауы </w:t>
      </w:r>
    </w:p>
    <w:bookmarkEnd w:id="54"/>
    <w:bookmarkStart w:name="z56" w:id="55"/>
    <w:p>
      <w:pPr>
        <w:spacing w:after="0"/>
        <w:ind w:left="0"/>
        <w:jc w:val="both"/>
      </w:pPr>
      <w:r>
        <w:rPr>
          <w:rFonts w:ascii="Times New Roman"/>
          <w:b w:val="false"/>
          <w:i w:val="false"/>
          <w:color w:val="000000"/>
          <w:sz w:val="28"/>
        </w:rPr>
        <w:t xml:space="preserve">
      5.5. Мердiгер ______________________________________________ </w:t>
      </w:r>
      <w:r>
        <w:br/>
      </w:r>
      <w:r>
        <w:rPr>
          <w:rFonts w:ascii="Times New Roman"/>
          <w:b w:val="false"/>
          <w:i w:val="false"/>
          <w:color w:val="000000"/>
          <w:sz w:val="28"/>
        </w:rPr>
        <w:t xml:space="preserve">
                             Жер қойнауын пайдалану жөніндегі </w:t>
      </w:r>
      <w:r>
        <w:br/>
      </w:r>
      <w:r>
        <w:rPr>
          <w:rFonts w:ascii="Times New Roman"/>
          <w:b w:val="false"/>
          <w:i w:val="false"/>
          <w:color w:val="000000"/>
          <w:sz w:val="28"/>
        </w:rPr>
        <w:t xml:space="preserve">
_______________________________________ жүргiзу процесiнде алынған </w:t>
      </w:r>
      <w:r>
        <w:br/>
      </w:r>
      <w:r>
        <w:rPr>
          <w:rFonts w:ascii="Times New Roman"/>
          <w:b w:val="false"/>
          <w:i w:val="false"/>
          <w:color w:val="000000"/>
          <w:sz w:val="28"/>
        </w:rPr>
        <w:t xml:space="preserve">
      операцияның түрi көрсетiлсiн </w:t>
      </w:r>
      <w:r>
        <w:br/>
      </w:r>
      <w:r>
        <w:rPr>
          <w:rFonts w:ascii="Times New Roman"/>
          <w:b w:val="false"/>
          <w:i w:val="false"/>
          <w:color w:val="000000"/>
          <w:sz w:val="28"/>
        </w:rPr>
        <w:t xml:space="preserve">
Жер қойнауы туралы геологиялық және өзге де ақпаратты мiндеттi түрде </w:t>
      </w:r>
      <w:r>
        <w:br/>
      </w:r>
      <w:r>
        <w:rPr>
          <w:rFonts w:ascii="Times New Roman"/>
          <w:b w:val="false"/>
          <w:i w:val="false"/>
          <w:color w:val="000000"/>
          <w:sz w:val="28"/>
        </w:rPr>
        <w:t xml:space="preserve">
белгіленген стандарт бойынша ______________________________________ </w:t>
      </w:r>
      <w:r>
        <w:br/>
      </w:r>
      <w:r>
        <w:rPr>
          <w:rFonts w:ascii="Times New Roman"/>
          <w:b w:val="false"/>
          <w:i w:val="false"/>
          <w:color w:val="000000"/>
          <w:sz w:val="28"/>
        </w:rPr>
        <w:t xml:space="preserve">
                         Жер қойнауын пайдалану және қорғау жөнінде </w:t>
      </w:r>
      <w:r>
        <w:br/>
      </w:r>
      <w:r>
        <w:rPr>
          <w:rFonts w:ascii="Times New Roman"/>
          <w:b w:val="false"/>
          <w:i w:val="false"/>
          <w:color w:val="000000"/>
          <w:sz w:val="28"/>
        </w:rPr>
        <w:t xml:space="preserve">
_____________________________________ сақтау, жүйелеу және </w:t>
      </w:r>
      <w:r>
        <w:br/>
      </w:r>
      <w:r>
        <w:rPr>
          <w:rFonts w:ascii="Times New Roman"/>
          <w:b w:val="false"/>
          <w:i w:val="false"/>
          <w:color w:val="000000"/>
          <w:sz w:val="28"/>
        </w:rPr>
        <w:t xml:space="preserve">
   уәкілеттік берілген органның атауы </w:t>
      </w:r>
      <w:r>
        <w:br/>
      </w:r>
      <w:r>
        <w:rPr>
          <w:rFonts w:ascii="Times New Roman"/>
          <w:b w:val="false"/>
          <w:i w:val="false"/>
          <w:color w:val="000000"/>
          <w:sz w:val="28"/>
        </w:rPr>
        <w:t xml:space="preserve">
қорытындылау үшiн тегін табыс етедi. </w:t>
      </w:r>
      <w:r>
        <w:br/>
      </w:r>
      <w:r>
        <w:rPr>
          <w:rFonts w:ascii="Times New Roman"/>
          <w:b w:val="false"/>
          <w:i w:val="false"/>
          <w:color w:val="000000"/>
          <w:sz w:val="28"/>
        </w:rPr>
        <w:t xml:space="preserve">
  </w:t>
      </w:r>
    </w:p>
    <w:bookmarkEnd w:id="55"/>
    <w:bookmarkStart w:name="z57" w:id="56"/>
    <w:p>
      <w:pPr>
        <w:spacing w:after="0"/>
        <w:ind w:left="0"/>
        <w:jc w:val="both"/>
      </w:pPr>
      <w:r>
        <w:rPr>
          <w:rFonts w:ascii="Times New Roman"/>
          <w:b w:val="false"/>
          <w:i w:val="false"/>
          <w:color w:val="000000"/>
          <w:sz w:val="28"/>
        </w:rPr>
        <w:t xml:space="preserve">
      5.6. Мердiгердiң қаражаты есебiнен алынған және оларға Келiсiм-шарттың 5.5-тармағына сәйкес табыс етiлген Жер қойнауы туралы геологиялық ақпаратты оқу, ғылыми, коммерциялық және өзге де мақсаттарға пайдалану Мердiгер мен ________________________________ </w:t>
      </w:r>
      <w:r>
        <w:br/>
      </w:r>
      <w:r>
        <w:rPr>
          <w:rFonts w:ascii="Times New Roman"/>
          <w:b w:val="false"/>
          <w:i w:val="false"/>
          <w:color w:val="000000"/>
          <w:sz w:val="28"/>
        </w:rPr>
        <w:t xml:space="preserve">
                        Жер қойнауын пайдалану және қорғау жөнінде </w:t>
      </w:r>
      <w:r>
        <w:br/>
      </w:r>
      <w:r>
        <w:rPr>
          <w:rFonts w:ascii="Times New Roman"/>
          <w:b w:val="false"/>
          <w:i w:val="false"/>
          <w:color w:val="000000"/>
          <w:sz w:val="28"/>
        </w:rPr>
        <w:t xml:space="preserve">
__________________________________________ арасында жасалатын бөлек </w:t>
      </w:r>
      <w:r>
        <w:br/>
      </w:r>
      <w:r>
        <w:rPr>
          <w:rFonts w:ascii="Times New Roman"/>
          <w:b w:val="false"/>
          <w:i w:val="false"/>
          <w:color w:val="000000"/>
          <w:sz w:val="28"/>
        </w:rPr>
        <w:t xml:space="preserve">
  уәкілеттік берілген органның атауы </w:t>
      </w:r>
      <w:r>
        <w:br/>
      </w:r>
      <w:r>
        <w:rPr>
          <w:rFonts w:ascii="Times New Roman"/>
          <w:b w:val="false"/>
          <w:i w:val="false"/>
          <w:color w:val="000000"/>
          <w:sz w:val="28"/>
        </w:rPr>
        <w:t xml:space="preserve">
келiсiмнiң негiзiнде айқындалады. </w:t>
      </w:r>
      <w:r>
        <w:br/>
      </w:r>
      <w:r>
        <w:rPr>
          <w:rFonts w:ascii="Times New Roman"/>
          <w:b w:val="false"/>
          <w:i w:val="false"/>
          <w:color w:val="000000"/>
          <w:sz w:val="28"/>
        </w:rPr>
        <w:t xml:space="preserve">
  </w:t>
      </w:r>
    </w:p>
    <w:bookmarkEnd w:id="56"/>
    <w:bookmarkStart w:name="z58" w:id="57"/>
    <w:p>
      <w:pPr>
        <w:spacing w:after="0"/>
        <w:ind w:left="0"/>
        <w:jc w:val="both"/>
      </w:pPr>
      <w:r>
        <w:rPr>
          <w:rFonts w:ascii="Times New Roman"/>
          <w:b w:val="false"/>
          <w:i w:val="false"/>
          <w:color w:val="000000"/>
          <w:sz w:val="28"/>
        </w:rPr>
        <w:t xml:space="preserve">
      5.7. Келiсiм-шарт күшiн тоқтатқан кезде барлық геологиялық ақпарат Мемлекет меншiгiне көшедi. Мердiгер барлық құжаттар мен бастапқысын қоса алғанда өзге де геологиялық, материалдық ақпарат көздерін ________________ </w:t>
      </w:r>
      <w:r>
        <w:br/>
      </w:r>
      <w:r>
        <w:rPr>
          <w:rFonts w:ascii="Times New Roman"/>
          <w:b w:val="false"/>
          <w:i w:val="false"/>
          <w:color w:val="000000"/>
          <w:sz w:val="28"/>
        </w:rPr>
        <w:t xml:space="preserve">
            Жер қойнауын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пайдалану және қорғау жөнінде уәкілеттік білдірген органның атауы  тегін беруге міндетті. </w:t>
      </w:r>
    </w:p>
    <w:bookmarkEnd w:id="57"/>
    <w:bookmarkStart w:name="z59" w:id="58"/>
    <w:p>
      <w:pPr>
        <w:spacing w:after="0"/>
        <w:ind w:left="0"/>
        <w:jc w:val="both"/>
      </w:pPr>
      <w:r>
        <w:rPr>
          <w:rFonts w:ascii="Times New Roman"/>
          <w:b w:val="false"/>
          <w:i w:val="false"/>
          <w:color w:val="000000"/>
          <w:sz w:val="28"/>
        </w:rPr>
        <w:t xml:space="preserve">
6-бөлiм. Мемлекеттің пайдалы қазбаларды сатып </w:t>
      </w:r>
      <w:r>
        <w:br/>
      </w:r>
      <w:r>
        <w:rPr>
          <w:rFonts w:ascii="Times New Roman"/>
          <w:b w:val="false"/>
          <w:i w:val="false"/>
          <w:color w:val="000000"/>
          <w:sz w:val="28"/>
        </w:rPr>
        <w:t xml:space="preserve">
алу және иеліктен айыруға арналған құқығы </w:t>
      </w:r>
    </w:p>
    <w:bookmarkEnd w:id="58"/>
    <w:p>
      <w:pPr>
        <w:spacing w:after="0"/>
        <w:ind w:left="0"/>
        <w:jc w:val="both"/>
      </w:pPr>
      <w:r>
        <w:rPr>
          <w:rFonts w:ascii="Times New Roman"/>
          <w:b w:val="false"/>
          <w:i w:val="false"/>
          <w:color w:val="000000"/>
          <w:sz w:val="28"/>
        </w:rPr>
        <w:t xml:space="preserve">      6.1. Соғыс, табиғи зiлзала жағдайында немесе төтенше жағдайлар туралы заңнамада көзделген өзге де жағдайларда Үкiметтiң Мердiгерге тиесілi Пайдалы қазбалардың бiр бөлiгiн немесе барлығын иелiктен айыруға құқығы бар. Иелiктен айыру төтенше жағдайдың бүкiл мерзiмi ішiнде Мемлекеттiң мұқтажы үшiн қажет көлемде жүзеге асырыла алады. </w:t>
      </w:r>
      <w:r>
        <w:br/>
      </w:r>
      <w:r>
        <w:rPr>
          <w:rFonts w:ascii="Times New Roman"/>
          <w:b w:val="false"/>
          <w:i w:val="false"/>
          <w:color w:val="000000"/>
          <w:sz w:val="28"/>
        </w:rPr>
        <w:t xml:space="preserve">
  </w:t>
      </w:r>
    </w:p>
    <w:bookmarkStart w:name="z60" w:id="59"/>
    <w:p>
      <w:pPr>
        <w:spacing w:after="0"/>
        <w:ind w:left="0"/>
        <w:jc w:val="both"/>
      </w:pPr>
      <w:r>
        <w:rPr>
          <w:rFonts w:ascii="Times New Roman"/>
          <w:b w:val="false"/>
          <w:i w:val="false"/>
          <w:color w:val="000000"/>
          <w:sz w:val="28"/>
        </w:rPr>
        <w:t xml:space="preserve">
      6.2. Мемлекет иелiктен айырған Пайдалы қазбалар үшiн заттай немесе ақшалай түрде олардың құнын сол күнгі әлемдiк нарықтың бағалары бойынша орнын толтыруға кепiлдiк бередi (шетелдiк Мердiгерге ақшалай өтем еркiн айналымдағы валютамен ұлттық Мердiгерге Мемлекеттiң ұлттық валютасымен төленедi). </w:t>
      </w:r>
      <w:r>
        <w:br/>
      </w:r>
      <w:r>
        <w:rPr>
          <w:rFonts w:ascii="Times New Roman"/>
          <w:b w:val="false"/>
          <w:i w:val="false"/>
          <w:color w:val="000000"/>
          <w:sz w:val="28"/>
        </w:rPr>
        <w:t xml:space="preserve">
  </w:t>
      </w:r>
    </w:p>
    <w:bookmarkEnd w:id="59"/>
    <w:bookmarkStart w:name="z61" w:id="60"/>
    <w:p>
      <w:pPr>
        <w:spacing w:after="0"/>
        <w:ind w:left="0"/>
        <w:jc w:val="both"/>
      </w:pPr>
      <w:r>
        <w:rPr>
          <w:rFonts w:ascii="Times New Roman"/>
          <w:b w:val="false"/>
          <w:i w:val="false"/>
          <w:color w:val="000000"/>
          <w:sz w:val="28"/>
        </w:rPr>
        <w:t xml:space="preserve">
      6.3. Мемлекеттiң Мердiгерден ________________________________ </w:t>
      </w:r>
      <w:r>
        <w:br/>
      </w:r>
      <w:r>
        <w:rPr>
          <w:rFonts w:ascii="Times New Roman"/>
          <w:b w:val="false"/>
          <w:i w:val="false"/>
          <w:color w:val="000000"/>
          <w:sz w:val="28"/>
        </w:rPr>
        <w:t xml:space="preserve">
                               Пайдалы қазбаның түрi көрсетiлсiн әлемдiк рыноктың бағаларынан аспайтын баға бойынша ________________ </w:t>
      </w:r>
      <w:r>
        <w:br/>
      </w:r>
      <w:r>
        <w:rPr>
          <w:rFonts w:ascii="Times New Roman"/>
          <w:b w:val="false"/>
          <w:i w:val="false"/>
          <w:color w:val="000000"/>
          <w:sz w:val="28"/>
        </w:rPr>
        <w:t xml:space="preserve">
                                             сатып алынатындарының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шекті көлемi белгіленсін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Пайдалы қазбаның түрi, олардың бағасын белгiлеу тәртiбi мен төлем түрi _____________________ алдыңғы кезекте сатып алуға құқығы бар. </w:t>
      </w:r>
    </w:p>
    <w:bookmarkEnd w:id="60"/>
    <w:p>
      <w:pPr>
        <w:spacing w:after="0"/>
        <w:ind w:left="0"/>
        <w:jc w:val="both"/>
      </w:pPr>
      <w:r>
        <w:rPr>
          <w:rFonts w:ascii="Times New Roman"/>
          <w:b w:val="false"/>
          <w:i w:val="false"/>
          <w:color w:val="000000"/>
          <w:sz w:val="28"/>
        </w:rPr>
        <w:t xml:space="preserve">көрсетілсін. </w:t>
      </w:r>
    </w:p>
    <w:bookmarkStart w:name="z62" w:id="61"/>
    <w:p>
      <w:pPr>
        <w:spacing w:after="0"/>
        <w:ind w:left="0"/>
        <w:jc w:val="both"/>
      </w:pPr>
      <w:r>
        <w:rPr>
          <w:rFonts w:ascii="Times New Roman"/>
          <w:b w:val="false"/>
          <w:i w:val="false"/>
          <w:color w:val="000000"/>
          <w:sz w:val="28"/>
        </w:rPr>
        <w:t xml:space="preserve">
7-бөлiм.  Тараптардың жалпы құқықтары мен міндеттері </w:t>
      </w:r>
    </w:p>
    <w:bookmarkEnd w:id="61"/>
    <w:p>
      <w:pPr>
        <w:spacing w:after="0"/>
        <w:ind w:left="0"/>
        <w:jc w:val="both"/>
      </w:pPr>
      <w:r>
        <w:rPr>
          <w:rFonts w:ascii="Times New Roman"/>
          <w:b w:val="false"/>
          <w:i w:val="false"/>
          <w:color w:val="000000"/>
          <w:sz w:val="28"/>
        </w:rPr>
        <w:t xml:space="preserve">      7.1. Мердiгердiң: </w:t>
      </w:r>
      <w:r>
        <w:br/>
      </w:r>
      <w:r>
        <w:rPr>
          <w:rFonts w:ascii="Times New Roman"/>
          <w:b w:val="false"/>
          <w:i w:val="false"/>
          <w:color w:val="000000"/>
          <w:sz w:val="28"/>
        </w:rPr>
        <w:t xml:space="preserve">
  </w:t>
      </w:r>
    </w:p>
    <w:bookmarkStart w:name="z63" w:id="62"/>
    <w:p>
      <w:pPr>
        <w:spacing w:after="0"/>
        <w:ind w:left="0"/>
        <w:jc w:val="both"/>
      </w:pPr>
      <w:r>
        <w:rPr>
          <w:rFonts w:ascii="Times New Roman"/>
          <w:b w:val="false"/>
          <w:i w:val="false"/>
          <w:color w:val="000000"/>
          <w:sz w:val="28"/>
        </w:rPr>
        <w:t xml:space="preserve">
      7.1.1. Келісiм-шарттық аумақта _____________________________ </w:t>
      </w:r>
      <w:r>
        <w:br/>
      </w:r>
      <w:r>
        <w:rPr>
          <w:rFonts w:ascii="Times New Roman"/>
          <w:b w:val="false"/>
          <w:i w:val="false"/>
          <w:color w:val="000000"/>
          <w:sz w:val="28"/>
        </w:rPr>
        <w:t xml:space="preserve">
                                   Жер қойнауын пайдалану жөнiндегі </w:t>
      </w:r>
      <w:r>
        <w:br/>
      </w:r>
      <w:r>
        <w:rPr>
          <w:rFonts w:ascii="Times New Roman"/>
          <w:b w:val="false"/>
          <w:i w:val="false"/>
          <w:color w:val="000000"/>
          <w:sz w:val="28"/>
        </w:rPr>
        <w:t xml:space="preserve">
________________________________________ ерекше негiзде жүргiзуге; </w:t>
      </w:r>
      <w:r>
        <w:br/>
      </w:r>
      <w:r>
        <w:rPr>
          <w:rFonts w:ascii="Times New Roman"/>
          <w:b w:val="false"/>
          <w:i w:val="false"/>
          <w:color w:val="000000"/>
          <w:sz w:val="28"/>
        </w:rPr>
        <w:t xml:space="preserve">
    операцияның түрi көрсетілсiн </w:t>
      </w:r>
    </w:p>
    <w:bookmarkEnd w:id="62"/>
    <w:bookmarkStart w:name="z64" w:id="63"/>
    <w:p>
      <w:pPr>
        <w:spacing w:after="0"/>
        <w:ind w:left="0"/>
        <w:jc w:val="both"/>
      </w:pPr>
      <w:r>
        <w:rPr>
          <w:rFonts w:ascii="Times New Roman"/>
          <w:b w:val="false"/>
          <w:i w:val="false"/>
          <w:color w:val="000000"/>
          <w:sz w:val="28"/>
        </w:rPr>
        <w:t xml:space="preserve">
      7.1.2. Келiсiм-шартта белгіленген шарттарға сәйкес өзiне берiлген Келiсiм-шарттық аумақ шектерiнде жер қойнауын пайдалану жөнiндегi кез келген заңды iс-қимылдарды дербес жасауға; </w:t>
      </w:r>
      <w:r>
        <w:br/>
      </w:r>
      <w:r>
        <w:rPr>
          <w:rFonts w:ascii="Times New Roman"/>
          <w:b w:val="false"/>
          <w:i w:val="false"/>
          <w:color w:val="000000"/>
          <w:sz w:val="28"/>
        </w:rPr>
        <w:t xml:space="preserve">
  </w:t>
      </w:r>
    </w:p>
    <w:bookmarkEnd w:id="63"/>
    <w:bookmarkStart w:name="z65" w:id="64"/>
    <w:p>
      <w:pPr>
        <w:spacing w:after="0"/>
        <w:ind w:left="0"/>
        <w:jc w:val="both"/>
      </w:pPr>
      <w:r>
        <w:rPr>
          <w:rFonts w:ascii="Times New Roman"/>
          <w:b w:val="false"/>
          <w:i w:val="false"/>
          <w:color w:val="000000"/>
          <w:sz w:val="28"/>
        </w:rPr>
        <w:t xml:space="preserve">
      7.1.3. Таңдауы бойынша өз қызметінiң нәтижелерiн, оның iшiнде ___________________________________ пайдалануға; Пайдалы қазбаның түрі көрсетілсін </w:t>
      </w:r>
      <w:r>
        <w:br/>
      </w:r>
      <w:r>
        <w:rPr>
          <w:rFonts w:ascii="Times New Roman"/>
          <w:b w:val="false"/>
          <w:i w:val="false"/>
          <w:color w:val="000000"/>
          <w:sz w:val="28"/>
        </w:rPr>
        <w:t xml:space="preserve">
  </w:t>
      </w:r>
    </w:p>
    <w:bookmarkEnd w:id="64"/>
    <w:bookmarkStart w:name="z66" w:id="65"/>
    <w:p>
      <w:pPr>
        <w:spacing w:after="0"/>
        <w:ind w:left="0"/>
        <w:jc w:val="both"/>
      </w:pPr>
      <w:r>
        <w:rPr>
          <w:rFonts w:ascii="Times New Roman"/>
          <w:b w:val="false"/>
          <w:i w:val="false"/>
          <w:color w:val="000000"/>
          <w:sz w:val="28"/>
        </w:rPr>
        <w:t xml:space="preserve">
      7.1.4. Келiсiм-шарттық аумақта, қажет болған жағдайда белгiленген тәртіппен Мердігерге бөлінген өзге де жер учаскелерінде _______________ </w:t>
      </w:r>
      <w:r>
        <w:br/>
      </w:r>
      <w:r>
        <w:rPr>
          <w:rFonts w:ascii="Times New Roman"/>
          <w:b w:val="false"/>
          <w:i w:val="false"/>
          <w:color w:val="000000"/>
          <w:sz w:val="28"/>
        </w:rPr>
        <w:t xml:space="preserve">
Жер қойнауын </w:t>
      </w:r>
      <w:r>
        <w:br/>
      </w:r>
      <w:r>
        <w:rPr>
          <w:rFonts w:ascii="Times New Roman"/>
          <w:b w:val="false"/>
          <w:i w:val="false"/>
          <w:color w:val="000000"/>
          <w:sz w:val="28"/>
        </w:rPr>
        <w:t xml:space="preserve">
______________________________________________________ жүзеге асыру </w:t>
      </w:r>
      <w:r>
        <w:br/>
      </w:r>
      <w:r>
        <w:rPr>
          <w:rFonts w:ascii="Times New Roman"/>
          <w:b w:val="false"/>
          <w:i w:val="false"/>
          <w:color w:val="000000"/>
          <w:sz w:val="28"/>
        </w:rPr>
        <w:t xml:space="preserve">
пайдалану жөніндегі операцияның түрі көрсетілсін үшiн қажет өндiрiстiк және әлеуметтiк сала объектiлерiн салуға; </w:t>
      </w:r>
      <w:r>
        <w:br/>
      </w:r>
      <w:r>
        <w:rPr>
          <w:rFonts w:ascii="Times New Roman"/>
          <w:b w:val="false"/>
          <w:i w:val="false"/>
          <w:color w:val="000000"/>
          <w:sz w:val="28"/>
        </w:rPr>
        <w:t xml:space="preserve">
  </w:t>
      </w:r>
    </w:p>
    <w:bookmarkEnd w:id="65"/>
    <w:bookmarkStart w:name="z67" w:id="66"/>
    <w:p>
      <w:pPr>
        <w:spacing w:after="0"/>
        <w:ind w:left="0"/>
        <w:jc w:val="both"/>
      </w:pPr>
      <w:r>
        <w:rPr>
          <w:rFonts w:ascii="Times New Roman"/>
          <w:b w:val="false"/>
          <w:i w:val="false"/>
          <w:color w:val="000000"/>
          <w:sz w:val="28"/>
        </w:rPr>
        <w:t xml:space="preserve">
      7.1.5. Иелерiмен уағдаластық бойынша Келiсiм-шарттық аумақта да, одан тыс жерлерде де жалпы пайдаланудағы объектiлер мен коммуникацияларды пайдалануға; </w:t>
      </w:r>
      <w:r>
        <w:br/>
      </w:r>
      <w:r>
        <w:rPr>
          <w:rFonts w:ascii="Times New Roman"/>
          <w:b w:val="false"/>
          <w:i w:val="false"/>
          <w:color w:val="000000"/>
          <w:sz w:val="28"/>
        </w:rPr>
        <w:t xml:space="preserve">
  </w:t>
      </w:r>
    </w:p>
    <w:bookmarkEnd w:id="66"/>
    <w:bookmarkStart w:name="z68" w:id="67"/>
    <w:p>
      <w:pPr>
        <w:spacing w:after="0"/>
        <w:ind w:left="0"/>
        <w:jc w:val="both"/>
      </w:pPr>
      <w:r>
        <w:rPr>
          <w:rFonts w:ascii="Times New Roman"/>
          <w:b w:val="false"/>
          <w:i w:val="false"/>
          <w:color w:val="000000"/>
          <w:sz w:val="28"/>
        </w:rPr>
        <w:t xml:space="preserve">
      7.1.6. Келiсiм-шарттың 3.3-тармағына сәйкес Келiсiм-шарт күшiнiң мерзімiн ұзарту туралы келiссөздердi бiрiншi кезектегi тәртiппен жүзеге асыруға; </w:t>
      </w:r>
      <w:r>
        <w:br/>
      </w:r>
      <w:r>
        <w:rPr>
          <w:rFonts w:ascii="Times New Roman"/>
          <w:b w:val="false"/>
          <w:i w:val="false"/>
          <w:color w:val="000000"/>
          <w:sz w:val="28"/>
        </w:rPr>
        <w:t xml:space="preserve">
  </w:t>
      </w:r>
    </w:p>
    <w:bookmarkEnd w:id="67"/>
    <w:bookmarkStart w:name="z69" w:id="68"/>
    <w:p>
      <w:pPr>
        <w:spacing w:after="0"/>
        <w:ind w:left="0"/>
        <w:jc w:val="both"/>
      </w:pPr>
      <w:r>
        <w:rPr>
          <w:rFonts w:ascii="Times New Roman"/>
          <w:b w:val="false"/>
          <w:i w:val="false"/>
          <w:color w:val="000000"/>
          <w:sz w:val="28"/>
        </w:rPr>
        <w:t xml:space="preserve">
      7.1.7. ______________________________________________________ </w:t>
      </w:r>
      <w:r>
        <w:br/>
      </w:r>
      <w:r>
        <w:rPr>
          <w:rFonts w:ascii="Times New Roman"/>
          <w:b w:val="false"/>
          <w:i w:val="false"/>
          <w:color w:val="000000"/>
          <w:sz w:val="28"/>
        </w:rPr>
        <w:t xml:space="preserve">
             Жер қойнауын пайдалану жөнiндегi операцияның түрi көрсетілсін жүргiзуге байланысты жұмыстардың жекелеген түрлерiн орындау үшiн Қосалқы мердiгерлердi тартуға; </w:t>
      </w:r>
      <w:r>
        <w:br/>
      </w:r>
      <w:r>
        <w:rPr>
          <w:rFonts w:ascii="Times New Roman"/>
          <w:b w:val="false"/>
          <w:i w:val="false"/>
          <w:color w:val="000000"/>
          <w:sz w:val="28"/>
        </w:rPr>
        <w:t xml:space="preserve">
  </w:t>
      </w:r>
    </w:p>
    <w:bookmarkEnd w:id="68"/>
    <w:bookmarkStart w:name="z70" w:id="69"/>
    <w:p>
      <w:pPr>
        <w:spacing w:after="0"/>
        <w:ind w:left="0"/>
        <w:jc w:val="both"/>
      </w:pPr>
      <w:r>
        <w:rPr>
          <w:rFonts w:ascii="Times New Roman"/>
          <w:b w:val="false"/>
          <w:i w:val="false"/>
          <w:color w:val="000000"/>
          <w:sz w:val="28"/>
        </w:rPr>
        <w:t xml:space="preserve">
      7.1.8. Келiсiм-шартпен және Мемлекет заңнамасымен белгiленген шарттарды сақтай отырып, өзiнiң барлық құқығын немесе оның бiр бөлiгін үшiншi тұлғаларға беруге; </w:t>
      </w:r>
      <w:r>
        <w:br/>
      </w:r>
      <w:r>
        <w:rPr>
          <w:rFonts w:ascii="Times New Roman"/>
          <w:b w:val="false"/>
          <w:i w:val="false"/>
          <w:color w:val="000000"/>
          <w:sz w:val="28"/>
        </w:rPr>
        <w:t xml:space="preserve">
  </w:t>
      </w:r>
    </w:p>
    <w:bookmarkEnd w:id="69"/>
    <w:bookmarkStart w:name="z71" w:id="70"/>
    <w:p>
      <w:pPr>
        <w:spacing w:after="0"/>
        <w:ind w:left="0"/>
        <w:jc w:val="both"/>
      </w:pPr>
      <w:r>
        <w:rPr>
          <w:rFonts w:ascii="Times New Roman"/>
          <w:b w:val="false"/>
          <w:i w:val="false"/>
          <w:color w:val="000000"/>
          <w:sz w:val="28"/>
        </w:rPr>
        <w:t xml:space="preserve">
      7.1.9. Келiсiм-шартпен және Мемлекет заңнамасымен белгiленген шарттарда өз қызметiн тоқтатуға; </w:t>
      </w:r>
      <w:r>
        <w:br/>
      </w:r>
      <w:r>
        <w:rPr>
          <w:rFonts w:ascii="Times New Roman"/>
          <w:b w:val="false"/>
          <w:i w:val="false"/>
          <w:color w:val="000000"/>
          <w:sz w:val="28"/>
        </w:rPr>
        <w:t xml:space="preserve">
  </w:t>
      </w:r>
    </w:p>
    <w:bookmarkEnd w:id="70"/>
    <w:bookmarkStart w:name="z72" w:id="71"/>
    <w:p>
      <w:pPr>
        <w:spacing w:after="0"/>
        <w:ind w:left="0"/>
        <w:jc w:val="both"/>
      </w:pPr>
      <w:r>
        <w:rPr>
          <w:rFonts w:ascii="Times New Roman"/>
          <w:b w:val="false"/>
          <w:i w:val="false"/>
          <w:color w:val="000000"/>
          <w:sz w:val="28"/>
        </w:rPr>
        <w:t xml:space="preserve">
      7.1.10. Келiсiм-шарт тоқтатылған жағдайда егер келiсiм-шартта өзгеше белгiленбесе, Мердiгердiң өз меншiгiндегi мүлiкке дербес билiк жасауға құқығы бар. </w:t>
      </w:r>
      <w:r>
        <w:br/>
      </w:r>
      <w:r>
        <w:rPr>
          <w:rFonts w:ascii="Times New Roman"/>
          <w:b w:val="false"/>
          <w:i w:val="false"/>
          <w:color w:val="000000"/>
          <w:sz w:val="28"/>
        </w:rPr>
        <w:t xml:space="preserve">
  </w:t>
      </w:r>
    </w:p>
    <w:bookmarkEnd w:id="71"/>
    <w:bookmarkStart w:name="z73" w:id="72"/>
    <w:p>
      <w:pPr>
        <w:spacing w:after="0"/>
        <w:ind w:left="0"/>
        <w:jc w:val="both"/>
      </w:pPr>
      <w:r>
        <w:rPr>
          <w:rFonts w:ascii="Times New Roman"/>
          <w:b w:val="false"/>
          <w:i w:val="false"/>
          <w:color w:val="000000"/>
          <w:sz w:val="28"/>
        </w:rPr>
        <w:t xml:space="preserve">
      7.1.11. Мердiгердiң құқығы, егер ол Мемлекет заңнамасына қайшы келмесе, Тараптардың келiсiмi бойынша толықтырылуы мүмкiн. </w:t>
      </w:r>
      <w:r>
        <w:br/>
      </w:r>
      <w:r>
        <w:rPr>
          <w:rFonts w:ascii="Times New Roman"/>
          <w:b w:val="false"/>
          <w:i w:val="false"/>
          <w:color w:val="000000"/>
          <w:sz w:val="28"/>
        </w:rPr>
        <w:t xml:space="preserve">
  </w:t>
      </w:r>
    </w:p>
    <w:bookmarkEnd w:id="72"/>
    <w:bookmarkStart w:name="z74" w:id="73"/>
    <w:p>
      <w:pPr>
        <w:spacing w:after="0"/>
        <w:ind w:left="0"/>
        <w:jc w:val="both"/>
      </w:pPr>
      <w:r>
        <w:rPr>
          <w:rFonts w:ascii="Times New Roman"/>
          <w:b w:val="false"/>
          <w:i w:val="false"/>
          <w:color w:val="000000"/>
          <w:sz w:val="28"/>
        </w:rPr>
        <w:t xml:space="preserve">
      7.2. Мердiгер: </w:t>
      </w:r>
      <w:r>
        <w:br/>
      </w:r>
      <w:r>
        <w:rPr>
          <w:rFonts w:ascii="Times New Roman"/>
          <w:b w:val="false"/>
          <w:i w:val="false"/>
          <w:color w:val="000000"/>
          <w:sz w:val="28"/>
        </w:rPr>
        <w:t xml:space="preserve">
  </w:t>
      </w:r>
    </w:p>
    <w:bookmarkEnd w:id="73"/>
    <w:bookmarkStart w:name="z75" w:id="74"/>
    <w:p>
      <w:pPr>
        <w:spacing w:after="0"/>
        <w:ind w:left="0"/>
        <w:jc w:val="both"/>
      </w:pPr>
      <w:r>
        <w:rPr>
          <w:rFonts w:ascii="Times New Roman"/>
          <w:b w:val="false"/>
          <w:i w:val="false"/>
          <w:color w:val="000000"/>
          <w:sz w:val="28"/>
        </w:rPr>
        <w:t xml:space="preserve">
      7.2.1. Тараптардың келiскен Жұмыс бағдарламасын орындауға ___ </w:t>
      </w:r>
      <w:r>
        <w:br/>
      </w:r>
      <w:r>
        <w:rPr>
          <w:rFonts w:ascii="Times New Roman"/>
          <w:b w:val="false"/>
          <w:i w:val="false"/>
          <w:color w:val="000000"/>
          <w:sz w:val="28"/>
        </w:rPr>
        <w:t xml:space="preserve">
_________________________________________________________ кiрiсуге; </w:t>
      </w:r>
      <w:r>
        <w:br/>
      </w:r>
      <w:r>
        <w:rPr>
          <w:rFonts w:ascii="Times New Roman"/>
          <w:b w:val="false"/>
          <w:i w:val="false"/>
          <w:color w:val="000000"/>
          <w:sz w:val="28"/>
        </w:rPr>
        <w:t xml:space="preserve">
                  мерзімi белгiленсін       </w:t>
      </w:r>
    </w:p>
    <w:bookmarkEnd w:id="74"/>
    <w:bookmarkStart w:name="z76" w:id="75"/>
    <w:p>
      <w:pPr>
        <w:spacing w:after="0"/>
        <w:ind w:left="0"/>
        <w:jc w:val="both"/>
      </w:pPr>
      <w:r>
        <w:rPr>
          <w:rFonts w:ascii="Times New Roman"/>
          <w:b w:val="false"/>
          <w:i w:val="false"/>
          <w:color w:val="000000"/>
          <w:sz w:val="28"/>
        </w:rPr>
        <w:t xml:space="preserve">
      7.2.2. _____________________________________________________ </w:t>
      </w:r>
      <w:r>
        <w:br/>
      </w:r>
      <w:r>
        <w:rPr>
          <w:rFonts w:ascii="Times New Roman"/>
          <w:b w:val="false"/>
          <w:i w:val="false"/>
          <w:color w:val="000000"/>
          <w:sz w:val="28"/>
        </w:rPr>
        <w:t xml:space="preserve">
            Жер қойнауын пайдалану жөніндегi операцияның түрi көрсетілсін жүргiзу кезiнде әлемдiк тәжiрибеде қабылданған стандарттарға негiзделген неғұрлым тиiмдi әдiстер мен технологияларды таңдауға; </w:t>
      </w:r>
      <w:r>
        <w:br/>
      </w:r>
      <w:r>
        <w:rPr>
          <w:rFonts w:ascii="Times New Roman"/>
          <w:b w:val="false"/>
          <w:i w:val="false"/>
          <w:color w:val="000000"/>
          <w:sz w:val="28"/>
        </w:rPr>
        <w:t xml:space="preserve">
  </w:t>
      </w:r>
    </w:p>
    <w:bookmarkEnd w:id="75"/>
    <w:bookmarkStart w:name="z77" w:id="76"/>
    <w:p>
      <w:pPr>
        <w:spacing w:after="0"/>
        <w:ind w:left="0"/>
        <w:jc w:val="both"/>
      </w:pPr>
      <w:r>
        <w:rPr>
          <w:rFonts w:ascii="Times New Roman"/>
          <w:b w:val="false"/>
          <w:i w:val="false"/>
          <w:color w:val="000000"/>
          <w:sz w:val="28"/>
        </w:rPr>
        <w:t xml:space="preserve">
      7.2.3. Келiсiм-шарттық аумақты Келiсiм-шартта көзделген мақсаттарға ғана пайдалануға: </w:t>
      </w:r>
      <w:r>
        <w:br/>
      </w:r>
      <w:r>
        <w:rPr>
          <w:rFonts w:ascii="Times New Roman"/>
          <w:b w:val="false"/>
          <w:i w:val="false"/>
          <w:color w:val="000000"/>
          <w:sz w:val="28"/>
        </w:rPr>
        <w:t xml:space="preserve">
  </w:t>
      </w:r>
    </w:p>
    <w:bookmarkEnd w:id="76"/>
    <w:bookmarkStart w:name="z78" w:id="77"/>
    <w:p>
      <w:pPr>
        <w:spacing w:after="0"/>
        <w:ind w:left="0"/>
        <w:jc w:val="both"/>
      </w:pPr>
      <w:r>
        <w:rPr>
          <w:rFonts w:ascii="Times New Roman"/>
          <w:b w:val="false"/>
          <w:i w:val="false"/>
          <w:color w:val="000000"/>
          <w:sz w:val="28"/>
        </w:rPr>
        <w:t xml:space="preserve">
      7.2.4. ______________________________________________________ </w:t>
      </w:r>
      <w:r>
        <w:br/>
      </w:r>
      <w:r>
        <w:rPr>
          <w:rFonts w:ascii="Times New Roman"/>
          <w:b w:val="false"/>
          <w:i w:val="false"/>
          <w:color w:val="000000"/>
          <w:sz w:val="28"/>
        </w:rPr>
        <w:t xml:space="preserve">
       Жер қойнауын пайдалану жөніндегі операцияның түрі көрсетілсін </w:t>
      </w:r>
    </w:p>
    <w:bookmarkEnd w:id="77"/>
    <w:p>
      <w:pPr>
        <w:spacing w:after="0"/>
        <w:ind w:left="0"/>
        <w:jc w:val="both"/>
      </w:pPr>
      <w:r>
        <w:rPr>
          <w:rFonts w:ascii="Times New Roman"/>
          <w:b w:val="false"/>
          <w:i w:val="false"/>
          <w:color w:val="000000"/>
          <w:sz w:val="28"/>
        </w:rPr>
        <w:t xml:space="preserve">      Мемлекет заңнамасы мен Жұмыс бағдарламасына қатаң сәйкестікте жүргізуге; </w:t>
      </w:r>
      <w:r>
        <w:br/>
      </w:r>
      <w:r>
        <w:rPr>
          <w:rFonts w:ascii="Times New Roman"/>
          <w:b w:val="false"/>
          <w:i w:val="false"/>
          <w:color w:val="000000"/>
          <w:sz w:val="28"/>
        </w:rPr>
        <w:t xml:space="preserve">
  </w:t>
      </w:r>
    </w:p>
    <w:bookmarkStart w:name="z79" w:id="78"/>
    <w:p>
      <w:pPr>
        <w:spacing w:after="0"/>
        <w:ind w:left="0"/>
        <w:jc w:val="both"/>
      </w:pPr>
      <w:r>
        <w:rPr>
          <w:rFonts w:ascii="Times New Roman"/>
          <w:b w:val="false"/>
          <w:i w:val="false"/>
          <w:color w:val="000000"/>
          <w:sz w:val="28"/>
        </w:rPr>
        <w:t xml:space="preserve">
      7.2.5. Басқа тұлғаларға Келісім-шарттық аумақ шектерінде еркін жүрiп-тұруға, ортақ пайдаланудағы объектілер мен коммуникацияларды пайдалануға немесе жұмыстың кез келген түрiн, оның ішінде _______________________________ басқа табиғи ресурстарды </w:t>
      </w:r>
      <w:r>
        <w:br/>
      </w:r>
      <w:r>
        <w:rPr>
          <w:rFonts w:ascii="Times New Roman"/>
          <w:b w:val="false"/>
          <w:i w:val="false"/>
          <w:color w:val="000000"/>
          <w:sz w:val="28"/>
        </w:rPr>
        <w:t xml:space="preserve">
            Пайдалы қазбаның түрі көрсетілсін </w:t>
      </w:r>
    </w:p>
    <w:bookmarkEnd w:id="78"/>
    <w:p>
      <w:pPr>
        <w:spacing w:after="0"/>
        <w:ind w:left="0"/>
        <w:jc w:val="both"/>
      </w:pPr>
      <w:r>
        <w:rPr>
          <w:rFonts w:ascii="Times New Roman"/>
          <w:b w:val="false"/>
          <w:i w:val="false"/>
          <w:color w:val="000000"/>
          <w:sz w:val="28"/>
        </w:rPr>
        <w:t xml:space="preserve">Барлау мен Өндiруге, егер бұл қауiпсiздiктiң ерекше шарттарымен байланысты болмаса және мұндай қызмет ______________________________ </w:t>
      </w:r>
      <w:r>
        <w:br/>
      </w:r>
      <w:r>
        <w:rPr>
          <w:rFonts w:ascii="Times New Roman"/>
          <w:b w:val="false"/>
          <w:i w:val="false"/>
          <w:color w:val="000000"/>
          <w:sz w:val="28"/>
        </w:rPr>
        <w:t xml:space="preserve">
                                       Жер қойнауын пайдалану </w:t>
      </w:r>
      <w:r>
        <w:br/>
      </w:r>
      <w:r>
        <w:rPr>
          <w:rFonts w:ascii="Times New Roman"/>
          <w:b w:val="false"/>
          <w:i w:val="false"/>
          <w:color w:val="000000"/>
          <w:sz w:val="28"/>
        </w:rPr>
        <w:t xml:space="preserve">
_____________________________________________ жүргiзуге кедергi       жөніндегі операцияның түрі көрсетілсін   </w:t>
      </w:r>
      <w:r>
        <w:br/>
      </w:r>
      <w:r>
        <w:rPr>
          <w:rFonts w:ascii="Times New Roman"/>
          <w:b w:val="false"/>
          <w:i w:val="false"/>
          <w:color w:val="000000"/>
          <w:sz w:val="28"/>
        </w:rPr>
        <w:t xml:space="preserve">
келтiрмесе, бөгет жасамауға; </w:t>
      </w:r>
      <w:r>
        <w:br/>
      </w:r>
      <w:r>
        <w:rPr>
          <w:rFonts w:ascii="Times New Roman"/>
          <w:b w:val="false"/>
          <w:i w:val="false"/>
          <w:color w:val="000000"/>
          <w:sz w:val="28"/>
        </w:rPr>
        <w:t xml:space="preserve">
  </w:t>
      </w:r>
    </w:p>
    <w:bookmarkStart w:name="z80" w:id="79"/>
    <w:p>
      <w:pPr>
        <w:spacing w:after="0"/>
        <w:ind w:left="0"/>
        <w:jc w:val="both"/>
      </w:pPr>
      <w:r>
        <w:rPr>
          <w:rFonts w:ascii="Times New Roman"/>
          <w:b w:val="false"/>
          <w:i w:val="false"/>
          <w:color w:val="000000"/>
          <w:sz w:val="28"/>
        </w:rPr>
        <w:t xml:space="preserve">
      7.2.6. _____________________________________________________ </w:t>
      </w:r>
      <w:r>
        <w:br/>
      </w:r>
      <w:r>
        <w:rPr>
          <w:rFonts w:ascii="Times New Roman"/>
          <w:b w:val="false"/>
          <w:i w:val="false"/>
          <w:color w:val="000000"/>
          <w:sz w:val="28"/>
        </w:rPr>
        <w:t xml:space="preserve">
            Жер қойнауын пайдалану жөніндегi операцияның түрi </w:t>
      </w:r>
      <w:r>
        <w:br/>
      </w:r>
      <w:r>
        <w:rPr>
          <w:rFonts w:ascii="Times New Roman"/>
          <w:b w:val="false"/>
          <w:i w:val="false"/>
          <w:color w:val="000000"/>
          <w:sz w:val="28"/>
        </w:rPr>
        <w:t xml:space="preserve">
көрсетілсiн жүргізу жөнiндегі қызметшiлер құрамы мен тұрғындардың қауiпсiздiгін қамтамасыз ететiн белгiленген тәртiппен келiсiлген технологиялық сызбалар мен жобаларды сақтауға; </w:t>
      </w:r>
      <w:r>
        <w:br/>
      </w:r>
      <w:r>
        <w:rPr>
          <w:rFonts w:ascii="Times New Roman"/>
          <w:b w:val="false"/>
          <w:i w:val="false"/>
          <w:color w:val="000000"/>
          <w:sz w:val="28"/>
        </w:rPr>
        <w:t xml:space="preserve">
  </w:t>
      </w:r>
    </w:p>
    <w:bookmarkEnd w:id="79"/>
    <w:bookmarkStart w:name="z81" w:id="80"/>
    <w:p>
      <w:pPr>
        <w:spacing w:after="0"/>
        <w:ind w:left="0"/>
        <w:jc w:val="both"/>
      </w:pPr>
      <w:r>
        <w:rPr>
          <w:rFonts w:ascii="Times New Roman"/>
          <w:b w:val="false"/>
          <w:i w:val="false"/>
          <w:color w:val="000000"/>
          <w:sz w:val="28"/>
        </w:rPr>
        <w:t xml:space="preserve">
      7.2.7. Қазақстан Республикасының Yкiметi белгілеген тәртiппен Қазақстан Республикасының аумағында конкурс өткiзумен олардың стандарттарға және басқа да талаптарға сәйкестігі кезiнде Мемлекетте өндiрiлген жабдықтарды, материалдарды және дайын өнiмдердi мiндеттi түрде қолдануға; </w:t>
      </w:r>
      <w:r>
        <w:br/>
      </w:r>
      <w:r>
        <w:rPr>
          <w:rFonts w:ascii="Times New Roman"/>
          <w:b w:val="false"/>
          <w:i w:val="false"/>
          <w:color w:val="000000"/>
          <w:sz w:val="28"/>
        </w:rPr>
        <w:t xml:space="preserve">
  </w:t>
      </w:r>
    </w:p>
    <w:bookmarkEnd w:id="80"/>
    <w:bookmarkStart w:name="z82" w:id="81"/>
    <w:p>
      <w:pPr>
        <w:spacing w:after="0"/>
        <w:ind w:left="0"/>
        <w:jc w:val="both"/>
      </w:pPr>
      <w:r>
        <w:rPr>
          <w:rFonts w:ascii="Times New Roman"/>
          <w:b w:val="false"/>
          <w:i w:val="false"/>
          <w:color w:val="000000"/>
          <w:sz w:val="28"/>
        </w:rPr>
        <w:t xml:space="preserve">
      7.2.8. ______________________________________________________ </w:t>
      </w:r>
      <w:r>
        <w:br/>
      </w:r>
      <w:r>
        <w:rPr>
          <w:rFonts w:ascii="Times New Roman"/>
          <w:b w:val="false"/>
          <w:i w:val="false"/>
          <w:color w:val="000000"/>
          <w:sz w:val="28"/>
        </w:rPr>
        <w:t xml:space="preserve">
              Жер қойнауын пайдалану жөнiндегi операцияның түрi көрсетiлсiн жүргiзу кезiнде Қазақстан Республикасының Yкiметi белгілеген тәртiппен Қазақстан Республикасының аумағында конкурс өткiзумен, әуе, темiр жол, су және көлiктiң басқа да түрлерiн пайдалануды қоса алғанда, жұмыстар мен қызмет көрсетулердi орындау үшiн қазақстандық кәсiпорындарды және ұйымдарды мiндетті түрде тартуға; </w:t>
      </w:r>
      <w:r>
        <w:br/>
      </w:r>
      <w:r>
        <w:rPr>
          <w:rFonts w:ascii="Times New Roman"/>
          <w:b w:val="false"/>
          <w:i w:val="false"/>
          <w:color w:val="000000"/>
          <w:sz w:val="28"/>
        </w:rPr>
        <w:t xml:space="preserve">
  </w:t>
      </w:r>
    </w:p>
    <w:bookmarkEnd w:id="81"/>
    <w:bookmarkStart w:name="z83" w:id="82"/>
    <w:p>
      <w:pPr>
        <w:spacing w:after="0"/>
        <w:ind w:left="0"/>
        <w:jc w:val="both"/>
      </w:pPr>
      <w:r>
        <w:rPr>
          <w:rFonts w:ascii="Times New Roman"/>
          <w:b w:val="false"/>
          <w:i w:val="false"/>
          <w:color w:val="000000"/>
          <w:sz w:val="28"/>
        </w:rPr>
        <w:t xml:space="preserve">
      7.2.9. Қызмет көрсетудiң қандай да бiр түрi Қазақстан Республикасында болмаған жағдайда уәкiлеттi мемлекеттiк органның рұқсаты бойынша шетелдiк ұйымдардың қызмет көрсетулерiн пайдалануға; </w:t>
      </w:r>
      <w:r>
        <w:br/>
      </w:r>
      <w:r>
        <w:rPr>
          <w:rFonts w:ascii="Times New Roman"/>
          <w:b w:val="false"/>
          <w:i w:val="false"/>
          <w:color w:val="000000"/>
          <w:sz w:val="28"/>
        </w:rPr>
        <w:t xml:space="preserve">
  </w:t>
      </w:r>
    </w:p>
    <w:bookmarkEnd w:id="82"/>
    <w:bookmarkStart w:name="z84" w:id="83"/>
    <w:p>
      <w:pPr>
        <w:spacing w:after="0"/>
        <w:ind w:left="0"/>
        <w:jc w:val="both"/>
      </w:pPr>
      <w:r>
        <w:rPr>
          <w:rFonts w:ascii="Times New Roman"/>
          <w:b w:val="false"/>
          <w:i w:val="false"/>
          <w:color w:val="000000"/>
          <w:sz w:val="28"/>
        </w:rPr>
        <w:t xml:space="preserve">
      7.2.10. ______________________________________________________ </w:t>
      </w:r>
      <w:r>
        <w:br/>
      </w:r>
      <w:r>
        <w:rPr>
          <w:rFonts w:ascii="Times New Roman"/>
          <w:b w:val="false"/>
          <w:i w:val="false"/>
          <w:color w:val="000000"/>
          <w:sz w:val="28"/>
        </w:rPr>
        <w:t xml:space="preserve">
       Жер қойнауын пайдалану жөнiндегi операцияның түрi көрсетiлсiн жүргiзу кезiнде қазақстандық кадрларға артықшылық беруге және жұмыс орындарын құруға; </w:t>
      </w:r>
      <w:r>
        <w:br/>
      </w:r>
      <w:r>
        <w:rPr>
          <w:rFonts w:ascii="Times New Roman"/>
          <w:b w:val="false"/>
          <w:i w:val="false"/>
          <w:color w:val="000000"/>
          <w:sz w:val="28"/>
        </w:rPr>
        <w:t xml:space="preserve">
  </w:t>
      </w:r>
    </w:p>
    <w:bookmarkEnd w:id="83"/>
    <w:bookmarkStart w:name="z85" w:id="84"/>
    <w:p>
      <w:pPr>
        <w:spacing w:after="0"/>
        <w:ind w:left="0"/>
        <w:jc w:val="both"/>
      </w:pPr>
      <w:r>
        <w:rPr>
          <w:rFonts w:ascii="Times New Roman"/>
          <w:b w:val="false"/>
          <w:i w:val="false"/>
          <w:color w:val="000000"/>
          <w:sz w:val="28"/>
        </w:rPr>
        <w:t xml:space="preserve">
      7.2.11. Құзыреттi органға Жұмыстың бағдарламасын, сондай-ақ оны iске асыру процесi туралы толық мәлiметтер беруге; </w:t>
      </w:r>
      <w:r>
        <w:br/>
      </w:r>
      <w:r>
        <w:rPr>
          <w:rFonts w:ascii="Times New Roman"/>
          <w:b w:val="false"/>
          <w:i w:val="false"/>
          <w:color w:val="000000"/>
          <w:sz w:val="28"/>
        </w:rPr>
        <w:t xml:space="preserve">
  </w:t>
      </w:r>
    </w:p>
    <w:bookmarkEnd w:id="84"/>
    <w:bookmarkStart w:name="z86" w:id="85"/>
    <w:p>
      <w:pPr>
        <w:spacing w:after="0"/>
        <w:ind w:left="0"/>
        <w:jc w:val="both"/>
      </w:pPr>
      <w:r>
        <w:rPr>
          <w:rFonts w:ascii="Times New Roman"/>
          <w:b w:val="false"/>
          <w:i w:val="false"/>
          <w:color w:val="000000"/>
          <w:sz w:val="28"/>
        </w:rPr>
        <w:t xml:space="preserve">
      7.2.12. Келiсiм-шарт бойынша жұмысқа тартылған қазақстандық қызметкерлердiң кәсiптiк дайындығын _______________________________ </w:t>
      </w:r>
      <w:r>
        <w:br/>
      </w:r>
      <w:r>
        <w:rPr>
          <w:rFonts w:ascii="Times New Roman"/>
          <w:b w:val="false"/>
          <w:i w:val="false"/>
          <w:color w:val="000000"/>
          <w:sz w:val="28"/>
        </w:rPr>
        <w:t xml:space="preserve">
                                инвестициялардың жалпы көлемінің </w:t>
      </w:r>
      <w:r>
        <w:br/>
      </w:r>
      <w:r>
        <w:rPr>
          <w:rFonts w:ascii="Times New Roman"/>
          <w:b w:val="false"/>
          <w:i w:val="false"/>
          <w:color w:val="000000"/>
          <w:sz w:val="28"/>
        </w:rPr>
        <w:t xml:space="preserve">
____________________ қаржыландыруға міндетті. </w:t>
      </w:r>
      <w:r>
        <w:br/>
      </w:r>
      <w:r>
        <w:rPr>
          <w:rFonts w:ascii="Times New Roman"/>
          <w:b w:val="false"/>
          <w:i w:val="false"/>
          <w:color w:val="000000"/>
          <w:sz w:val="28"/>
        </w:rPr>
        <w:t xml:space="preserve">
     кемінде - %-ы </w:t>
      </w:r>
    </w:p>
    <w:bookmarkEnd w:id="85"/>
    <w:p>
      <w:pPr>
        <w:spacing w:after="0"/>
        <w:ind w:left="0"/>
        <w:jc w:val="both"/>
      </w:pPr>
      <w:r>
        <w:rPr>
          <w:rFonts w:ascii="Times New Roman"/>
          <w:b w:val="false"/>
          <w:i w:val="false"/>
          <w:color w:val="000000"/>
          <w:sz w:val="28"/>
        </w:rPr>
        <w:t xml:space="preserve">      Бұл ретте қазақстандық кадрларды оқытуға арналған мiндеттеме бойынша қаражат сомасы тартылған қызметшiлердi оқытудағы нақты қажетінен артылған жағдайда, Мердiгер қаражаттың қалған сомасын Қазақстан Республикасының Бiлiм және ғылым министрлiгi мен Қазақстан Республикасының Энергетика және минералдық ресурстар министрлiгінің өзара іс-қимылы туралы келiсiмге сәйкес орта бiлiм беру жүйесiнiң басымдықты мiндеттерiн қаржыландыруға пайдаланады. Оқытуға арналған қаражаттың қалған бөлiгi туралы ақпарат жылдық Жұмыс бағдарламасы мен кезектi жылдың бюджетi бекiтiлген соң құзыреттi органға берiледi; </w:t>
      </w:r>
      <w:r>
        <w:br/>
      </w:r>
      <w:r>
        <w:rPr>
          <w:rFonts w:ascii="Times New Roman"/>
          <w:b w:val="false"/>
          <w:i w:val="false"/>
          <w:color w:val="000000"/>
          <w:sz w:val="28"/>
        </w:rPr>
        <w:t xml:space="preserve">
  </w:t>
      </w:r>
    </w:p>
    <w:bookmarkStart w:name="z87" w:id="86"/>
    <w:p>
      <w:pPr>
        <w:spacing w:after="0"/>
        <w:ind w:left="0"/>
        <w:jc w:val="both"/>
      </w:pPr>
      <w:r>
        <w:rPr>
          <w:rFonts w:ascii="Times New Roman"/>
          <w:b w:val="false"/>
          <w:i w:val="false"/>
          <w:color w:val="000000"/>
          <w:sz w:val="28"/>
        </w:rPr>
        <w:t xml:space="preserve">
      7.2.13. Қызметтiк функцияларын орындау кезiнде мемлекеттiк бақылау органдарына қажеттi құжаттарды, ақпараттарды кедергiсiз беруге және жұмыс орындарына бөгетсiз өтуге және олар анықтаған тәртiп бұзушылықты уақытында түзетуге мiндеттi. </w:t>
      </w:r>
      <w:r>
        <w:br/>
      </w:r>
      <w:r>
        <w:rPr>
          <w:rFonts w:ascii="Times New Roman"/>
          <w:b w:val="false"/>
          <w:i w:val="false"/>
          <w:color w:val="000000"/>
          <w:sz w:val="28"/>
        </w:rPr>
        <w:t xml:space="preserve">
  </w:t>
      </w:r>
    </w:p>
    <w:bookmarkEnd w:id="86"/>
    <w:bookmarkStart w:name="z88" w:id="87"/>
    <w:p>
      <w:pPr>
        <w:spacing w:after="0"/>
        <w:ind w:left="0"/>
        <w:jc w:val="both"/>
      </w:pPr>
      <w:r>
        <w:rPr>
          <w:rFonts w:ascii="Times New Roman"/>
          <w:b w:val="false"/>
          <w:i w:val="false"/>
          <w:color w:val="000000"/>
          <w:sz w:val="28"/>
        </w:rPr>
        <w:t xml:space="preserve">
      7.2.14. _____________________________________________________ </w:t>
      </w:r>
      <w:r>
        <w:br/>
      </w:r>
      <w:r>
        <w:rPr>
          <w:rFonts w:ascii="Times New Roman"/>
          <w:b w:val="false"/>
          <w:i w:val="false"/>
          <w:color w:val="000000"/>
          <w:sz w:val="28"/>
        </w:rPr>
        <w:t xml:space="preserve">
                  Жер қойнауын пайдалану операциясының түрi көрсетiлсiн Мазмұны туралы ақпаратты, егер мұндай қажеттiлiк туындаса ғана, _________________________________________ тек екiншi </w:t>
      </w:r>
      <w:r>
        <w:br/>
      </w:r>
      <w:r>
        <w:rPr>
          <w:rFonts w:ascii="Times New Roman"/>
          <w:b w:val="false"/>
          <w:i w:val="false"/>
          <w:color w:val="000000"/>
          <w:sz w:val="28"/>
        </w:rPr>
        <w:t xml:space="preserve">
             егер Келiсiм-шартта өзгеше көзделмесе Тараптың жазбаша келісімiмен үшiншi Тарапқа беруге. </w:t>
      </w:r>
      <w:r>
        <w:br/>
      </w:r>
      <w:r>
        <w:rPr>
          <w:rFonts w:ascii="Times New Roman"/>
          <w:b w:val="false"/>
          <w:i w:val="false"/>
          <w:color w:val="000000"/>
          <w:sz w:val="28"/>
        </w:rPr>
        <w:t xml:space="preserve">
  </w:t>
      </w:r>
    </w:p>
    <w:bookmarkEnd w:id="87"/>
    <w:bookmarkStart w:name="z89" w:id="88"/>
    <w:p>
      <w:pPr>
        <w:spacing w:after="0"/>
        <w:ind w:left="0"/>
        <w:jc w:val="both"/>
      </w:pPr>
      <w:r>
        <w:rPr>
          <w:rFonts w:ascii="Times New Roman"/>
          <w:b w:val="false"/>
          <w:i w:val="false"/>
          <w:color w:val="000000"/>
          <w:sz w:val="28"/>
        </w:rPr>
        <w:t xml:space="preserve">
      7.2.15. Салықтар мен бюджетке, басқа да мiндеттi төлемдердi, сондай-ақ жер қойнауын ұтымсыз пайдаланғаны үшiн айыппұлдарды уақытында төлеуге. </w:t>
      </w:r>
      <w:r>
        <w:br/>
      </w:r>
      <w:r>
        <w:rPr>
          <w:rFonts w:ascii="Times New Roman"/>
          <w:b w:val="false"/>
          <w:i w:val="false"/>
          <w:color w:val="000000"/>
          <w:sz w:val="28"/>
        </w:rPr>
        <w:t xml:space="preserve">
  </w:t>
      </w:r>
    </w:p>
    <w:bookmarkEnd w:id="88"/>
    <w:bookmarkStart w:name="z90" w:id="89"/>
    <w:p>
      <w:pPr>
        <w:spacing w:after="0"/>
        <w:ind w:left="0"/>
        <w:jc w:val="both"/>
      </w:pPr>
      <w:r>
        <w:rPr>
          <w:rFonts w:ascii="Times New Roman"/>
          <w:b w:val="false"/>
          <w:i w:val="false"/>
          <w:color w:val="000000"/>
          <w:sz w:val="28"/>
        </w:rPr>
        <w:t xml:space="preserve">
      7.2.16. Өз қызметi процесiнде Келiсiм-шарттық аумақта орналасқан мәдени-тарихи маңызы бар объектiлердi сақтауға. </w:t>
      </w:r>
      <w:r>
        <w:br/>
      </w:r>
      <w:r>
        <w:rPr>
          <w:rFonts w:ascii="Times New Roman"/>
          <w:b w:val="false"/>
          <w:i w:val="false"/>
          <w:color w:val="000000"/>
          <w:sz w:val="28"/>
        </w:rPr>
        <w:t xml:space="preserve">
  </w:t>
      </w:r>
    </w:p>
    <w:bookmarkEnd w:id="89"/>
    <w:bookmarkStart w:name="z91" w:id="90"/>
    <w:p>
      <w:pPr>
        <w:spacing w:after="0"/>
        <w:ind w:left="0"/>
        <w:jc w:val="both"/>
      </w:pPr>
      <w:r>
        <w:rPr>
          <w:rFonts w:ascii="Times New Roman"/>
          <w:b w:val="false"/>
          <w:i w:val="false"/>
          <w:color w:val="000000"/>
          <w:sz w:val="28"/>
        </w:rPr>
        <w:t xml:space="preserve">
      7.2.17. Келiсiм-шартты орындау жөнiндегi өз қызметiнiң ұзақ мерзiмдi экологиялық салдарын болжауға және бұл болжамдарды Құзыреттi орган мен қоршаған табиғи ортаны қорғау жөнiндегi мемлекеттiк органдарға Келiсiм-шарт күшiнiң мерзiмi аяқталуына дейiн кемiнде ________ жылдан кешiктiрмей беруге. </w:t>
      </w:r>
      <w:r>
        <w:br/>
      </w:r>
      <w:r>
        <w:rPr>
          <w:rFonts w:ascii="Times New Roman"/>
          <w:b w:val="false"/>
          <w:i w:val="false"/>
          <w:color w:val="000000"/>
          <w:sz w:val="28"/>
        </w:rPr>
        <w:t xml:space="preserve">
  </w:t>
      </w:r>
    </w:p>
    <w:bookmarkEnd w:id="90"/>
    <w:bookmarkStart w:name="z92" w:id="91"/>
    <w:p>
      <w:pPr>
        <w:spacing w:after="0"/>
        <w:ind w:left="0"/>
        <w:jc w:val="both"/>
      </w:pPr>
      <w:r>
        <w:rPr>
          <w:rFonts w:ascii="Times New Roman"/>
          <w:b w:val="false"/>
          <w:i w:val="false"/>
          <w:color w:val="000000"/>
          <w:sz w:val="28"/>
        </w:rPr>
        <w:t xml:space="preserve">
      7.2.18. Келiсiм-шарттық аумақты кен және санитарлық қадағалау, жер қойнауын және қоршаған табиғи ортаны қорғау туралы ережелердiң талаптарына сәйкес күйде қалдыруға. </w:t>
      </w:r>
      <w:r>
        <w:br/>
      </w:r>
      <w:r>
        <w:rPr>
          <w:rFonts w:ascii="Times New Roman"/>
          <w:b w:val="false"/>
          <w:i w:val="false"/>
          <w:color w:val="000000"/>
          <w:sz w:val="28"/>
        </w:rPr>
        <w:t xml:space="preserve">
  </w:t>
      </w:r>
    </w:p>
    <w:bookmarkEnd w:id="91"/>
    <w:bookmarkStart w:name="z93" w:id="92"/>
    <w:p>
      <w:pPr>
        <w:spacing w:after="0"/>
        <w:ind w:left="0"/>
        <w:jc w:val="both"/>
      </w:pPr>
      <w:r>
        <w:rPr>
          <w:rFonts w:ascii="Times New Roman"/>
          <w:b w:val="false"/>
          <w:i w:val="false"/>
          <w:color w:val="000000"/>
          <w:sz w:val="28"/>
        </w:rPr>
        <w:t xml:space="preserve">
      7.2.19. Жай-күйi Мердiгердiң Келiсiм-шарт жөнiндегi қызметi кесiрiнен бұзылған жер учаскелерi мен басқа да табиғат объектiлерiн Мемлекет заңнамасының талаптарына сәйкес одан әрі пайдалануға болатындай жағдайға дейін қалпына келтіруге міндетті. </w:t>
      </w:r>
      <w:r>
        <w:br/>
      </w:r>
      <w:r>
        <w:rPr>
          <w:rFonts w:ascii="Times New Roman"/>
          <w:b w:val="false"/>
          <w:i w:val="false"/>
          <w:color w:val="000000"/>
          <w:sz w:val="28"/>
        </w:rPr>
        <w:t xml:space="preserve">
  </w:t>
      </w:r>
    </w:p>
    <w:bookmarkEnd w:id="92"/>
    <w:bookmarkStart w:name="z94" w:id="93"/>
    <w:p>
      <w:pPr>
        <w:spacing w:after="0"/>
        <w:ind w:left="0"/>
        <w:jc w:val="both"/>
      </w:pPr>
      <w:r>
        <w:rPr>
          <w:rFonts w:ascii="Times New Roman"/>
          <w:b w:val="false"/>
          <w:i w:val="false"/>
          <w:color w:val="000000"/>
          <w:sz w:val="28"/>
        </w:rPr>
        <w:t xml:space="preserve">
      7.3. Құзыреттi органның мiндеттерi: </w:t>
      </w:r>
      <w:r>
        <w:br/>
      </w:r>
      <w:r>
        <w:rPr>
          <w:rFonts w:ascii="Times New Roman"/>
          <w:b w:val="false"/>
          <w:i w:val="false"/>
          <w:color w:val="000000"/>
          <w:sz w:val="28"/>
        </w:rPr>
        <w:t xml:space="preserve">
  </w:t>
      </w:r>
    </w:p>
    <w:bookmarkEnd w:id="93"/>
    <w:bookmarkStart w:name="z95" w:id="94"/>
    <w:p>
      <w:pPr>
        <w:spacing w:after="0"/>
        <w:ind w:left="0"/>
        <w:jc w:val="both"/>
      </w:pPr>
      <w:r>
        <w:rPr>
          <w:rFonts w:ascii="Times New Roman"/>
          <w:b w:val="false"/>
          <w:i w:val="false"/>
          <w:color w:val="000000"/>
          <w:sz w:val="28"/>
        </w:rPr>
        <w:t xml:space="preserve">
      7.3.1. Келiсiм-шарт шарттарының орындалуы мен бұзылуын Мемлекет заңнамасында көзделген тәртiппен және негiздерде қамтамасыз ету; </w:t>
      </w:r>
      <w:r>
        <w:br/>
      </w:r>
      <w:r>
        <w:rPr>
          <w:rFonts w:ascii="Times New Roman"/>
          <w:b w:val="false"/>
          <w:i w:val="false"/>
          <w:color w:val="000000"/>
          <w:sz w:val="28"/>
        </w:rPr>
        <w:t xml:space="preserve">
  </w:t>
      </w:r>
    </w:p>
    <w:bookmarkEnd w:id="94"/>
    <w:bookmarkStart w:name="z96" w:id="95"/>
    <w:p>
      <w:pPr>
        <w:spacing w:after="0"/>
        <w:ind w:left="0"/>
        <w:jc w:val="both"/>
      </w:pPr>
      <w:r>
        <w:rPr>
          <w:rFonts w:ascii="Times New Roman"/>
          <w:b w:val="false"/>
          <w:i w:val="false"/>
          <w:color w:val="000000"/>
          <w:sz w:val="28"/>
        </w:rPr>
        <w:t xml:space="preserve">
      7.3.2. Жердi пайдалану құқығында Мердiгерге Келiсiм-шартқа сәйкес жер учаскесiнiң берiлуiн қамтамасыз ету. </w:t>
      </w:r>
      <w:r>
        <w:br/>
      </w:r>
      <w:r>
        <w:rPr>
          <w:rFonts w:ascii="Times New Roman"/>
          <w:b w:val="false"/>
          <w:i w:val="false"/>
          <w:color w:val="000000"/>
          <w:sz w:val="28"/>
        </w:rPr>
        <w:t xml:space="preserve">
  </w:t>
      </w:r>
    </w:p>
    <w:bookmarkEnd w:id="95"/>
    <w:bookmarkStart w:name="z97" w:id="96"/>
    <w:p>
      <w:pPr>
        <w:spacing w:after="0"/>
        <w:ind w:left="0"/>
        <w:jc w:val="both"/>
      </w:pPr>
      <w:r>
        <w:rPr>
          <w:rFonts w:ascii="Times New Roman"/>
          <w:b w:val="false"/>
          <w:i w:val="false"/>
          <w:color w:val="000000"/>
          <w:sz w:val="28"/>
        </w:rPr>
        <w:t xml:space="preserve">
      7.4. Құзыреттi органның құқықтары: </w:t>
      </w:r>
      <w:r>
        <w:br/>
      </w:r>
      <w:r>
        <w:rPr>
          <w:rFonts w:ascii="Times New Roman"/>
          <w:b w:val="false"/>
          <w:i w:val="false"/>
          <w:color w:val="000000"/>
          <w:sz w:val="28"/>
        </w:rPr>
        <w:t xml:space="preserve">
  </w:t>
      </w:r>
    </w:p>
    <w:bookmarkEnd w:id="96"/>
    <w:bookmarkStart w:name="z98" w:id="97"/>
    <w:p>
      <w:pPr>
        <w:spacing w:after="0"/>
        <w:ind w:left="0"/>
        <w:jc w:val="both"/>
      </w:pPr>
      <w:r>
        <w:rPr>
          <w:rFonts w:ascii="Times New Roman"/>
          <w:b w:val="false"/>
          <w:i w:val="false"/>
          <w:color w:val="000000"/>
          <w:sz w:val="28"/>
        </w:rPr>
        <w:t xml:space="preserve">
      7.4.1. Келiсiм-шарт шарттары бойынша Мердiгермен келiссөздерде Мемлекеттi таныту; </w:t>
      </w:r>
      <w:r>
        <w:br/>
      </w:r>
      <w:r>
        <w:rPr>
          <w:rFonts w:ascii="Times New Roman"/>
          <w:b w:val="false"/>
          <w:i w:val="false"/>
          <w:color w:val="000000"/>
          <w:sz w:val="28"/>
        </w:rPr>
        <w:t xml:space="preserve">
  </w:t>
      </w:r>
    </w:p>
    <w:bookmarkEnd w:id="97"/>
    <w:bookmarkStart w:name="z99" w:id="98"/>
    <w:p>
      <w:pPr>
        <w:spacing w:after="0"/>
        <w:ind w:left="0"/>
        <w:jc w:val="both"/>
      </w:pPr>
      <w:r>
        <w:rPr>
          <w:rFonts w:ascii="Times New Roman"/>
          <w:b w:val="false"/>
          <w:i w:val="false"/>
          <w:color w:val="000000"/>
          <w:sz w:val="28"/>
        </w:rPr>
        <w:t xml:space="preserve">
      7.4.2. Мердiгерден Келiсiм-шарт талаптарының орындалуының есебiн берудi үнемi талап ету. Келiсiм-шарт шарттарына қатысты өзге де ақпаратты сұрату. </w:t>
      </w:r>
      <w:r>
        <w:br/>
      </w:r>
      <w:r>
        <w:rPr>
          <w:rFonts w:ascii="Times New Roman"/>
          <w:b w:val="false"/>
          <w:i w:val="false"/>
          <w:color w:val="000000"/>
          <w:sz w:val="28"/>
        </w:rPr>
        <w:t xml:space="preserve">
  </w:t>
      </w:r>
    </w:p>
    <w:bookmarkEnd w:id="98"/>
    <w:bookmarkStart w:name="z100" w:id="99"/>
    <w:p>
      <w:pPr>
        <w:spacing w:after="0"/>
        <w:ind w:left="0"/>
        <w:jc w:val="both"/>
      </w:pPr>
      <w:r>
        <w:rPr>
          <w:rFonts w:ascii="Times New Roman"/>
          <w:b w:val="false"/>
          <w:i w:val="false"/>
          <w:color w:val="000000"/>
          <w:sz w:val="28"/>
        </w:rPr>
        <w:t xml:space="preserve">
      7.4.3. Мердiгердiң, оның iшiнде _____________________________ </w:t>
      </w:r>
      <w:r>
        <w:br/>
      </w:r>
      <w:r>
        <w:rPr>
          <w:rFonts w:ascii="Times New Roman"/>
          <w:b w:val="false"/>
          <w:i w:val="false"/>
          <w:color w:val="000000"/>
          <w:sz w:val="28"/>
        </w:rPr>
        <w:t xml:space="preserve">
                                  Жер қойнауын пайдалану жөнiндегі </w:t>
      </w:r>
      <w:r>
        <w:br/>
      </w:r>
      <w:r>
        <w:rPr>
          <w:rFonts w:ascii="Times New Roman"/>
          <w:b w:val="false"/>
          <w:i w:val="false"/>
          <w:color w:val="000000"/>
          <w:sz w:val="28"/>
        </w:rPr>
        <w:t xml:space="preserve">
________________________________________ Келiсiм-шарттың шарттарын </w:t>
      </w:r>
      <w:r>
        <w:br/>
      </w:r>
      <w:r>
        <w:rPr>
          <w:rFonts w:ascii="Times New Roman"/>
          <w:b w:val="false"/>
          <w:i w:val="false"/>
          <w:color w:val="000000"/>
          <w:sz w:val="28"/>
        </w:rPr>
        <w:t xml:space="preserve">
     операцияның түрi көрсетiлсiн орындау жөнiндегi қызметiне қатысты құжаттаманы жүргiзуiн тексеру. </w:t>
      </w:r>
    </w:p>
    <w:bookmarkEnd w:id="99"/>
    <w:bookmarkStart w:name="z101" w:id="100"/>
    <w:p>
      <w:pPr>
        <w:spacing w:after="0"/>
        <w:ind w:left="0"/>
        <w:jc w:val="both"/>
      </w:pPr>
      <w:r>
        <w:rPr>
          <w:rFonts w:ascii="Times New Roman"/>
          <w:b w:val="false"/>
          <w:i w:val="false"/>
          <w:color w:val="000000"/>
          <w:sz w:val="28"/>
        </w:rPr>
        <w:t xml:space="preserve">
      7.4.4. Келiсiм-шарт аумағында ______________________________ </w:t>
      </w:r>
      <w:r>
        <w:br/>
      </w:r>
      <w:r>
        <w:rPr>
          <w:rFonts w:ascii="Times New Roman"/>
          <w:b w:val="false"/>
          <w:i w:val="false"/>
          <w:color w:val="000000"/>
          <w:sz w:val="28"/>
        </w:rPr>
        <w:t xml:space="preserve">
                                   Жер қойнауын пайдалану жөнiндегі </w:t>
      </w:r>
      <w:r>
        <w:br/>
      </w:r>
      <w:r>
        <w:rPr>
          <w:rFonts w:ascii="Times New Roman"/>
          <w:b w:val="false"/>
          <w:i w:val="false"/>
          <w:color w:val="000000"/>
          <w:sz w:val="28"/>
        </w:rPr>
        <w:t xml:space="preserve">
__________________________________ жататын кез-келген жұмысқа қол </w:t>
      </w:r>
      <w:r>
        <w:br/>
      </w:r>
      <w:r>
        <w:rPr>
          <w:rFonts w:ascii="Times New Roman"/>
          <w:b w:val="false"/>
          <w:i w:val="false"/>
          <w:color w:val="000000"/>
          <w:sz w:val="28"/>
        </w:rPr>
        <w:t xml:space="preserve">
операцияның түрі көрсетілсін </w:t>
      </w:r>
      <w:r>
        <w:br/>
      </w:r>
      <w:r>
        <w:rPr>
          <w:rFonts w:ascii="Times New Roman"/>
          <w:b w:val="false"/>
          <w:i w:val="false"/>
          <w:color w:val="000000"/>
          <w:sz w:val="28"/>
        </w:rPr>
        <w:t xml:space="preserve">
жеткiзу. </w:t>
      </w:r>
    </w:p>
    <w:bookmarkEnd w:id="100"/>
    <w:bookmarkStart w:name="z102" w:id="101"/>
    <w:p>
      <w:pPr>
        <w:spacing w:after="0"/>
        <w:ind w:left="0"/>
        <w:jc w:val="both"/>
      </w:pPr>
      <w:r>
        <w:rPr>
          <w:rFonts w:ascii="Times New Roman"/>
          <w:b w:val="false"/>
          <w:i w:val="false"/>
          <w:color w:val="000000"/>
          <w:sz w:val="28"/>
        </w:rPr>
        <w:t xml:space="preserve">
8-бөлiм. Жұмыс бағдарламасы </w:t>
      </w:r>
    </w:p>
    <w:bookmarkEnd w:id="101"/>
    <w:p>
      <w:pPr>
        <w:spacing w:after="0"/>
        <w:ind w:left="0"/>
        <w:jc w:val="both"/>
      </w:pPr>
      <w:r>
        <w:rPr>
          <w:rFonts w:ascii="Times New Roman"/>
          <w:b w:val="false"/>
          <w:i w:val="false"/>
          <w:color w:val="000000"/>
          <w:sz w:val="28"/>
        </w:rPr>
        <w:t xml:space="preserve">      8.1. Мердiгер ______________________________________________ </w:t>
      </w:r>
      <w:r>
        <w:br/>
      </w:r>
      <w:r>
        <w:rPr>
          <w:rFonts w:ascii="Times New Roman"/>
          <w:b w:val="false"/>
          <w:i w:val="false"/>
          <w:color w:val="000000"/>
          <w:sz w:val="28"/>
        </w:rPr>
        <w:t xml:space="preserve">
               Жер қойнауын пайдалану жөнiндегі операцияның түрi көрсетілсін Құзыреттi органмен келiсiлген Жұмыс бағдарламасына сәйкес жүзеге асырады; </w:t>
      </w:r>
      <w:r>
        <w:br/>
      </w:r>
      <w:r>
        <w:rPr>
          <w:rFonts w:ascii="Times New Roman"/>
          <w:b w:val="false"/>
          <w:i w:val="false"/>
          <w:color w:val="000000"/>
          <w:sz w:val="28"/>
        </w:rPr>
        <w:t xml:space="preserve">
  </w:t>
      </w:r>
    </w:p>
    <w:bookmarkStart w:name="z103" w:id="102"/>
    <w:p>
      <w:pPr>
        <w:spacing w:after="0"/>
        <w:ind w:left="0"/>
        <w:jc w:val="both"/>
      </w:pPr>
      <w:r>
        <w:rPr>
          <w:rFonts w:ascii="Times New Roman"/>
          <w:b w:val="false"/>
          <w:i w:val="false"/>
          <w:color w:val="000000"/>
          <w:sz w:val="28"/>
        </w:rPr>
        <w:t xml:space="preserve">
      8.2. Жұмыс бағдарламасы Кен орындарын әзiрлеудiң оң тәжiрибесi ескерiле отырып, техникалық-экономикалық есептер мен негiздемелердiң, Кен орны қорларының (егер ол ашылған және қорды тиiстi мемлекеттiк орган бекiткен болса) сараптамалық бағалануы не болмаса Жер қойнауы учаскелерi (блоктары) және басқа да материалдар негiзiнде әзiрленедi. </w:t>
      </w:r>
      <w:r>
        <w:br/>
      </w:r>
      <w:r>
        <w:rPr>
          <w:rFonts w:ascii="Times New Roman"/>
          <w:b w:val="false"/>
          <w:i w:val="false"/>
          <w:color w:val="000000"/>
          <w:sz w:val="28"/>
        </w:rPr>
        <w:t xml:space="preserve">
  </w:t>
      </w:r>
    </w:p>
    <w:bookmarkEnd w:id="102"/>
    <w:bookmarkStart w:name="z104" w:id="103"/>
    <w:p>
      <w:pPr>
        <w:spacing w:after="0"/>
        <w:ind w:left="0"/>
        <w:jc w:val="both"/>
      </w:pPr>
      <w:r>
        <w:rPr>
          <w:rFonts w:ascii="Times New Roman"/>
          <w:b w:val="false"/>
          <w:i w:val="false"/>
          <w:color w:val="000000"/>
          <w:sz w:val="28"/>
        </w:rPr>
        <w:t xml:space="preserve">
      8.3. Мердiгер келiсiлген Жұмыс бағдарламасын өзгерту және/немесе толықтыру туралы ұсыныстар енгiзе алады. Жұмыс бағдарламасына өзгерiстер, толықтырулар мен түзетулер Тараптардың екеуара келiсiмімен жазбаша түрде енгiзiледi. </w:t>
      </w:r>
      <w:r>
        <w:br/>
      </w:r>
      <w:r>
        <w:rPr>
          <w:rFonts w:ascii="Times New Roman"/>
          <w:b w:val="false"/>
          <w:i w:val="false"/>
          <w:color w:val="000000"/>
          <w:sz w:val="28"/>
        </w:rPr>
        <w:t xml:space="preserve">
  </w:t>
      </w:r>
    </w:p>
    <w:bookmarkEnd w:id="103"/>
    <w:bookmarkStart w:name="z105" w:id="104"/>
    <w:p>
      <w:pPr>
        <w:spacing w:after="0"/>
        <w:ind w:left="0"/>
        <w:jc w:val="both"/>
      </w:pPr>
      <w:r>
        <w:rPr>
          <w:rFonts w:ascii="Times New Roman"/>
          <w:b w:val="false"/>
          <w:i w:val="false"/>
          <w:color w:val="000000"/>
          <w:sz w:val="28"/>
        </w:rPr>
        <w:t xml:space="preserve">
      8.4. Мердiгер жыл сайынғы Жұмыс бағдарламасын жер қойнауын пайдалану және қорғау жөнiндегi мемлекеттiк органмен немесе оның аумақтық бөлiмшесiмен келiседi. </w:t>
      </w:r>
    </w:p>
    <w:bookmarkEnd w:id="104"/>
    <w:bookmarkStart w:name="z106" w:id="105"/>
    <w:p>
      <w:pPr>
        <w:spacing w:after="0"/>
        <w:ind w:left="0"/>
        <w:jc w:val="both"/>
      </w:pPr>
      <w:r>
        <w:rPr>
          <w:rFonts w:ascii="Times New Roman"/>
          <w:b w:val="false"/>
          <w:i w:val="false"/>
          <w:color w:val="000000"/>
          <w:sz w:val="28"/>
        </w:rPr>
        <w:t xml:space="preserve">
9-бөлiм. Барлау кезеңі     </w:t>
      </w:r>
    </w:p>
    <w:bookmarkEnd w:id="105"/>
    <w:p>
      <w:pPr>
        <w:spacing w:after="0"/>
        <w:ind w:left="0"/>
        <w:jc w:val="both"/>
      </w:pPr>
      <w:r>
        <w:rPr>
          <w:rFonts w:ascii="Times New Roman"/>
          <w:b w:val="false"/>
          <w:i w:val="false"/>
          <w:color w:val="000000"/>
          <w:sz w:val="28"/>
        </w:rPr>
        <w:t xml:space="preserve">     9.1. Барлау кезеңi Келiсiм-шартқа сәйкес _____________________ </w:t>
      </w:r>
      <w:r>
        <w:br/>
      </w:r>
      <w:r>
        <w:rPr>
          <w:rFonts w:ascii="Times New Roman"/>
          <w:b w:val="false"/>
          <w:i w:val="false"/>
          <w:color w:val="000000"/>
          <w:sz w:val="28"/>
        </w:rPr>
        <w:t xml:space="preserve">
                                        (бірақ алты жылдан аспайды) </w:t>
      </w:r>
      <w:r>
        <w:br/>
      </w:r>
      <w:r>
        <w:rPr>
          <w:rFonts w:ascii="Times New Roman"/>
          <w:b w:val="false"/>
          <w:i w:val="false"/>
          <w:color w:val="000000"/>
          <w:sz w:val="28"/>
        </w:rPr>
        <w:t xml:space="preserve">
тізбектi жылдан тұрады және жер қойнауын пайдалану туралы заңнамаға сәйкес келiсушi Тараптардың өзара келiсiмi бойынша ұзартылуы мүмкiн ____________________________________________________________________ </w:t>
      </w:r>
      <w:r>
        <w:br/>
      </w:r>
      <w:r>
        <w:rPr>
          <w:rFonts w:ascii="Times New Roman"/>
          <w:b w:val="false"/>
          <w:i w:val="false"/>
          <w:color w:val="000000"/>
          <w:sz w:val="28"/>
        </w:rPr>
        <w:t xml:space="preserve">
(бiрақ әр кезеңi екі жылға дейiнгi ұзақтықпен кемiнде екi рет болуы керек) </w:t>
      </w:r>
      <w:r>
        <w:br/>
      </w:r>
      <w:r>
        <w:rPr>
          <w:rFonts w:ascii="Times New Roman"/>
          <w:b w:val="false"/>
          <w:i w:val="false"/>
          <w:color w:val="000000"/>
          <w:sz w:val="28"/>
        </w:rPr>
        <w:t xml:space="preserve">
      Бұл ретте Тараптар Келісім-шарттық аумақта Барлау жүргiзудi жалғастыру үшiн қалдырған бөлiктi алдын ала белгiлеуге және Жұмыс бағдарламасына тиiстi өзгерiстер енгiзуге тиiс. </w:t>
      </w:r>
      <w:r>
        <w:br/>
      </w:r>
      <w:r>
        <w:rPr>
          <w:rFonts w:ascii="Times New Roman"/>
          <w:b w:val="false"/>
          <w:i w:val="false"/>
          <w:color w:val="000000"/>
          <w:sz w:val="28"/>
        </w:rPr>
        <w:t xml:space="preserve">
  </w:t>
      </w:r>
    </w:p>
    <w:bookmarkStart w:name="z107" w:id="106"/>
    <w:p>
      <w:pPr>
        <w:spacing w:after="0"/>
        <w:ind w:left="0"/>
        <w:jc w:val="both"/>
      </w:pPr>
      <w:r>
        <w:rPr>
          <w:rFonts w:ascii="Times New Roman"/>
          <w:b w:val="false"/>
          <w:i w:val="false"/>
          <w:color w:val="000000"/>
          <w:sz w:val="28"/>
        </w:rPr>
        <w:t xml:space="preserve">
      9.2. Мердiгер Барлауды Келiсiм-шарт күшiне енгеннен кейiн ____________________________________________________________________ </w:t>
      </w:r>
      <w:r>
        <w:br/>
      </w:r>
      <w:r>
        <w:rPr>
          <w:rFonts w:ascii="Times New Roman"/>
          <w:b w:val="false"/>
          <w:i w:val="false"/>
          <w:color w:val="000000"/>
          <w:sz w:val="28"/>
        </w:rPr>
        <w:t xml:space="preserve">
        (Келiсiм-шартта белгіленген мерзiмнен кешiктiрмей) </w:t>
      </w:r>
      <w:r>
        <w:br/>
      </w:r>
      <w:r>
        <w:rPr>
          <w:rFonts w:ascii="Times New Roman"/>
          <w:b w:val="false"/>
          <w:i w:val="false"/>
          <w:color w:val="000000"/>
          <w:sz w:val="28"/>
        </w:rPr>
        <w:t xml:space="preserve">
бастауы тиiс. Мердiгер Барлауды бастаудың нақты күнi туралы Құзыреттi органды ______ күн бұрын, алдын ала хабардар етедi. </w:t>
      </w:r>
      <w:r>
        <w:br/>
      </w:r>
      <w:r>
        <w:rPr>
          <w:rFonts w:ascii="Times New Roman"/>
          <w:b w:val="false"/>
          <w:i w:val="false"/>
          <w:color w:val="000000"/>
          <w:sz w:val="28"/>
        </w:rPr>
        <w:t xml:space="preserve">
  </w:t>
      </w:r>
    </w:p>
    <w:bookmarkEnd w:id="106"/>
    <w:bookmarkStart w:name="z108" w:id="107"/>
    <w:p>
      <w:pPr>
        <w:spacing w:after="0"/>
        <w:ind w:left="0"/>
        <w:jc w:val="both"/>
      </w:pPr>
      <w:r>
        <w:rPr>
          <w:rFonts w:ascii="Times New Roman"/>
          <w:b w:val="false"/>
          <w:i w:val="false"/>
          <w:color w:val="000000"/>
          <w:sz w:val="28"/>
        </w:rPr>
        <w:t xml:space="preserve">
      9.3. Барлаудың жүргiзiлу шамасына қарай Мердiгер Келiсiм-шарт пен Жұмыс бағдарламасына сәйкес Коммерциялық табу жасалған аумақты қоспағанда, Келiсiм-шарт аумағын қайтаруға мiндеттенедi. </w:t>
      </w:r>
      <w:r>
        <w:br/>
      </w:r>
      <w:r>
        <w:rPr>
          <w:rFonts w:ascii="Times New Roman"/>
          <w:b w:val="false"/>
          <w:i w:val="false"/>
          <w:color w:val="000000"/>
          <w:sz w:val="28"/>
        </w:rPr>
        <w:t xml:space="preserve">
  </w:t>
      </w:r>
    </w:p>
    <w:bookmarkEnd w:id="107"/>
    <w:bookmarkStart w:name="z109" w:id="108"/>
    <w:p>
      <w:pPr>
        <w:spacing w:after="0"/>
        <w:ind w:left="0"/>
        <w:jc w:val="both"/>
      </w:pPr>
      <w:r>
        <w:rPr>
          <w:rFonts w:ascii="Times New Roman"/>
          <w:b w:val="false"/>
          <w:i w:val="false"/>
          <w:color w:val="000000"/>
          <w:sz w:val="28"/>
        </w:rPr>
        <w:t xml:space="preserve">
      9.4. Мердiгер Келiсiм-шартқа сәйкес Жер қойнауының қайтарылатын учаскелерiн айқындайды және бұл туралы Құзыретті органға _____________ </w:t>
      </w:r>
      <w:r>
        <w:br/>
      </w:r>
      <w:r>
        <w:rPr>
          <w:rFonts w:ascii="Times New Roman"/>
          <w:b w:val="false"/>
          <w:i w:val="false"/>
          <w:color w:val="000000"/>
          <w:sz w:val="28"/>
        </w:rPr>
        <w:t xml:space="preserve">
      мерзімін көрсету керек </w:t>
      </w:r>
      <w:r>
        <w:br/>
      </w:r>
      <w:r>
        <w:rPr>
          <w:rFonts w:ascii="Times New Roman"/>
          <w:b w:val="false"/>
          <w:i w:val="false"/>
          <w:color w:val="000000"/>
          <w:sz w:val="28"/>
        </w:rPr>
        <w:t xml:space="preserve">
күн бұрын ____________________ дейiн хабарлайды. </w:t>
      </w:r>
      <w:r>
        <w:br/>
      </w:r>
      <w:r>
        <w:rPr>
          <w:rFonts w:ascii="Times New Roman"/>
          <w:b w:val="false"/>
          <w:i w:val="false"/>
          <w:color w:val="000000"/>
          <w:sz w:val="28"/>
        </w:rPr>
        <w:t xml:space="preserve">
           мерзiмi көрсетiлсiн </w:t>
      </w:r>
    </w:p>
    <w:bookmarkEnd w:id="108"/>
    <w:bookmarkStart w:name="z110" w:id="109"/>
    <w:p>
      <w:pPr>
        <w:spacing w:after="0"/>
        <w:ind w:left="0"/>
        <w:jc w:val="both"/>
      </w:pPr>
      <w:r>
        <w:rPr>
          <w:rFonts w:ascii="Times New Roman"/>
          <w:b w:val="false"/>
          <w:i w:val="false"/>
          <w:color w:val="000000"/>
          <w:sz w:val="28"/>
        </w:rPr>
        <w:t xml:space="preserve">
      9.5. Қайтарылатын учаскелер Мемлекеттiң қоршаған табиғи ортаны қорғауға қатысты заңнамаларының барлық талаптарына сәйкес болуы тиiс. Мердiгер қайтарылатын аумақтар мен тiкелей мақсатта пайдалану үшiн жарамды жағдайға дейiн ____________________________ </w:t>
      </w:r>
      <w:r>
        <w:br/>
      </w:r>
      <w:r>
        <w:rPr>
          <w:rFonts w:ascii="Times New Roman"/>
          <w:b w:val="false"/>
          <w:i w:val="false"/>
          <w:color w:val="000000"/>
          <w:sz w:val="28"/>
        </w:rPr>
        <w:t xml:space="preserve">
                                 Жер қойнауын пайдалану жөніндегі </w:t>
      </w:r>
      <w:r>
        <w:br/>
      </w:r>
      <w:r>
        <w:rPr>
          <w:rFonts w:ascii="Times New Roman"/>
          <w:b w:val="false"/>
          <w:i w:val="false"/>
          <w:color w:val="000000"/>
          <w:sz w:val="28"/>
        </w:rPr>
        <w:t xml:space="preserve">
________________________________ жүргiзу салдарынан бүлiнген басқа </w:t>
      </w:r>
      <w:r>
        <w:br/>
      </w:r>
      <w:r>
        <w:rPr>
          <w:rFonts w:ascii="Times New Roman"/>
          <w:b w:val="false"/>
          <w:i w:val="false"/>
          <w:color w:val="000000"/>
          <w:sz w:val="28"/>
        </w:rPr>
        <w:t xml:space="preserve">
  операцияның түрі көрсетілсін </w:t>
      </w:r>
      <w:r>
        <w:br/>
      </w:r>
      <w:r>
        <w:rPr>
          <w:rFonts w:ascii="Times New Roman"/>
          <w:b w:val="false"/>
          <w:i w:val="false"/>
          <w:color w:val="000000"/>
          <w:sz w:val="28"/>
        </w:rPr>
        <w:t xml:space="preserve">
да табиғи объектiлердi өз есебiнен қалпына келтiредi. </w:t>
      </w:r>
      <w:r>
        <w:br/>
      </w:r>
      <w:r>
        <w:rPr>
          <w:rFonts w:ascii="Times New Roman"/>
          <w:b w:val="false"/>
          <w:i w:val="false"/>
          <w:color w:val="000000"/>
          <w:sz w:val="28"/>
        </w:rPr>
        <w:t xml:space="preserve">
  </w:t>
      </w:r>
    </w:p>
    <w:bookmarkEnd w:id="109"/>
    <w:bookmarkStart w:name="z111" w:id="110"/>
    <w:p>
      <w:pPr>
        <w:spacing w:after="0"/>
        <w:ind w:left="0"/>
        <w:jc w:val="both"/>
      </w:pPr>
      <w:r>
        <w:rPr>
          <w:rFonts w:ascii="Times New Roman"/>
          <w:b w:val="false"/>
          <w:i w:val="false"/>
          <w:color w:val="000000"/>
          <w:sz w:val="28"/>
        </w:rPr>
        <w:t xml:space="preserve">
      9.6. Егер Келiсiм-шарттық аумақта Коммерциялық табу жасалмаса немесе Кен өндiру кезеңiне көшу туралы шешiм қабылданбаса, онда Келiсiм-шарт өз күшiн Барлау кезеңi, оның мерзiмi ұзартылу мүмкiндiгi ескерiле отырып, аяқталысымен тоқтатады. Егер Мердiгер Келiсiм-шарт бойынша жұмысын жалғастырудан бас тартса, онда ол Келiсiм-шарттық аумаққа деген барлық құқығынан айырылады және бұдан әрі Келісім-шарт бойынша шеккен зиянының орнын қалай да бір толтыруға таласа алмайды. </w:t>
      </w:r>
    </w:p>
    <w:bookmarkEnd w:id="110"/>
    <w:bookmarkStart w:name="z112" w:id="111"/>
    <w:p>
      <w:pPr>
        <w:spacing w:after="0"/>
        <w:ind w:left="0"/>
        <w:jc w:val="both"/>
      </w:pPr>
      <w:r>
        <w:rPr>
          <w:rFonts w:ascii="Times New Roman"/>
          <w:b w:val="false"/>
          <w:i w:val="false"/>
          <w:color w:val="000000"/>
          <w:sz w:val="28"/>
        </w:rPr>
        <w:t xml:space="preserve">
10-бөлiм. Коммерциялық табу     </w:t>
      </w:r>
    </w:p>
    <w:bookmarkEnd w:id="111"/>
    <w:p>
      <w:pPr>
        <w:spacing w:after="0"/>
        <w:ind w:left="0"/>
        <w:jc w:val="both"/>
      </w:pPr>
      <w:r>
        <w:rPr>
          <w:rFonts w:ascii="Times New Roman"/>
          <w:b w:val="false"/>
          <w:i w:val="false"/>
          <w:color w:val="000000"/>
          <w:sz w:val="28"/>
        </w:rPr>
        <w:t xml:space="preserve">      10.1. Егер Мердiгер оның айтуы бойынша Өндiруге қолайлы болатындай Кен орнын ______________________________ ашса, бұл туралы </w:t>
      </w:r>
      <w:r>
        <w:br/>
      </w:r>
      <w:r>
        <w:rPr>
          <w:rFonts w:ascii="Times New Roman"/>
          <w:b w:val="false"/>
          <w:i w:val="false"/>
          <w:color w:val="000000"/>
          <w:sz w:val="28"/>
        </w:rPr>
        <w:t xml:space="preserve">
              Пайдалы қазбаның түрі көрсетілсін </w:t>
      </w:r>
      <w:r>
        <w:br/>
      </w:r>
      <w:r>
        <w:rPr>
          <w:rFonts w:ascii="Times New Roman"/>
          <w:b w:val="false"/>
          <w:i w:val="false"/>
          <w:color w:val="000000"/>
          <w:sz w:val="28"/>
        </w:rPr>
        <w:t xml:space="preserve">
Құзыреттi органға дереу хабар бередi және қорларға сараптамалық баға беру жөнiндегi Уәкiлеттi органға тапсыру үшiн қорлардың есебi және олардың бағалануы туралы _______ күн ішiнде есеп даярлайды. </w:t>
      </w:r>
      <w:r>
        <w:br/>
      </w:r>
      <w:r>
        <w:rPr>
          <w:rFonts w:ascii="Times New Roman"/>
          <w:b w:val="false"/>
          <w:i w:val="false"/>
          <w:color w:val="000000"/>
          <w:sz w:val="28"/>
        </w:rPr>
        <w:t xml:space="preserve">
  </w:t>
      </w:r>
    </w:p>
    <w:bookmarkStart w:name="z113" w:id="112"/>
    <w:p>
      <w:pPr>
        <w:spacing w:after="0"/>
        <w:ind w:left="0"/>
        <w:jc w:val="both"/>
      </w:pPr>
      <w:r>
        <w:rPr>
          <w:rFonts w:ascii="Times New Roman"/>
          <w:b w:val="false"/>
          <w:i w:val="false"/>
          <w:color w:val="000000"/>
          <w:sz w:val="28"/>
        </w:rPr>
        <w:t xml:space="preserve">
      10.2. Уәкiлеттi орган Жер қойнауын пайдалану туралы заңнамада белгiленген тәртiппен Кен орны қорларына мемлекеттiк сараптамалық баға берудiң орындалуын қамтамасыз етедi. </w:t>
      </w:r>
      <w:r>
        <w:br/>
      </w:r>
      <w:r>
        <w:rPr>
          <w:rFonts w:ascii="Times New Roman"/>
          <w:b w:val="false"/>
          <w:i w:val="false"/>
          <w:color w:val="000000"/>
          <w:sz w:val="28"/>
        </w:rPr>
        <w:t xml:space="preserve">
  </w:t>
      </w:r>
    </w:p>
    <w:bookmarkEnd w:id="112"/>
    <w:bookmarkStart w:name="z114" w:id="113"/>
    <w:p>
      <w:pPr>
        <w:spacing w:after="0"/>
        <w:ind w:left="0"/>
        <w:jc w:val="both"/>
      </w:pPr>
      <w:r>
        <w:rPr>
          <w:rFonts w:ascii="Times New Roman"/>
          <w:b w:val="false"/>
          <w:i w:val="false"/>
          <w:color w:val="000000"/>
          <w:sz w:val="28"/>
        </w:rPr>
        <w:t xml:space="preserve">
      10.3. Коммерциялық табу Мердiгерге Өндiру кезеңiне көшуге (өндiруге арналған Келiсiм-шарт, егер де тек Барлауға Келiсiм-шарт бiрiншi рет жасалса) ерекше құқық бередi. </w:t>
      </w:r>
      <w:r>
        <w:br/>
      </w:r>
      <w:r>
        <w:rPr>
          <w:rFonts w:ascii="Times New Roman"/>
          <w:b w:val="false"/>
          <w:i w:val="false"/>
          <w:color w:val="000000"/>
          <w:sz w:val="28"/>
        </w:rPr>
        <w:t xml:space="preserve">
  </w:t>
      </w:r>
    </w:p>
    <w:bookmarkEnd w:id="113"/>
    <w:bookmarkStart w:name="z115" w:id="114"/>
    <w:p>
      <w:pPr>
        <w:spacing w:after="0"/>
        <w:ind w:left="0"/>
        <w:jc w:val="both"/>
      </w:pPr>
      <w:r>
        <w:rPr>
          <w:rFonts w:ascii="Times New Roman"/>
          <w:b w:val="false"/>
          <w:i w:val="false"/>
          <w:color w:val="000000"/>
          <w:sz w:val="28"/>
        </w:rPr>
        <w:t xml:space="preserve">
      10.4. Коммерциялық табу кезiнде Мердiгердiң Коммерциялық табуға байланысты шеккен шығындарының орнын толықтай немесе iшiнара толтыруға құқығы болады. </w:t>
      </w:r>
      <w:r>
        <w:br/>
      </w:r>
      <w:r>
        <w:rPr>
          <w:rFonts w:ascii="Times New Roman"/>
          <w:b w:val="false"/>
          <w:i w:val="false"/>
          <w:color w:val="000000"/>
          <w:sz w:val="28"/>
        </w:rPr>
        <w:t xml:space="preserve">
  </w:t>
      </w:r>
    </w:p>
    <w:bookmarkEnd w:id="114"/>
    <w:bookmarkStart w:name="z116" w:id="115"/>
    <w:p>
      <w:pPr>
        <w:spacing w:after="0"/>
        <w:ind w:left="0"/>
        <w:jc w:val="both"/>
      </w:pPr>
      <w:r>
        <w:rPr>
          <w:rFonts w:ascii="Times New Roman"/>
          <w:b w:val="false"/>
          <w:i w:val="false"/>
          <w:color w:val="000000"/>
          <w:sz w:val="28"/>
        </w:rPr>
        <w:t xml:space="preserve">
      10.5. Егер Барлау нәтижесiнде Коммерциялық табу болмаса, онда Мердiгердiң Барлау кезеңiнде шеккен шығындарының орнын толтыру құқығы болмайды. </w:t>
      </w:r>
    </w:p>
    <w:bookmarkEnd w:id="115"/>
    <w:bookmarkStart w:name="z117" w:id="116"/>
    <w:p>
      <w:pPr>
        <w:spacing w:after="0"/>
        <w:ind w:left="0"/>
        <w:jc w:val="both"/>
      </w:pPr>
      <w:r>
        <w:rPr>
          <w:rFonts w:ascii="Times New Roman"/>
          <w:b w:val="false"/>
          <w:i w:val="false"/>
          <w:color w:val="000000"/>
          <w:sz w:val="28"/>
        </w:rPr>
        <w:t xml:space="preserve">
11-бөлiм. Өндіру кезеңі     </w:t>
      </w:r>
    </w:p>
    <w:bookmarkEnd w:id="116"/>
    <w:p>
      <w:pPr>
        <w:spacing w:after="0"/>
        <w:ind w:left="0"/>
        <w:jc w:val="both"/>
      </w:pPr>
      <w:r>
        <w:rPr>
          <w:rFonts w:ascii="Times New Roman"/>
          <w:b w:val="false"/>
          <w:i w:val="false"/>
          <w:color w:val="000000"/>
          <w:sz w:val="28"/>
        </w:rPr>
        <w:t xml:space="preserve">     11.1. Мердiгерге Келiсiм-шарт аумағында ________ тiзбектi жыл бойы ______________________________________________________________ </w:t>
      </w:r>
      <w:r>
        <w:br/>
      </w:r>
      <w:r>
        <w:rPr>
          <w:rFonts w:ascii="Times New Roman"/>
          <w:b w:val="false"/>
          <w:i w:val="false"/>
          <w:color w:val="000000"/>
          <w:sz w:val="28"/>
        </w:rPr>
        <w:t xml:space="preserve">
(бiрақ жиырма бес жылдан артық емес, ал iрi және бiрегей кен орындары бойынша 45 жылға дейiн) </w:t>
      </w:r>
      <w:r>
        <w:br/>
      </w:r>
      <w:r>
        <w:rPr>
          <w:rFonts w:ascii="Times New Roman"/>
          <w:b w:val="false"/>
          <w:i w:val="false"/>
          <w:color w:val="000000"/>
          <w:sz w:val="28"/>
        </w:rPr>
        <w:t xml:space="preserve">
Өндiруге ерекше құқық берiледi. </w:t>
      </w:r>
      <w:r>
        <w:br/>
      </w:r>
      <w:r>
        <w:rPr>
          <w:rFonts w:ascii="Times New Roman"/>
          <w:b w:val="false"/>
          <w:i w:val="false"/>
          <w:color w:val="000000"/>
          <w:sz w:val="28"/>
        </w:rPr>
        <w:t xml:space="preserve">
  </w:t>
      </w:r>
    </w:p>
    <w:bookmarkStart w:name="z118" w:id="117"/>
    <w:p>
      <w:pPr>
        <w:spacing w:after="0"/>
        <w:ind w:left="0"/>
        <w:jc w:val="both"/>
      </w:pPr>
      <w:r>
        <w:rPr>
          <w:rFonts w:ascii="Times New Roman"/>
          <w:b w:val="false"/>
          <w:i w:val="false"/>
          <w:color w:val="000000"/>
          <w:sz w:val="28"/>
        </w:rPr>
        <w:t xml:space="preserve">
     11.2. Мердiгер Өндiруге _______________________________ күннен                                 (мерзiмi белгіленуi керек) кешiктiрмей немесе Өндiру бағдарламасы келiсiлгеннен кейiн (Барлауға және Өндiруге арналған Келiсiм-шарттар үшiн) ____________ </w:t>
      </w:r>
      <w:r>
        <w:br/>
      </w:r>
      <w:r>
        <w:rPr>
          <w:rFonts w:ascii="Times New Roman"/>
          <w:b w:val="false"/>
          <w:i w:val="false"/>
          <w:color w:val="000000"/>
          <w:sz w:val="28"/>
        </w:rPr>
        <w:t xml:space="preserve">
                                       (Келісім-шарт күшiне енген </w:t>
      </w:r>
      <w:r>
        <w:br/>
      </w:r>
      <w:r>
        <w:rPr>
          <w:rFonts w:ascii="Times New Roman"/>
          <w:b w:val="false"/>
          <w:i w:val="false"/>
          <w:color w:val="000000"/>
          <w:sz w:val="28"/>
        </w:rPr>
        <w:t xml:space="preserve">
______________________________________________ кiрiседi. </w:t>
      </w:r>
      <w:r>
        <w:br/>
      </w:r>
      <w:r>
        <w:rPr>
          <w:rFonts w:ascii="Times New Roman"/>
          <w:b w:val="false"/>
          <w:i w:val="false"/>
          <w:color w:val="000000"/>
          <w:sz w:val="28"/>
        </w:rPr>
        <w:t xml:space="preserve">
күнi (Өндiруге арналған Келiсiм-шарттар үшiн) </w:t>
      </w:r>
    </w:p>
    <w:bookmarkEnd w:id="117"/>
    <w:bookmarkStart w:name="z119" w:id="118"/>
    <w:p>
      <w:pPr>
        <w:spacing w:after="0"/>
        <w:ind w:left="0"/>
        <w:jc w:val="both"/>
      </w:pPr>
      <w:r>
        <w:rPr>
          <w:rFonts w:ascii="Times New Roman"/>
          <w:b w:val="false"/>
          <w:i w:val="false"/>
          <w:color w:val="000000"/>
          <w:sz w:val="28"/>
        </w:rPr>
        <w:t xml:space="preserve">
12-бөлiм. Есепке алу және есеп беру </w:t>
      </w:r>
    </w:p>
    <w:bookmarkEnd w:id="118"/>
    <w:p>
      <w:pPr>
        <w:spacing w:after="0"/>
        <w:ind w:left="0"/>
        <w:jc w:val="both"/>
      </w:pPr>
      <w:r>
        <w:rPr>
          <w:rFonts w:ascii="Times New Roman"/>
          <w:b w:val="false"/>
          <w:i w:val="false"/>
          <w:color w:val="000000"/>
          <w:sz w:val="28"/>
        </w:rPr>
        <w:t xml:space="preserve">      12.1. Мердiгер Мемлекет заңнамасына сәйкес Келiсiм-шарт бойынша ____________________________________________ қатысты есеп </w:t>
      </w:r>
      <w:r>
        <w:br/>
      </w:r>
      <w:r>
        <w:rPr>
          <w:rFonts w:ascii="Times New Roman"/>
          <w:b w:val="false"/>
          <w:i w:val="false"/>
          <w:color w:val="000000"/>
          <w:sz w:val="28"/>
        </w:rPr>
        <w:t xml:space="preserve">
Жер қойнауын пайдалану жөніндегі операцияның түрi көрсетілсін жүргiзуге және есепке алу құжаттарын белгiленген мерзiмде сақтауға  міндеттенедi. </w:t>
      </w:r>
      <w:r>
        <w:br/>
      </w:r>
      <w:r>
        <w:rPr>
          <w:rFonts w:ascii="Times New Roman"/>
          <w:b w:val="false"/>
          <w:i w:val="false"/>
          <w:color w:val="000000"/>
          <w:sz w:val="28"/>
        </w:rPr>
        <w:t xml:space="preserve">
  </w:t>
      </w:r>
    </w:p>
    <w:bookmarkStart w:name="z120" w:id="119"/>
    <w:p>
      <w:pPr>
        <w:spacing w:after="0"/>
        <w:ind w:left="0"/>
        <w:jc w:val="both"/>
      </w:pPr>
      <w:r>
        <w:rPr>
          <w:rFonts w:ascii="Times New Roman"/>
          <w:b w:val="false"/>
          <w:i w:val="false"/>
          <w:color w:val="000000"/>
          <w:sz w:val="28"/>
        </w:rPr>
        <w:t xml:space="preserve">
      12.2. Мердiгер дейiн 1-3 ЛКУ нысаны (лицензиялық-келiсiм-шарттық ережелердiң орындалғаны туралы есеп) бойынша есеп-қисап тіркелген өткен ______________ қызметi туралы </w:t>
      </w:r>
      <w:r>
        <w:br/>
      </w:r>
      <w:r>
        <w:rPr>
          <w:rFonts w:ascii="Times New Roman"/>
          <w:b w:val="false"/>
          <w:i w:val="false"/>
          <w:color w:val="000000"/>
          <w:sz w:val="28"/>
        </w:rPr>
        <w:t xml:space="preserve">
                                    жылы, тоқсаны    </w:t>
      </w:r>
      <w:r>
        <w:br/>
      </w:r>
      <w:r>
        <w:rPr>
          <w:rFonts w:ascii="Times New Roman"/>
          <w:b w:val="false"/>
          <w:i w:val="false"/>
          <w:color w:val="000000"/>
          <w:sz w:val="28"/>
        </w:rPr>
        <w:t xml:space="preserve">
Құзыреттi органға толық ақпарат бередi. </w:t>
      </w:r>
      <w:r>
        <w:br/>
      </w:r>
      <w:r>
        <w:rPr>
          <w:rFonts w:ascii="Times New Roman"/>
          <w:b w:val="false"/>
          <w:i w:val="false"/>
          <w:color w:val="000000"/>
          <w:sz w:val="28"/>
        </w:rPr>
        <w:t xml:space="preserve">
  </w:t>
      </w:r>
    </w:p>
    <w:bookmarkEnd w:id="119"/>
    <w:bookmarkStart w:name="z121" w:id="120"/>
    <w:p>
      <w:pPr>
        <w:spacing w:after="0"/>
        <w:ind w:left="0"/>
        <w:jc w:val="both"/>
      </w:pPr>
      <w:r>
        <w:rPr>
          <w:rFonts w:ascii="Times New Roman"/>
          <w:b w:val="false"/>
          <w:i w:val="false"/>
          <w:color w:val="000000"/>
          <w:sz w:val="28"/>
        </w:rPr>
        <w:t xml:space="preserve">
      12.3. Мердiгер Мемлекет белгiлеген заңнамадағы мерзiм мен тәртiппен мемлекеттiк органдарға өз қызметi туралы есеп берiп отырады. </w:t>
      </w:r>
      <w:r>
        <w:br/>
      </w:r>
      <w:r>
        <w:rPr>
          <w:rFonts w:ascii="Times New Roman"/>
          <w:b w:val="false"/>
          <w:i w:val="false"/>
          <w:color w:val="000000"/>
          <w:sz w:val="28"/>
        </w:rPr>
        <w:t xml:space="preserve">
  </w:t>
      </w:r>
    </w:p>
    <w:bookmarkEnd w:id="120"/>
    <w:bookmarkStart w:name="z122" w:id="121"/>
    <w:p>
      <w:pPr>
        <w:spacing w:after="0"/>
        <w:ind w:left="0"/>
        <w:jc w:val="both"/>
      </w:pPr>
      <w:r>
        <w:rPr>
          <w:rFonts w:ascii="Times New Roman"/>
          <w:b w:val="false"/>
          <w:i w:val="false"/>
          <w:color w:val="000000"/>
          <w:sz w:val="28"/>
        </w:rPr>
        <w:t xml:space="preserve">
      12.4. Құзыреттi органның Мердiгердiң Келiсiм-шарт қағидаларын сақтауына тексеру жүргiзуге құқығы бар және өзiнiң өкiлдерi арқылы Мердiгердiң ______________________________________________________ </w:t>
      </w:r>
      <w:r>
        <w:br/>
      </w:r>
      <w:r>
        <w:rPr>
          <w:rFonts w:ascii="Times New Roman"/>
          <w:b w:val="false"/>
          <w:i w:val="false"/>
          <w:color w:val="000000"/>
          <w:sz w:val="28"/>
        </w:rPr>
        <w:t xml:space="preserve">
      Жер қойнауын пайдалану жөніндегi операцияның түрі көрсетілсін жүргiзуi кезiнде қатыса алады. </w:t>
      </w:r>
    </w:p>
    <w:bookmarkEnd w:id="121"/>
    <w:bookmarkStart w:name="z123" w:id="122"/>
    <w:p>
      <w:pPr>
        <w:spacing w:after="0"/>
        <w:ind w:left="0"/>
        <w:jc w:val="both"/>
      </w:pPr>
      <w:r>
        <w:rPr>
          <w:rFonts w:ascii="Times New Roman"/>
          <w:b w:val="false"/>
          <w:i w:val="false"/>
          <w:color w:val="000000"/>
          <w:sz w:val="28"/>
        </w:rPr>
        <w:t xml:space="preserve">
              13-бөлiм. ________________________ Өлшеу </w:t>
      </w:r>
      <w:r>
        <w:br/>
      </w:r>
      <w:r>
        <w:rPr>
          <w:rFonts w:ascii="Times New Roman"/>
          <w:b w:val="false"/>
          <w:i w:val="false"/>
          <w:color w:val="000000"/>
          <w:sz w:val="28"/>
        </w:rPr>
        <w:t xml:space="preserve">
                         Пайдалы қазбаның түрі </w:t>
      </w:r>
    </w:p>
    <w:bookmarkEnd w:id="122"/>
    <w:p>
      <w:pPr>
        <w:spacing w:after="0"/>
        <w:ind w:left="0"/>
        <w:jc w:val="both"/>
      </w:pPr>
      <w:r>
        <w:rPr>
          <w:rFonts w:ascii="Times New Roman"/>
          <w:b w:val="false"/>
          <w:i w:val="false"/>
          <w:color w:val="000000"/>
          <w:sz w:val="28"/>
        </w:rPr>
        <w:t xml:space="preserve">      13.1. Келiсiм-шарттық аумақта өндiрiлген ____________________ </w:t>
      </w:r>
      <w:r>
        <w:br/>
      </w:r>
      <w:r>
        <w:rPr>
          <w:rFonts w:ascii="Times New Roman"/>
          <w:b w:val="false"/>
          <w:i w:val="false"/>
          <w:color w:val="000000"/>
          <w:sz w:val="28"/>
        </w:rPr>
        <w:t xml:space="preserve">
                                              Пайдалы қазбаның түрi </w:t>
      </w:r>
      <w:r>
        <w:br/>
      </w:r>
      <w:r>
        <w:rPr>
          <w:rFonts w:ascii="Times New Roman"/>
          <w:b w:val="false"/>
          <w:i w:val="false"/>
          <w:color w:val="000000"/>
          <w:sz w:val="28"/>
        </w:rPr>
        <w:t xml:space="preserve">
______________________ өлшеу және таразылау жұмыстарын Мердiгер </w:t>
      </w:r>
      <w:r>
        <w:br/>
      </w:r>
      <w:r>
        <w:rPr>
          <w:rFonts w:ascii="Times New Roman"/>
          <w:b w:val="false"/>
          <w:i w:val="false"/>
          <w:color w:val="000000"/>
          <w:sz w:val="28"/>
        </w:rPr>
        <w:t xml:space="preserve">
      көрсетілсін </w:t>
      </w:r>
      <w:r>
        <w:br/>
      </w:r>
      <w:r>
        <w:rPr>
          <w:rFonts w:ascii="Times New Roman"/>
          <w:b w:val="false"/>
          <w:i w:val="false"/>
          <w:color w:val="000000"/>
          <w:sz w:val="28"/>
        </w:rPr>
        <w:t xml:space="preserve">
Мемлекетте қолданылатын әдiстер мен тәжiрибеге сәйкес жүргiзедi. </w:t>
      </w:r>
    </w:p>
    <w:bookmarkStart w:name="z124" w:id="123"/>
    <w:p>
      <w:pPr>
        <w:spacing w:after="0"/>
        <w:ind w:left="0"/>
        <w:jc w:val="both"/>
      </w:pPr>
      <w:r>
        <w:rPr>
          <w:rFonts w:ascii="Times New Roman"/>
          <w:b w:val="false"/>
          <w:i w:val="false"/>
          <w:color w:val="000000"/>
          <w:sz w:val="28"/>
        </w:rPr>
        <w:t xml:space="preserve">
      13.2. Мердiгер әр __________________________ сайын метрология </w:t>
      </w:r>
      <w:r>
        <w:br/>
      </w:r>
      <w:r>
        <w:rPr>
          <w:rFonts w:ascii="Times New Roman"/>
          <w:b w:val="false"/>
          <w:i w:val="false"/>
          <w:color w:val="000000"/>
          <w:sz w:val="28"/>
        </w:rPr>
        <w:t xml:space="preserve">
                        мерзімділігі көрсетілсін </w:t>
      </w:r>
      <w:r>
        <w:br/>
      </w:r>
      <w:r>
        <w:rPr>
          <w:rFonts w:ascii="Times New Roman"/>
          <w:b w:val="false"/>
          <w:i w:val="false"/>
          <w:color w:val="000000"/>
          <w:sz w:val="28"/>
        </w:rPr>
        <w:t xml:space="preserve">
және стандарттау жөнiндегi Уәкiлеттi орган өкiлдерiнiң қатысуымен </w:t>
      </w:r>
      <w:r>
        <w:br/>
      </w:r>
      <w:r>
        <w:rPr>
          <w:rFonts w:ascii="Times New Roman"/>
          <w:b w:val="false"/>
          <w:i w:val="false"/>
          <w:color w:val="000000"/>
          <w:sz w:val="28"/>
        </w:rPr>
        <w:t xml:space="preserve">
_____________________________________________ өлшеу және таразылау </w:t>
      </w:r>
      <w:r>
        <w:br/>
      </w:r>
      <w:r>
        <w:rPr>
          <w:rFonts w:ascii="Times New Roman"/>
          <w:b w:val="false"/>
          <w:i w:val="false"/>
          <w:color w:val="000000"/>
          <w:sz w:val="28"/>
        </w:rPr>
        <w:t xml:space="preserve">
      Пайдалы қазбаның түрi көрсетілсін </w:t>
      </w:r>
      <w:r>
        <w:br/>
      </w:r>
      <w:r>
        <w:rPr>
          <w:rFonts w:ascii="Times New Roman"/>
          <w:b w:val="false"/>
          <w:i w:val="false"/>
          <w:color w:val="000000"/>
          <w:sz w:val="28"/>
        </w:rPr>
        <w:t xml:space="preserve">
үшiн пайдаланылатын жабдықтар мен аспаптарын сынақтан өткiзедi. </w:t>
      </w:r>
      <w:r>
        <w:br/>
      </w:r>
      <w:r>
        <w:rPr>
          <w:rFonts w:ascii="Times New Roman"/>
          <w:b w:val="false"/>
          <w:i w:val="false"/>
          <w:color w:val="000000"/>
          <w:sz w:val="28"/>
        </w:rPr>
        <w:t xml:space="preserve">
  </w:t>
      </w:r>
    </w:p>
    <w:bookmarkEnd w:id="123"/>
    <w:bookmarkStart w:name="z125" w:id="124"/>
    <w:p>
      <w:pPr>
        <w:spacing w:after="0"/>
        <w:ind w:left="0"/>
        <w:jc w:val="both"/>
      </w:pPr>
      <w:r>
        <w:rPr>
          <w:rFonts w:ascii="Times New Roman"/>
          <w:b w:val="false"/>
          <w:i w:val="false"/>
          <w:color w:val="000000"/>
          <w:sz w:val="28"/>
        </w:rPr>
        <w:t xml:space="preserve">
      13.3. Егер сынақ немесе тексеру кезiнде жабдықтар немесе аспаптарда ақау байқалса, бүлiну мерзiмін анықтау мүмкiн болмаған жағдайда, ақау мерзiмi ақау табылған күнге дейiнгi алдыңғы өлшеу уақытының жартысы ретiнде белгiленедi. </w:t>
      </w:r>
      <w:r>
        <w:br/>
      </w:r>
      <w:r>
        <w:rPr>
          <w:rFonts w:ascii="Times New Roman"/>
          <w:b w:val="false"/>
          <w:i w:val="false"/>
          <w:color w:val="000000"/>
          <w:sz w:val="28"/>
        </w:rPr>
        <w:t xml:space="preserve">
  </w:t>
      </w:r>
    </w:p>
    <w:bookmarkEnd w:id="124"/>
    <w:bookmarkStart w:name="z126" w:id="125"/>
    <w:p>
      <w:pPr>
        <w:spacing w:after="0"/>
        <w:ind w:left="0"/>
        <w:jc w:val="both"/>
      </w:pPr>
      <w:r>
        <w:rPr>
          <w:rFonts w:ascii="Times New Roman"/>
          <w:b w:val="false"/>
          <w:i w:val="false"/>
          <w:color w:val="000000"/>
          <w:sz w:val="28"/>
        </w:rPr>
        <w:t xml:space="preserve">
      13.4. Егер Мердiгер қолданылып жүрген әдiстерге өзгерiстер енгiзудi қажет деп тапса немесе орнатылған өлшегіш аспаптарды ауыстырғысы келсе, онда ол бұл туралы Метрология және стандарттау жөніндегі уәкілетті органды оның өкілдерінің осы өзгерістер мен ауыстыруларға қатысуларына мүмкіндік беру үшін ________ күннен кешіктірмей хабардар етуі тиіс. </w:t>
      </w:r>
    </w:p>
    <w:bookmarkEnd w:id="125"/>
    <w:bookmarkStart w:name="z127" w:id="126"/>
    <w:p>
      <w:pPr>
        <w:spacing w:after="0"/>
        <w:ind w:left="0"/>
        <w:jc w:val="both"/>
      </w:pPr>
      <w:r>
        <w:rPr>
          <w:rFonts w:ascii="Times New Roman"/>
          <w:b w:val="false"/>
          <w:i w:val="false"/>
          <w:color w:val="000000"/>
          <w:sz w:val="28"/>
        </w:rPr>
        <w:t xml:space="preserve">
14-бөлім. Қосалқы мердігерлік жұмыстарды орындау </w:t>
      </w:r>
    </w:p>
    <w:bookmarkEnd w:id="126"/>
    <w:p>
      <w:pPr>
        <w:spacing w:after="0"/>
        <w:ind w:left="0"/>
        <w:jc w:val="both"/>
      </w:pPr>
      <w:r>
        <w:rPr>
          <w:rFonts w:ascii="Times New Roman"/>
          <w:b w:val="false"/>
          <w:i w:val="false"/>
          <w:color w:val="000000"/>
          <w:sz w:val="28"/>
        </w:rPr>
        <w:t xml:space="preserve">      14.1. Мердiгер Құзыреттi органға жылдық Жұмыс бағдарламасының  құрамында келесi күнтiзбелiк жылда жасалуы қажет қосалқы мердiгерлiк жұмыстардың жоспарын, материалдарды, жабдықтарды жеткiзуге және қызмет көрсетуге арналған қосалқы келiсiм-шарттардың тiзбесiн, сондай-ақ қазақстандық және шетелдiк әлеуеттi қосалқы мердiгерлердiң тiзбесiн ұсынады. </w:t>
      </w:r>
      <w:r>
        <w:br/>
      </w:r>
      <w:r>
        <w:rPr>
          <w:rFonts w:ascii="Times New Roman"/>
          <w:b w:val="false"/>
          <w:i w:val="false"/>
          <w:color w:val="000000"/>
          <w:sz w:val="28"/>
        </w:rPr>
        <w:t xml:space="preserve">
  </w:t>
      </w:r>
    </w:p>
    <w:bookmarkStart w:name="z128" w:id="127"/>
    <w:p>
      <w:pPr>
        <w:spacing w:after="0"/>
        <w:ind w:left="0"/>
        <w:jc w:val="both"/>
      </w:pPr>
      <w:r>
        <w:rPr>
          <w:rFonts w:ascii="Times New Roman"/>
          <w:b w:val="false"/>
          <w:i w:val="false"/>
          <w:color w:val="000000"/>
          <w:sz w:val="28"/>
        </w:rPr>
        <w:t xml:space="preserve">
      14.2. Мердiгер Қосалқы мердiгерлердi, әдетте, жұмысқа конкурстық негiзде алады. </w:t>
      </w:r>
      <w:r>
        <w:br/>
      </w:r>
      <w:r>
        <w:rPr>
          <w:rFonts w:ascii="Times New Roman"/>
          <w:b w:val="false"/>
          <w:i w:val="false"/>
          <w:color w:val="000000"/>
          <w:sz w:val="28"/>
        </w:rPr>
        <w:t xml:space="preserve">
  </w:t>
      </w:r>
    </w:p>
    <w:bookmarkEnd w:id="127"/>
    <w:bookmarkStart w:name="z129" w:id="128"/>
    <w:p>
      <w:pPr>
        <w:spacing w:after="0"/>
        <w:ind w:left="0"/>
        <w:jc w:val="both"/>
      </w:pPr>
      <w:r>
        <w:rPr>
          <w:rFonts w:ascii="Times New Roman"/>
          <w:b w:val="false"/>
          <w:i w:val="false"/>
          <w:color w:val="000000"/>
          <w:sz w:val="28"/>
        </w:rPr>
        <w:t xml:space="preserve">
      14.3. Қосалқы мердiгерлiк келiсiм-шарттардың орындалуына Мердiгер Мемлекет заңнамасына сәйкес жауап бередi. </w:t>
      </w:r>
    </w:p>
    <w:bookmarkEnd w:id="128"/>
    <w:bookmarkStart w:name="z130" w:id="129"/>
    <w:p>
      <w:pPr>
        <w:spacing w:after="0"/>
        <w:ind w:left="0"/>
        <w:jc w:val="both"/>
      </w:pPr>
      <w:r>
        <w:rPr>
          <w:rFonts w:ascii="Times New Roman"/>
          <w:b w:val="false"/>
          <w:i w:val="false"/>
          <w:color w:val="000000"/>
          <w:sz w:val="28"/>
        </w:rPr>
        <w:t xml:space="preserve">
15-бөлiм. Қаржыландыру </w:t>
      </w:r>
    </w:p>
    <w:bookmarkEnd w:id="129"/>
    <w:p>
      <w:pPr>
        <w:spacing w:after="0"/>
        <w:ind w:left="0"/>
        <w:jc w:val="both"/>
      </w:pPr>
      <w:r>
        <w:rPr>
          <w:rFonts w:ascii="Times New Roman"/>
          <w:b w:val="false"/>
          <w:i w:val="false"/>
          <w:color w:val="000000"/>
          <w:sz w:val="28"/>
        </w:rPr>
        <w:t xml:space="preserve">      15.1. Мердiгер Келiсiм-шарт бойынша өз қызметiн толық қаржыландыруды Тараптармен келiсiлген Жұмыс бағдарламасына сәйкес өз жауапкершiлiгiне алады. </w:t>
      </w:r>
      <w:r>
        <w:br/>
      </w:r>
      <w:r>
        <w:rPr>
          <w:rFonts w:ascii="Times New Roman"/>
          <w:b w:val="false"/>
          <w:i w:val="false"/>
          <w:color w:val="000000"/>
          <w:sz w:val="28"/>
        </w:rPr>
        <w:t xml:space="preserve">
  </w:t>
      </w:r>
    </w:p>
    <w:bookmarkStart w:name="z131" w:id="130"/>
    <w:p>
      <w:pPr>
        <w:spacing w:after="0"/>
        <w:ind w:left="0"/>
        <w:jc w:val="both"/>
      </w:pPr>
      <w:r>
        <w:rPr>
          <w:rFonts w:ascii="Times New Roman"/>
          <w:b w:val="false"/>
          <w:i w:val="false"/>
          <w:color w:val="000000"/>
          <w:sz w:val="28"/>
        </w:rPr>
        <w:t xml:space="preserve">
      15.2. Мердiгер, егер Мемлекет заңнамасына қайшы келмесе, өз қызметiн қаржыландыру үшiн несиенi Мемлекет ішiнде және одан тысқары жерлерде кез-келген валютамен еркiн ала алады. </w:t>
      </w:r>
      <w:r>
        <w:br/>
      </w:r>
      <w:r>
        <w:rPr>
          <w:rFonts w:ascii="Times New Roman"/>
          <w:b w:val="false"/>
          <w:i w:val="false"/>
          <w:color w:val="000000"/>
          <w:sz w:val="28"/>
        </w:rPr>
        <w:t xml:space="preserve">
  </w:t>
      </w:r>
    </w:p>
    <w:bookmarkEnd w:id="130"/>
    <w:bookmarkStart w:name="z132" w:id="131"/>
    <w:p>
      <w:pPr>
        <w:spacing w:after="0"/>
        <w:ind w:left="0"/>
        <w:jc w:val="both"/>
      </w:pPr>
      <w:r>
        <w:rPr>
          <w:rFonts w:ascii="Times New Roman"/>
          <w:b w:val="false"/>
          <w:i w:val="false"/>
          <w:color w:val="000000"/>
          <w:sz w:val="28"/>
        </w:rPr>
        <w:t xml:space="preserve">
      15.3. Мердiгердiң Келiсiм-шартты орындау мақсатында Келiсiм-шарт бойынша түсiмдер мен кiрiстердi бiлдiретiн ақша қаражатын алу үшiн Мемлекеттiң банктерiнде сияқты одан тысқары жерлерде де ұлттық та және шетел валютасындағы да шоттары болуы мүмкiн. </w:t>
      </w:r>
      <w:r>
        <w:br/>
      </w:r>
      <w:r>
        <w:rPr>
          <w:rFonts w:ascii="Times New Roman"/>
          <w:b w:val="false"/>
          <w:i w:val="false"/>
          <w:color w:val="000000"/>
          <w:sz w:val="28"/>
        </w:rPr>
        <w:t xml:space="preserve">
  </w:t>
      </w:r>
    </w:p>
    <w:bookmarkEnd w:id="131"/>
    <w:bookmarkStart w:name="z133" w:id="132"/>
    <w:p>
      <w:pPr>
        <w:spacing w:after="0"/>
        <w:ind w:left="0"/>
        <w:jc w:val="both"/>
      </w:pPr>
      <w:r>
        <w:rPr>
          <w:rFonts w:ascii="Times New Roman"/>
          <w:b w:val="false"/>
          <w:i w:val="false"/>
          <w:color w:val="000000"/>
          <w:sz w:val="28"/>
        </w:rPr>
        <w:t xml:space="preserve">
      15.4. Келiсiм-шартқа сәйкес есеп айырысудың барлық түрлерi Мемлекет заңнамасымен белгiленген тәртiппен жүргiзiледi. </w:t>
      </w:r>
      <w:r>
        <w:br/>
      </w:r>
      <w:r>
        <w:rPr>
          <w:rFonts w:ascii="Times New Roman"/>
          <w:b w:val="false"/>
          <w:i w:val="false"/>
          <w:color w:val="000000"/>
          <w:sz w:val="28"/>
        </w:rPr>
        <w:t xml:space="preserve">
  </w:t>
      </w:r>
    </w:p>
    <w:bookmarkEnd w:id="132"/>
    <w:bookmarkStart w:name="z134" w:id="133"/>
    <w:p>
      <w:pPr>
        <w:spacing w:after="0"/>
        <w:ind w:left="0"/>
        <w:jc w:val="both"/>
      </w:pPr>
      <w:r>
        <w:rPr>
          <w:rFonts w:ascii="Times New Roman"/>
          <w:b w:val="false"/>
          <w:i w:val="false"/>
          <w:color w:val="000000"/>
          <w:sz w:val="28"/>
        </w:rPr>
        <w:t xml:space="preserve">
      15.5. Мердiгер мен Қосалқы мердiгерлер валюталық операцияларды валюталық реттеу туралы Мемлекет заңнамасына сәйкес жүзеге асырады. </w:t>
      </w:r>
    </w:p>
    <w:bookmarkEnd w:id="133"/>
    <w:bookmarkStart w:name="z135" w:id="134"/>
    <w:p>
      <w:pPr>
        <w:spacing w:after="0"/>
        <w:ind w:left="0"/>
        <w:jc w:val="both"/>
      </w:pPr>
      <w:r>
        <w:rPr>
          <w:rFonts w:ascii="Times New Roman"/>
          <w:b w:val="false"/>
          <w:i w:val="false"/>
          <w:color w:val="000000"/>
          <w:sz w:val="28"/>
        </w:rPr>
        <w:t xml:space="preserve">
16-бөлiм. Салық салу &lt;*&gt; </w:t>
      </w:r>
    </w:p>
    <w:bookmarkEnd w:id="134"/>
    <w:p>
      <w:pPr>
        <w:spacing w:after="0"/>
        <w:ind w:left="0"/>
        <w:jc w:val="both"/>
      </w:pPr>
      <w:r>
        <w:rPr>
          <w:rFonts w:ascii="Times New Roman"/>
          <w:b w:val="false"/>
          <w:i w:val="false"/>
          <w:color w:val="000000"/>
          <w:sz w:val="28"/>
        </w:rPr>
        <w:t xml:space="preserve">      16.1. Мердiгер Келiсім-шарт негiзiнде жүзеге асыратын қызметi бойынша Қазақстан Республикасының заңнамасына, соның iшiнде, егер Қазақстан Республикасы бекiткен халықаралық Шартта өзгеше ереже белгiленбеген болса, Салық кодексiне сәйкес салықтар мен бюджетке төленетiн басқа да мiндеттi төлемдердi төлеуге мiндеттенедi. </w:t>
      </w:r>
      <w:r>
        <w:br/>
      </w:r>
      <w:r>
        <w:rPr>
          <w:rFonts w:ascii="Times New Roman"/>
          <w:b w:val="false"/>
          <w:i w:val="false"/>
          <w:color w:val="000000"/>
          <w:sz w:val="28"/>
        </w:rPr>
        <w:t xml:space="preserve">
      Өнiмдердi бөлу туралы келiсiм-шарттарда салық салу ережелерi Салық заңнамасына сәйкес белгiленедi. </w:t>
      </w:r>
      <w:r>
        <w:br/>
      </w:r>
      <w:r>
        <w:rPr>
          <w:rFonts w:ascii="Times New Roman"/>
          <w:b w:val="false"/>
          <w:i w:val="false"/>
          <w:color w:val="000000"/>
          <w:sz w:val="28"/>
        </w:rPr>
        <w:t xml:space="preserve">
  </w:t>
      </w:r>
    </w:p>
    <w:bookmarkStart w:name="z136" w:id="135"/>
    <w:p>
      <w:pPr>
        <w:spacing w:after="0"/>
        <w:ind w:left="0"/>
        <w:jc w:val="both"/>
      </w:pPr>
      <w:r>
        <w:rPr>
          <w:rFonts w:ascii="Times New Roman"/>
          <w:b w:val="false"/>
          <w:i w:val="false"/>
          <w:color w:val="000000"/>
          <w:sz w:val="28"/>
        </w:rPr>
        <w:t xml:space="preserve">
      16.2. Мердiгер мынадай салықтар мен бюджетке төленетiн басқа да мiндетті төлемдердi төлейдi: </w:t>
      </w:r>
      <w:r>
        <w:br/>
      </w:r>
      <w:r>
        <w:rPr>
          <w:rFonts w:ascii="Times New Roman"/>
          <w:b w:val="false"/>
          <w:i w:val="false"/>
          <w:color w:val="000000"/>
          <w:sz w:val="28"/>
        </w:rPr>
        <w:t xml:space="preserve">
  </w:t>
      </w:r>
    </w:p>
    <w:bookmarkEnd w:id="135"/>
    <w:bookmarkStart w:name="z137" w:id="136"/>
    <w:p>
      <w:pPr>
        <w:spacing w:after="0"/>
        <w:ind w:left="0"/>
        <w:jc w:val="both"/>
      </w:pPr>
      <w:r>
        <w:rPr>
          <w:rFonts w:ascii="Times New Roman"/>
          <w:b w:val="false"/>
          <w:i w:val="false"/>
          <w:color w:val="000000"/>
          <w:sz w:val="28"/>
        </w:rPr>
        <w:t xml:space="preserve">
      16.2.1. Корпорациялық табыс салығы </w:t>
      </w:r>
      <w:r>
        <w:br/>
      </w:r>
      <w:r>
        <w:rPr>
          <w:rFonts w:ascii="Times New Roman"/>
          <w:b w:val="false"/>
          <w:i w:val="false"/>
          <w:color w:val="000000"/>
          <w:sz w:val="28"/>
        </w:rPr>
        <w:t xml:space="preserve">
      Мердiгер корпорациялық табыс салығын Салық кодексiнiң 4 және 7-бөлiмдерiне сәйкес төлейдi. </w:t>
      </w:r>
      <w:r>
        <w:br/>
      </w:r>
      <w:r>
        <w:rPr>
          <w:rFonts w:ascii="Times New Roman"/>
          <w:b w:val="false"/>
          <w:i w:val="false"/>
          <w:color w:val="000000"/>
          <w:sz w:val="28"/>
        </w:rPr>
        <w:t xml:space="preserve">
  </w:t>
      </w:r>
    </w:p>
    <w:bookmarkEnd w:id="136"/>
    <w:bookmarkStart w:name="z138" w:id="137"/>
    <w:p>
      <w:pPr>
        <w:spacing w:after="0"/>
        <w:ind w:left="0"/>
        <w:jc w:val="both"/>
      </w:pPr>
      <w:r>
        <w:rPr>
          <w:rFonts w:ascii="Times New Roman"/>
          <w:b w:val="false"/>
          <w:i w:val="false"/>
          <w:color w:val="000000"/>
          <w:sz w:val="28"/>
        </w:rPr>
        <w:t xml:space="preserve">
      16.2.2. Қосылған құн салығы </w:t>
      </w:r>
      <w:r>
        <w:br/>
      </w:r>
      <w:r>
        <w:rPr>
          <w:rFonts w:ascii="Times New Roman"/>
          <w:b w:val="false"/>
          <w:i w:val="false"/>
          <w:color w:val="000000"/>
          <w:sz w:val="28"/>
        </w:rPr>
        <w:t xml:space="preserve">
      Мердiгер қосылған құн салығын Салық кодексiнiң 8-бөлiмiне сәйкес төлейдi. </w:t>
      </w:r>
      <w:r>
        <w:br/>
      </w:r>
      <w:r>
        <w:rPr>
          <w:rFonts w:ascii="Times New Roman"/>
          <w:b w:val="false"/>
          <w:i w:val="false"/>
          <w:color w:val="000000"/>
          <w:sz w:val="28"/>
        </w:rPr>
        <w:t xml:space="preserve">
  </w:t>
      </w:r>
    </w:p>
    <w:bookmarkEnd w:id="137"/>
    <w:bookmarkStart w:name="z139" w:id="138"/>
    <w:p>
      <w:pPr>
        <w:spacing w:after="0"/>
        <w:ind w:left="0"/>
        <w:jc w:val="both"/>
      </w:pPr>
      <w:r>
        <w:rPr>
          <w:rFonts w:ascii="Times New Roman"/>
          <w:b w:val="false"/>
          <w:i w:val="false"/>
          <w:color w:val="000000"/>
          <w:sz w:val="28"/>
        </w:rPr>
        <w:t xml:space="preserve">
      16.2.3. Акциздер </w:t>
      </w:r>
      <w:r>
        <w:br/>
      </w:r>
      <w:r>
        <w:rPr>
          <w:rFonts w:ascii="Times New Roman"/>
          <w:b w:val="false"/>
          <w:i w:val="false"/>
          <w:color w:val="000000"/>
          <w:sz w:val="28"/>
        </w:rPr>
        <w:t xml:space="preserve">
      Мердiгер акциздердi Салық кодексiнiң 9-бөлiмiне сәйкес төлейдi. </w:t>
      </w:r>
      <w:r>
        <w:br/>
      </w:r>
      <w:r>
        <w:rPr>
          <w:rFonts w:ascii="Times New Roman"/>
          <w:b w:val="false"/>
          <w:i w:val="false"/>
          <w:color w:val="000000"/>
          <w:sz w:val="28"/>
        </w:rPr>
        <w:t xml:space="preserve">
  </w:t>
      </w:r>
    </w:p>
    <w:bookmarkEnd w:id="138"/>
    <w:bookmarkStart w:name="z140" w:id="139"/>
    <w:p>
      <w:pPr>
        <w:spacing w:after="0"/>
        <w:ind w:left="0"/>
        <w:jc w:val="both"/>
      </w:pPr>
      <w:r>
        <w:rPr>
          <w:rFonts w:ascii="Times New Roman"/>
          <w:b w:val="false"/>
          <w:i w:val="false"/>
          <w:color w:val="000000"/>
          <w:sz w:val="28"/>
        </w:rPr>
        <w:t xml:space="preserve">
      16.2.4. Жер қойнауын пайдаланушылардың арнаулы төлемдерi және үстеме пайда салығы </w:t>
      </w:r>
      <w:r>
        <w:br/>
      </w:r>
      <w:r>
        <w:rPr>
          <w:rFonts w:ascii="Times New Roman"/>
          <w:b w:val="false"/>
          <w:i w:val="false"/>
          <w:color w:val="000000"/>
          <w:sz w:val="28"/>
        </w:rPr>
        <w:t xml:space="preserve">
      Мердігер жер қойнауын пайдаланушылардың арнаулы төлемдерi мен үстеме пайда салығын Салық кодексiнiң 10-бөлiмiне сәйкес төлейдi. </w:t>
      </w:r>
      <w:r>
        <w:br/>
      </w:r>
      <w:r>
        <w:rPr>
          <w:rFonts w:ascii="Times New Roman"/>
          <w:b w:val="false"/>
          <w:i w:val="false"/>
          <w:color w:val="000000"/>
          <w:sz w:val="28"/>
        </w:rPr>
        <w:t xml:space="preserve">
  </w:t>
      </w:r>
    </w:p>
    <w:bookmarkEnd w:id="139"/>
    <w:bookmarkStart w:name="z141" w:id="140"/>
    <w:p>
      <w:pPr>
        <w:spacing w:after="0"/>
        <w:ind w:left="0"/>
        <w:jc w:val="both"/>
      </w:pPr>
      <w:r>
        <w:rPr>
          <w:rFonts w:ascii="Times New Roman"/>
          <w:b w:val="false"/>
          <w:i w:val="false"/>
          <w:color w:val="000000"/>
          <w:sz w:val="28"/>
        </w:rPr>
        <w:t xml:space="preserve">
      16.2.4.1. Қол қойылатын бонус </w:t>
      </w:r>
      <w:r>
        <w:br/>
      </w:r>
      <w:r>
        <w:rPr>
          <w:rFonts w:ascii="Times New Roman"/>
          <w:b w:val="false"/>
          <w:i w:val="false"/>
          <w:color w:val="000000"/>
          <w:sz w:val="28"/>
        </w:rPr>
        <w:t xml:space="preserve">
  </w:t>
      </w:r>
    </w:p>
    <w:bookmarkEnd w:id="140"/>
    <w:bookmarkStart w:name="z142" w:id="141"/>
    <w:p>
      <w:pPr>
        <w:spacing w:after="0"/>
        <w:ind w:left="0"/>
        <w:jc w:val="both"/>
      </w:pPr>
      <w:r>
        <w:rPr>
          <w:rFonts w:ascii="Times New Roman"/>
          <w:b w:val="false"/>
          <w:i w:val="false"/>
          <w:color w:val="000000"/>
          <w:sz w:val="28"/>
        </w:rPr>
        <w:t xml:space="preserve">
      16.2.4.1.1. Мердiгер ______ мөлшердегi қол қойылатын бонусты Келiсiм-шарт күшiне енген күнiнен бастап күнтiзбелiк 30 (отыз) күннен кешiктiрмей төлейдi. </w:t>
      </w:r>
      <w:r>
        <w:br/>
      </w:r>
      <w:r>
        <w:rPr>
          <w:rFonts w:ascii="Times New Roman"/>
          <w:b w:val="false"/>
          <w:i w:val="false"/>
          <w:color w:val="000000"/>
          <w:sz w:val="28"/>
        </w:rPr>
        <w:t xml:space="preserve">
  </w:t>
      </w:r>
    </w:p>
    <w:bookmarkEnd w:id="141"/>
    <w:bookmarkStart w:name="z143" w:id="142"/>
    <w:p>
      <w:pPr>
        <w:spacing w:after="0"/>
        <w:ind w:left="0"/>
        <w:jc w:val="both"/>
      </w:pPr>
      <w:r>
        <w:rPr>
          <w:rFonts w:ascii="Times New Roman"/>
          <w:b w:val="false"/>
          <w:i w:val="false"/>
          <w:color w:val="000000"/>
          <w:sz w:val="28"/>
        </w:rPr>
        <w:t xml:space="preserve">
      16.2.4.2. Коммерциялық табу бонусы </w:t>
      </w:r>
      <w:r>
        <w:br/>
      </w:r>
      <w:r>
        <w:rPr>
          <w:rFonts w:ascii="Times New Roman"/>
          <w:b w:val="false"/>
          <w:i w:val="false"/>
          <w:color w:val="000000"/>
          <w:sz w:val="28"/>
        </w:rPr>
        <w:t xml:space="preserve">
      Мердiгер коммерциялық табу бонусын Салық кодексiне сәйкес Келiсiм-шартта белгiленген ставка бойынша төлейдi. </w:t>
      </w:r>
      <w:r>
        <w:br/>
      </w:r>
      <w:r>
        <w:rPr>
          <w:rFonts w:ascii="Times New Roman"/>
          <w:b w:val="false"/>
          <w:i w:val="false"/>
          <w:color w:val="000000"/>
          <w:sz w:val="28"/>
        </w:rPr>
        <w:t xml:space="preserve">
  </w:t>
      </w:r>
    </w:p>
    <w:bookmarkEnd w:id="142"/>
    <w:bookmarkStart w:name="z144" w:id="143"/>
    <w:p>
      <w:pPr>
        <w:spacing w:after="0"/>
        <w:ind w:left="0"/>
        <w:jc w:val="both"/>
      </w:pPr>
      <w:r>
        <w:rPr>
          <w:rFonts w:ascii="Times New Roman"/>
          <w:b w:val="false"/>
          <w:i w:val="false"/>
          <w:color w:val="000000"/>
          <w:sz w:val="28"/>
        </w:rPr>
        <w:t xml:space="preserve">
      16.2.4.3. Роялти </w:t>
      </w:r>
      <w:r>
        <w:br/>
      </w:r>
      <w:r>
        <w:rPr>
          <w:rFonts w:ascii="Times New Roman"/>
          <w:b w:val="false"/>
          <w:i w:val="false"/>
          <w:color w:val="000000"/>
          <w:sz w:val="28"/>
        </w:rPr>
        <w:t xml:space="preserve">
      Мердiгер роялтидi Қазақстан Республикасының аумағында өндiрiлетiн пайдалы қазбалардың әр түрi бойынша, оны сатып алушыларға өткiзiлгенiне (тиеп жөнелтiлгенiне) немесе өз қажетiне пайдаланылғанына қарамастан, Салық кодексi 300-бабының 3-тармағымен көзделген жағдайларды қоспағанда, жеке төлейдi. </w:t>
      </w:r>
      <w:r>
        <w:br/>
      </w:r>
      <w:r>
        <w:rPr>
          <w:rFonts w:ascii="Times New Roman"/>
          <w:b w:val="false"/>
          <w:i w:val="false"/>
          <w:color w:val="000000"/>
          <w:sz w:val="28"/>
        </w:rPr>
        <w:t xml:space="preserve">
  </w:t>
      </w:r>
    </w:p>
    <w:bookmarkEnd w:id="143"/>
    <w:bookmarkStart w:name="z145" w:id="144"/>
    <w:p>
      <w:pPr>
        <w:spacing w:after="0"/>
        <w:ind w:left="0"/>
        <w:jc w:val="both"/>
      </w:pPr>
      <w:r>
        <w:rPr>
          <w:rFonts w:ascii="Times New Roman"/>
          <w:b w:val="false"/>
          <w:i w:val="false"/>
          <w:color w:val="000000"/>
          <w:sz w:val="28"/>
        </w:rPr>
        <w:t xml:space="preserve">
      16.2.4.3.1. Мердiгер роялти төлеудi ______ ставка бойынша жүргiзедi. </w:t>
      </w:r>
      <w:r>
        <w:br/>
      </w:r>
      <w:r>
        <w:rPr>
          <w:rFonts w:ascii="Times New Roman"/>
          <w:b w:val="false"/>
          <w:i w:val="false"/>
          <w:color w:val="000000"/>
          <w:sz w:val="28"/>
        </w:rPr>
        <w:t xml:space="preserve">
  </w:t>
      </w:r>
    </w:p>
    <w:bookmarkEnd w:id="144"/>
    <w:bookmarkStart w:name="z146" w:id="145"/>
    <w:p>
      <w:pPr>
        <w:spacing w:after="0"/>
        <w:ind w:left="0"/>
        <w:jc w:val="both"/>
      </w:pPr>
      <w:r>
        <w:rPr>
          <w:rFonts w:ascii="Times New Roman"/>
          <w:b w:val="false"/>
          <w:i w:val="false"/>
          <w:color w:val="000000"/>
          <w:sz w:val="28"/>
        </w:rPr>
        <w:t xml:space="preserve">
      16.2.4.3.2. Роялтидi ақшалай төлеу нысаны Қазақстан Республикасы Yкiметiнiң шешiмiмен Құзыреттi органмен қосымша келiсiмде белгiленген тәртiпте заттай нысанмен ауыстырылуы мүмкiн. </w:t>
      </w:r>
      <w:r>
        <w:br/>
      </w:r>
      <w:r>
        <w:rPr>
          <w:rFonts w:ascii="Times New Roman"/>
          <w:b w:val="false"/>
          <w:i w:val="false"/>
          <w:color w:val="000000"/>
          <w:sz w:val="28"/>
        </w:rPr>
        <w:t xml:space="preserve">
  </w:t>
      </w:r>
    </w:p>
    <w:bookmarkEnd w:id="145"/>
    <w:bookmarkStart w:name="z147" w:id="146"/>
    <w:p>
      <w:pPr>
        <w:spacing w:after="0"/>
        <w:ind w:left="0"/>
        <w:jc w:val="both"/>
      </w:pPr>
      <w:r>
        <w:rPr>
          <w:rFonts w:ascii="Times New Roman"/>
          <w:b w:val="false"/>
          <w:i w:val="false"/>
          <w:color w:val="000000"/>
          <w:sz w:val="28"/>
        </w:rPr>
        <w:t xml:space="preserve">
      16.2.4.3.3. Кең таралған пайдалы қазбалар мен жерасты суларын өндiрген жағдайда Мердiгер роялтидi мiндеттемелер пайда болған кезде қолданыстағы Салық кодексiне сәйкес төлейдi. </w:t>
      </w:r>
      <w:r>
        <w:br/>
      </w:r>
      <w:r>
        <w:rPr>
          <w:rFonts w:ascii="Times New Roman"/>
          <w:b w:val="false"/>
          <w:i w:val="false"/>
          <w:color w:val="000000"/>
          <w:sz w:val="28"/>
        </w:rPr>
        <w:t xml:space="preserve">
  </w:t>
      </w:r>
    </w:p>
    <w:bookmarkEnd w:id="146"/>
    <w:bookmarkStart w:name="z148" w:id="147"/>
    <w:p>
      <w:pPr>
        <w:spacing w:after="0"/>
        <w:ind w:left="0"/>
        <w:jc w:val="both"/>
      </w:pPr>
      <w:r>
        <w:rPr>
          <w:rFonts w:ascii="Times New Roman"/>
          <w:b w:val="false"/>
          <w:i w:val="false"/>
          <w:color w:val="000000"/>
          <w:sz w:val="28"/>
        </w:rPr>
        <w:t xml:space="preserve">
      16.2.4.4. Yстеме пайда салығы </w:t>
      </w:r>
      <w:r>
        <w:br/>
      </w:r>
      <w:r>
        <w:rPr>
          <w:rFonts w:ascii="Times New Roman"/>
          <w:b w:val="false"/>
          <w:i w:val="false"/>
          <w:color w:val="000000"/>
          <w:sz w:val="28"/>
        </w:rPr>
        <w:t xml:space="preserve">
  </w:t>
      </w:r>
    </w:p>
    <w:bookmarkEnd w:id="147"/>
    <w:bookmarkStart w:name="z149" w:id="148"/>
    <w:p>
      <w:pPr>
        <w:spacing w:after="0"/>
        <w:ind w:left="0"/>
        <w:jc w:val="both"/>
      </w:pPr>
      <w:r>
        <w:rPr>
          <w:rFonts w:ascii="Times New Roman"/>
          <w:b w:val="false"/>
          <w:i w:val="false"/>
          <w:color w:val="000000"/>
          <w:sz w:val="28"/>
        </w:rPr>
        <w:t xml:space="preserve">
      16.2.4.4.1. Мердiгер устеме пайдаға салынатын салықты есептеудi салық кезеңiнiң аяғында қол жеткен пайданың iшкi нормасы деңгейiн негiзге ала отырып, мынадай ставкалар бойынша жүргiзедi: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Пайданың iшкi нормасы (ПIН), %        Есептi жылдағы таза кіріске </w:t>
      </w:r>
      <w:r>
        <w:br/>
      </w:r>
      <w:r>
        <w:rPr>
          <w:rFonts w:ascii="Times New Roman"/>
          <w:b w:val="false"/>
          <w:i w:val="false"/>
          <w:color w:val="000000"/>
          <w:sz w:val="28"/>
        </w:rPr>
        <w:t xml:space="preserve">
                                      %-бен алғанда үстеме пайда </w:t>
      </w:r>
      <w:r>
        <w:br/>
      </w:r>
      <w:r>
        <w:rPr>
          <w:rFonts w:ascii="Times New Roman"/>
          <w:b w:val="false"/>
          <w:i w:val="false"/>
          <w:color w:val="000000"/>
          <w:sz w:val="28"/>
        </w:rPr>
        <w:t xml:space="preserve">
                                        салығының ставкасы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20-дан кем немесе оған тең                         0 </w:t>
      </w:r>
      <w:r>
        <w:br/>
      </w:r>
      <w:r>
        <w:rPr>
          <w:rFonts w:ascii="Times New Roman"/>
          <w:b w:val="false"/>
          <w:i w:val="false"/>
          <w:color w:val="000000"/>
          <w:sz w:val="28"/>
        </w:rPr>
        <w:t xml:space="preserve">
20-дан артық, бiрақ 22-ден кем                     4 </w:t>
      </w:r>
      <w:r>
        <w:br/>
      </w:r>
      <w:r>
        <w:rPr>
          <w:rFonts w:ascii="Times New Roman"/>
          <w:b w:val="false"/>
          <w:i w:val="false"/>
          <w:color w:val="000000"/>
          <w:sz w:val="28"/>
        </w:rPr>
        <w:t xml:space="preserve">
немесе оған тең </w:t>
      </w:r>
      <w:r>
        <w:br/>
      </w:r>
      <w:r>
        <w:rPr>
          <w:rFonts w:ascii="Times New Roman"/>
          <w:b w:val="false"/>
          <w:i w:val="false"/>
          <w:color w:val="000000"/>
          <w:sz w:val="28"/>
        </w:rPr>
        <w:t xml:space="preserve">
22-ден артық, бiрақ 24-тен кем                     8 </w:t>
      </w:r>
      <w:r>
        <w:br/>
      </w:r>
      <w:r>
        <w:rPr>
          <w:rFonts w:ascii="Times New Roman"/>
          <w:b w:val="false"/>
          <w:i w:val="false"/>
          <w:color w:val="000000"/>
          <w:sz w:val="28"/>
        </w:rPr>
        <w:t xml:space="preserve">
немесе оған тең </w:t>
      </w:r>
      <w:r>
        <w:br/>
      </w:r>
      <w:r>
        <w:rPr>
          <w:rFonts w:ascii="Times New Roman"/>
          <w:b w:val="false"/>
          <w:i w:val="false"/>
          <w:color w:val="000000"/>
          <w:sz w:val="28"/>
        </w:rPr>
        <w:t xml:space="preserve">
24-тен артық, бiрақ 26-дан кем                     12 </w:t>
      </w:r>
      <w:r>
        <w:br/>
      </w:r>
      <w:r>
        <w:rPr>
          <w:rFonts w:ascii="Times New Roman"/>
          <w:b w:val="false"/>
          <w:i w:val="false"/>
          <w:color w:val="000000"/>
          <w:sz w:val="28"/>
        </w:rPr>
        <w:t xml:space="preserve">
немесе оған тең </w:t>
      </w:r>
      <w:r>
        <w:br/>
      </w:r>
      <w:r>
        <w:rPr>
          <w:rFonts w:ascii="Times New Roman"/>
          <w:b w:val="false"/>
          <w:i w:val="false"/>
          <w:color w:val="000000"/>
          <w:sz w:val="28"/>
        </w:rPr>
        <w:t xml:space="preserve">
26-дан артық, бірақ 28-ден кем                     18 </w:t>
      </w:r>
      <w:r>
        <w:br/>
      </w:r>
      <w:r>
        <w:rPr>
          <w:rFonts w:ascii="Times New Roman"/>
          <w:b w:val="false"/>
          <w:i w:val="false"/>
          <w:color w:val="000000"/>
          <w:sz w:val="28"/>
        </w:rPr>
        <w:t xml:space="preserve">
немесе оған тең </w:t>
      </w:r>
      <w:r>
        <w:br/>
      </w:r>
      <w:r>
        <w:rPr>
          <w:rFonts w:ascii="Times New Roman"/>
          <w:b w:val="false"/>
          <w:i w:val="false"/>
          <w:color w:val="000000"/>
          <w:sz w:val="28"/>
        </w:rPr>
        <w:t xml:space="preserve">
28-ден артық, бiрақ 30-дан кем                     24 </w:t>
      </w:r>
      <w:r>
        <w:br/>
      </w:r>
      <w:r>
        <w:rPr>
          <w:rFonts w:ascii="Times New Roman"/>
          <w:b w:val="false"/>
          <w:i w:val="false"/>
          <w:color w:val="000000"/>
          <w:sz w:val="28"/>
        </w:rPr>
        <w:t xml:space="preserve">
немесе оған тең </w:t>
      </w:r>
      <w:r>
        <w:br/>
      </w:r>
      <w:r>
        <w:rPr>
          <w:rFonts w:ascii="Times New Roman"/>
          <w:b w:val="false"/>
          <w:i w:val="false"/>
          <w:color w:val="000000"/>
          <w:sz w:val="28"/>
        </w:rPr>
        <w:t xml:space="preserve">
30-дан артық                                       30 </w:t>
      </w:r>
      <w:r>
        <w:br/>
      </w:r>
      <w:r>
        <w:rPr>
          <w:rFonts w:ascii="Times New Roman"/>
          <w:b w:val="false"/>
          <w:i w:val="false"/>
          <w:color w:val="000000"/>
          <w:sz w:val="28"/>
        </w:rPr>
        <w:t xml:space="preserve">
      ____________________________________________________________________ </w:t>
      </w:r>
    </w:p>
    <w:bookmarkEnd w:id="148"/>
    <w:bookmarkStart w:name="z150" w:id="149"/>
    <w:p>
      <w:pPr>
        <w:spacing w:after="0"/>
        <w:ind w:left="0"/>
        <w:jc w:val="both"/>
      </w:pPr>
      <w:r>
        <w:rPr>
          <w:rFonts w:ascii="Times New Roman"/>
          <w:b w:val="false"/>
          <w:i w:val="false"/>
          <w:color w:val="000000"/>
          <w:sz w:val="28"/>
        </w:rPr>
        <w:t xml:space="preserve">
      16.2.4.4.2. Пайданың iшкi нормасы </w:t>
      </w:r>
      <w:r>
        <w:br/>
      </w:r>
      <w:r>
        <w:rPr>
          <w:rFonts w:ascii="Times New Roman"/>
          <w:b w:val="false"/>
          <w:i w:val="false"/>
          <w:color w:val="000000"/>
          <w:sz w:val="28"/>
        </w:rPr>
        <w:t xml:space="preserve">
      Пайданың iшкi нормасы Келiсiм-шартқа қол қою (жасасу) күнiне қолданыстағы Салық заңнамасына сәйкес есептеледi. </w:t>
      </w:r>
      <w:r>
        <w:br/>
      </w:r>
      <w:r>
        <w:rPr>
          <w:rFonts w:ascii="Times New Roman"/>
          <w:b w:val="false"/>
          <w:i w:val="false"/>
          <w:color w:val="000000"/>
          <w:sz w:val="28"/>
        </w:rPr>
        <w:t xml:space="preserve">
  </w:t>
      </w:r>
    </w:p>
    <w:bookmarkEnd w:id="149"/>
    <w:bookmarkStart w:name="z151" w:id="150"/>
    <w:p>
      <w:pPr>
        <w:spacing w:after="0"/>
        <w:ind w:left="0"/>
        <w:jc w:val="both"/>
      </w:pPr>
      <w:r>
        <w:rPr>
          <w:rFonts w:ascii="Times New Roman"/>
          <w:b w:val="false"/>
          <w:i w:val="false"/>
          <w:color w:val="000000"/>
          <w:sz w:val="28"/>
        </w:rPr>
        <w:t xml:space="preserve">
      16.2.5. Әлеуметтiк салық </w:t>
      </w:r>
      <w:r>
        <w:br/>
      </w:r>
      <w:r>
        <w:rPr>
          <w:rFonts w:ascii="Times New Roman"/>
          <w:b w:val="false"/>
          <w:i w:val="false"/>
          <w:color w:val="000000"/>
          <w:sz w:val="28"/>
        </w:rPr>
        <w:t xml:space="preserve">
      Мердігер әлеуметтiк салықты салық мiндеттемелерi пайда болған кезде қолданыстағы Салық кодексiнiң </w:t>
      </w:r>
      <w:r>
        <w:rPr>
          <w:rFonts w:ascii="Times New Roman"/>
          <w:b w:val="false"/>
          <w:i w:val="false"/>
          <w:color w:val="000000"/>
          <w:sz w:val="28"/>
        </w:rPr>
        <w:t xml:space="preserve">11-бөлiмiне </w:t>
      </w:r>
      <w:r>
        <w:rPr>
          <w:rFonts w:ascii="Times New Roman"/>
          <w:b w:val="false"/>
          <w:i w:val="false"/>
          <w:color w:val="000000"/>
          <w:sz w:val="28"/>
        </w:rPr>
        <w:t xml:space="preserve">сәйкес төлейдi. </w:t>
      </w:r>
      <w:r>
        <w:br/>
      </w:r>
      <w:r>
        <w:rPr>
          <w:rFonts w:ascii="Times New Roman"/>
          <w:b w:val="false"/>
          <w:i w:val="false"/>
          <w:color w:val="000000"/>
          <w:sz w:val="28"/>
        </w:rPr>
        <w:t xml:space="preserve">
  </w:t>
      </w:r>
    </w:p>
    <w:bookmarkEnd w:id="150"/>
    <w:bookmarkStart w:name="z152" w:id="151"/>
    <w:p>
      <w:pPr>
        <w:spacing w:after="0"/>
        <w:ind w:left="0"/>
        <w:jc w:val="both"/>
      </w:pPr>
      <w:r>
        <w:rPr>
          <w:rFonts w:ascii="Times New Roman"/>
          <w:b w:val="false"/>
          <w:i w:val="false"/>
          <w:color w:val="000000"/>
          <w:sz w:val="28"/>
        </w:rPr>
        <w:t xml:space="preserve">
      16.2.6. Жер салығы </w:t>
      </w:r>
      <w:r>
        <w:br/>
      </w:r>
      <w:r>
        <w:rPr>
          <w:rFonts w:ascii="Times New Roman"/>
          <w:b w:val="false"/>
          <w:i w:val="false"/>
          <w:color w:val="000000"/>
          <w:sz w:val="28"/>
        </w:rPr>
        <w:t xml:space="preserve">
      Мердігер жер салығын салық мiндеттемелерi пайда болған кезде қолданыстағы Салық кодексiнiң </w:t>
      </w:r>
      <w:r>
        <w:rPr>
          <w:rFonts w:ascii="Times New Roman"/>
          <w:b w:val="false"/>
          <w:i w:val="false"/>
          <w:color w:val="000000"/>
          <w:sz w:val="28"/>
        </w:rPr>
        <w:t xml:space="preserve">12-бөлiмiне </w:t>
      </w:r>
      <w:r>
        <w:rPr>
          <w:rFonts w:ascii="Times New Roman"/>
          <w:b w:val="false"/>
          <w:i w:val="false"/>
          <w:color w:val="000000"/>
          <w:sz w:val="28"/>
        </w:rPr>
        <w:t xml:space="preserve">сәйкес төлейдi. </w:t>
      </w:r>
      <w:r>
        <w:br/>
      </w:r>
      <w:r>
        <w:rPr>
          <w:rFonts w:ascii="Times New Roman"/>
          <w:b w:val="false"/>
          <w:i w:val="false"/>
          <w:color w:val="000000"/>
          <w:sz w:val="28"/>
        </w:rPr>
        <w:t xml:space="preserve">
  </w:t>
      </w:r>
    </w:p>
    <w:bookmarkEnd w:id="151"/>
    <w:bookmarkStart w:name="z153" w:id="152"/>
    <w:p>
      <w:pPr>
        <w:spacing w:after="0"/>
        <w:ind w:left="0"/>
        <w:jc w:val="both"/>
      </w:pPr>
      <w:r>
        <w:rPr>
          <w:rFonts w:ascii="Times New Roman"/>
          <w:b w:val="false"/>
          <w:i w:val="false"/>
          <w:color w:val="000000"/>
          <w:sz w:val="28"/>
        </w:rPr>
        <w:t xml:space="preserve">
      16.2.7. Көлiк құралдары салығы </w:t>
      </w:r>
      <w:r>
        <w:br/>
      </w:r>
      <w:r>
        <w:rPr>
          <w:rFonts w:ascii="Times New Roman"/>
          <w:b w:val="false"/>
          <w:i w:val="false"/>
          <w:color w:val="000000"/>
          <w:sz w:val="28"/>
        </w:rPr>
        <w:t xml:space="preserve">
      Мердiгер көлiк құралдары салығын салық мiндеттемелерi пайда болған кезде қолданыстағы Салық кодексінің </w:t>
      </w:r>
      <w:r>
        <w:rPr>
          <w:rFonts w:ascii="Times New Roman"/>
          <w:b w:val="false"/>
          <w:i w:val="false"/>
          <w:color w:val="000000"/>
          <w:sz w:val="28"/>
        </w:rPr>
        <w:t xml:space="preserve">13-бөлiмiне </w:t>
      </w:r>
      <w:r>
        <w:rPr>
          <w:rFonts w:ascii="Times New Roman"/>
          <w:b w:val="false"/>
          <w:i w:val="false"/>
          <w:color w:val="000000"/>
          <w:sz w:val="28"/>
        </w:rPr>
        <w:t xml:space="preserve">сәйкес төлейдi. </w:t>
      </w:r>
      <w:r>
        <w:br/>
      </w:r>
      <w:r>
        <w:rPr>
          <w:rFonts w:ascii="Times New Roman"/>
          <w:b w:val="false"/>
          <w:i w:val="false"/>
          <w:color w:val="000000"/>
          <w:sz w:val="28"/>
        </w:rPr>
        <w:t xml:space="preserve">
  </w:t>
      </w:r>
    </w:p>
    <w:bookmarkEnd w:id="152"/>
    <w:bookmarkStart w:name="z154" w:id="153"/>
    <w:p>
      <w:pPr>
        <w:spacing w:after="0"/>
        <w:ind w:left="0"/>
        <w:jc w:val="both"/>
      </w:pPr>
      <w:r>
        <w:rPr>
          <w:rFonts w:ascii="Times New Roman"/>
          <w:b w:val="false"/>
          <w:i w:val="false"/>
          <w:color w:val="000000"/>
          <w:sz w:val="28"/>
        </w:rPr>
        <w:t xml:space="preserve">
      16.2.8. Мүлiк салығы </w:t>
      </w:r>
      <w:r>
        <w:br/>
      </w:r>
      <w:r>
        <w:rPr>
          <w:rFonts w:ascii="Times New Roman"/>
          <w:b w:val="false"/>
          <w:i w:val="false"/>
          <w:color w:val="000000"/>
          <w:sz w:val="28"/>
        </w:rPr>
        <w:t xml:space="preserve">
      Мердiгер Мүлiк салығын салық мiндеттемелерi пайда болған кезде қолданыстағы Салық кодексiнiң </w:t>
      </w:r>
      <w:r>
        <w:rPr>
          <w:rFonts w:ascii="Times New Roman"/>
          <w:b w:val="false"/>
          <w:i w:val="false"/>
          <w:color w:val="000000"/>
          <w:sz w:val="28"/>
        </w:rPr>
        <w:t xml:space="preserve">14-бөлiмiне </w:t>
      </w:r>
      <w:r>
        <w:rPr>
          <w:rFonts w:ascii="Times New Roman"/>
          <w:b w:val="false"/>
          <w:i w:val="false"/>
          <w:color w:val="000000"/>
          <w:sz w:val="28"/>
        </w:rPr>
        <w:t xml:space="preserve">сәйкес төлейдi. </w:t>
      </w:r>
      <w:r>
        <w:br/>
      </w:r>
      <w:r>
        <w:rPr>
          <w:rFonts w:ascii="Times New Roman"/>
          <w:b w:val="false"/>
          <w:i w:val="false"/>
          <w:color w:val="000000"/>
          <w:sz w:val="28"/>
        </w:rPr>
        <w:t xml:space="preserve">
  </w:t>
      </w:r>
    </w:p>
    <w:bookmarkEnd w:id="153"/>
    <w:bookmarkStart w:name="z155" w:id="154"/>
    <w:p>
      <w:pPr>
        <w:spacing w:after="0"/>
        <w:ind w:left="0"/>
        <w:jc w:val="both"/>
      </w:pPr>
      <w:r>
        <w:rPr>
          <w:rFonts w:ascii="Times New Roman"/>
          <w:b w:val="false"/>
          <w:i w:val="false"/>
          <w:color w:val="000000"/>
          <w:sz w:val="28"/>
        </w:rPr>
        <w:t xml:space="preserve">
      16.2.9. Заңды тұлғаларды мемлекеттік тiркегенi үшiн алым </w:t>
      </w:r>
      <w:r>
        <w:br/>
      </w:r>
      <w:r>
        <w:rPr>
          <w:rFonts w:ascii="Times New Roman"/>
          <w:b w:val="false"/>
          <w:i w:val="false"/>
          <w:color w:val="000000"/>
          <w:sz w:val="28"/>
        </w:rPr>
        <w:t xml:space="preserve">
      Мердiгер заңды тұлғаларды мемлекеттiк тiркегенi үшiн алымды салық міндеттемелерi пайда болған кезде қолданыстағы Салық кодексінің 68-тарауына сәйкес төлейдi. </w:t>
      </w:r>
      <w:r>
        <w:br/>
      </w:r>
      <w:r>
        <w:rPr>
          <w:rFonts w:ascii="Times New Roman"/>
          <w:b w:val="false"/>
          <w:i w:val="false"/>
          <w:color w:val="000000"/>
          <w:sz w:val="28"/>
        </w:rPr>
        <w:t xml:space="preserve">
  </w:t>
      </w:r>
    </w:p>
    <w:bookmarkEnd w:id="154"/>
    <w:bookmarkStart w:name="z156" w:id="155"/>
    <w:p>
      <w:pPr>
        <w:spacing w:after="0"/>
        <w:ind w:left="0"/>
        <w:jc w:val="both"/>
      </w:pPr>
      <w:r>
        <w:rPr>
          <w:rFonts w:ascii="Times New Roman"/>
          <w:b w:val="false"/>
          <w:i w:val="false"/>
          <w:color w:val="000000"/>
          <w:sz w:val="28"/>
        </w:rPr>
        <w:t xml:space="preserve">
      16.2.10. Жылжымайтын мүлiкке және онымен жасалатын мәмiлелерге құқықтарды мемлекеттік тiркегенi үшiн алым </w:t>
      </w:r>
      <w:r>
        <w:br/>
      </w:r>
      <w:r>
        <w:rPr>
          <w:rFonts w:ascii="Times New Roman"/>
          <w:b w:val="false"/>
          <w:i w:val="false"/>
          <w:color w:val="000000"/>
          <w:sz w:val="28"/>
        </w:rPr>
        <w:t xml:space="preserve">
      Мердігер жылжымайтын мүлiкке және онымен жасалатын мәмiлелерге құқықтарды мемлекеттiк тiркегенi үшiн алымды салық мiндеттемелерi пайда болған кезде қолданыстағы Салық кодексiнiң 70-тарауына сәйкес төлейдi. </w:t>
      </w:r>
      <w:r>
        <w:br/>
      </w:r>
      <w:r>
        <w:rPr>
          <w:rFonts w:ascii="Times New Roman"/>
          <w:b w:val="false"/>
          <w:i w:val="false"/>
          <w:color w:val="000000"/>
          <w:sz w:val="28"/>
        </w:rPr>
        <w:t xml:space="preserve">
  </w:t>
      </w:r>
    </w:p>
    <w:bookmarkEnd w:id="155"/>
    <w:bookmarkStart w:name="z157" w:id="156"/>
    <w:p>
      <w:pPr>
        <w:spacing w:after="0"/>
        <w:ind w:left="0"/>
        <w:jc w:val="both"/>
      </w:pPr>
      <w:r>
        <w:rPr>
          <w:rFonts w:ascii="Times New Roman"/>
          <w:b w:val="false"/>
          <w:i w:val="false"/>
          <w:color w:val="000000"/>
          <w:sz w:val="28"/>
        </w:rPr>
        <w:t xml:space="preserve">
      16.2.11. Радиоэлектрондық құралдарды және жоғары жиiлiктегi құрылғыларды мемлекеттiк тiркегенi үшiн алым </w:t>
      </w:r>
      <w:r>
        <w:br/>
      </w:r>
      <w:r>
        <w:rPr>
          <w:rFonts w:ascii="Times New Roman"/>
          <w:b w:val="false"/>
          <w:i w:val="false"/>
          <w:color w:val="000000"/>
          <w:sz w:val="28"/>
        </w:rPr>
        <w:t xml:space="preserve">
      Мердiгер радиоэлектрондық құралдарды және жоғары жиiлiктегi құрылғыларды мемлекеттiк тiркегенi үшiн алымды салық мiндеттемелерi пайда болған кезде қолданыстағы Салық кодексiнiң </w:t>
      </w:r>
      <w:r>
        <w:rPr>
          <w:rFonts w:ascii="Times New Roman"/>
          <w:b w:val="false"/>
          <w:i w:val="false"/>
          <w:color w:val="000000"/>
          <w:sz w:val="28"/>
        </w:rPr>
        <w:t xml:space="preserve">71-тарауына </w:t>
      </w:r>
      <w:r>
        <w:rPr>
          <w:rFonts w:ascii="Times New Roman"/>
          <w:b w:val="false"/>
          <w:i w:val="false"/>
          <w:color w:val="000000"/>
          <w:sz w:val="28"/>
        </w:rPr>
        <w:t xml:space="preserve">сәйкес төлейдi. </w:t>
      </w:r>
      <w:r>
        <w:br/>
      </w:r>
      <w:r>
        <w:rPr>
          <w:rFonts w:ascii="Times New Roman"/>
          <w:b w:val="false"/>
          <w:i w:val="false"/>
          <w:color w:val="000000"/>
          <w:sz w:val="28"/>
        </w:rPr>
        <w:t xml:space="preserve">
  </w:t>
      </w:r>
    </w:p>
    <w:bookmarkEnd w:id="156"/>
    <w:bookmarkStart w:name="z158" w:id="157"/>
    <w:p>
      <w:pPr>
        <w:spacing w:after="0"/>
        <w:ind w:left="0"/>
        <w:jc w:val="both"/>
      </w:pPr>
      <w:r>
        <w:rPr>
          <w:rFonts w:ascii="Times New Roman"/>
          <w:b w:val="false"/>
          <w:i w:val="false"/>
          <w:color w:val="000000"/>
          <w:sz w:val="28"/>
        </w:rPr>
        <w:t xml:space="preserve">
      16.2.12. Механикалық көлiк құралдары мен тiркемелердi мемлекеттiк тiркегенi үшiн алым </w:t>
      </w:r>
      <w:r>
        <w:br/>
      </w:r>
      <w:r>
        <w:rPr>
          <w:rFonts w:ascii="Times New Roman"/>
          <w:b w:val="false"/>
          <w:i w:val="false"/>
          <w:color w:val="000000"/>
          <w:sz w:val="28"/>
        </w:rPr>
        <w:t xml:space="preserve">
      Мердігер механикалық көлiк құралдары мен тiркемелердi мемлекеттiк тiркегенi үшiн алымды салық мiндеттемелерi пайда болған кезде қолданыстағы Салық кодексiнiң </w:t>
      </w:r>
      <w:r>
        <w:rPr>
          <w:rFonts w:ascii="Times New Roman"/>
          <w:b w:val="false"/>
          <w:i w:val="false"/>
          <w:color w:val="000000"/>
          <w:sz w:val="28"/>
        </w:rPr>
        <w:t xml:space="preserve">72-тарауына </w:t>
      </w:r>
      <w:r>
        <w:rPr>
          <w:rFonts w:ascii="Times New Roman"/>
          <w:b w:val="false"/>
          <w:i w:val="false"/>
          <w:color w:val="000000"/>
          <w:sz w:val="28"/>
        </w:rPr>
        <w:t xml:space="preserve">сәйкес төлейдi. </w:t>
      </w:r>
      <w:r>
        <w:br/>
      </w:r>
      <w:r>
        <w:rPr>
          <w:rFonts w:ascii="Times New Roman"/>
          <w:b w:val="false"/>
          <w:i w:val="false"/>
          <w:color w:val="000000"/>
          <w:sz w:val="28"/>
        </w:rPr>
        <w:t xml:space="preserve">
  </w:t>
      </w:r>
    </w:p>
    <w:bookmarkEnd w:id="157"/>
    <w:bookmarkStart w:name="z159" w:id="158"/>
    <w:p>
      <w:pPr>
        <w:spacing w:after="0"/>
        <w:ind w:left="0"/>
        <w:jc w:val="both"/>
      </w:pPr>
      <w:r>
        <w:rPr>
          <w:rFonts w:ascii="Times New Roman"/>
          <w:b w:val="false"/>
          <w:i w:val="false"/>
          <w:color w:val="000000"/>
          <w:sz w:val="28"/>
        </w:rPr>
        <w:t xml:space="preserve">
      16.2.13. Теңiз, өзен кемелерi мен шағын көлемдi кемелердi мемлекеттiк тiркегенi үшiн алым </w:t>
      </w:r>
      <w:r>
        <w:br/>
      </w:r>
      <w:r>
        <w:rPr>
          <w:rFonts w:ascii="Times New Roman"/>
          <w:b w:val="false"/>
          <w:i w:val="false"/>
          <w:color w:val="000000"/>
          <w:sz w:val="28"/>
        </w:rPr>
        <w:t xml:space="preserve">
      Мердiгер теңiз, өзен кемелерi мен шағын көлемдi кемелердi мемлекеттiк тiркегенi үшiн алымды салық мiндеттемелерi пайда болған кезде қолданыстағы Салық кодексiнiң </w:t>
      </w:r>
      <w:r>
        <w:rPr>
          <w:rFonts w:ascii="Times New Roman"/>
          <w:b w:val="false"/>
          <w:i w:val="false"/>
          <w:color w:val="000000"/>
          <w:sz w:val="28"/>
        </w:rPr>
        <w:t xml:space="preserve">73-тарауына </w:t>
      </w:r>
      <w:r>
        <w:rPr>
          <w:rFonts w:ascii="Times New Roman"/>
          <w:b w:val="false"/>
          <w:i w:val="false"/>
          <w:color w:val="000000"/>
          <w:sz w:val="28"/>
        </w:rPr>
        <w:t xml:space="preserve">сәйкес төлейдi. </w:t>
      </w:r>
      <w:r>
        <w:br/>
      </w:r>
      <w:r>
        <w:rPr>
          <w:rFonts w:ascii="Times New Roman"/>
          <w:b w:val="false"/>
          <w:i w:val="false"/>
          <w:color w:val="000000"/>
          <w:sz w:val="28"/>
        </w:rPr>
        <w:t xml:space="preserve">
  </w:t>
      </w:r>
    </w:p>
    <w:bookmarkEnd w:id="158"/>
    <w:bookmarkStart w:name="z160" w:id="159"/>
    <w:p>
      <w:pPr>
        <w:spacing w:after="0"/>
        <w:ind w:left="0"/>
        <w:jc w:val="both"/>
      </w:pPr>
      <w:r>
        <w:rPr>
          <w:rFonts w:ascii="Times New Roman"/>
          <w:b w:val="false"/>
          <w:i w:val="false"/>
          <w:color w:val="000000"/>
          <w:sz w:val="28"/>
        </w:rPr>
        <w:t xml:space="preserve">
      16.2.14. Азаматтық әуе кемелерiн мемлекеттiк тiркегенi үшiн алым </w:t>
      </w:r>
      <w:r>
        <w:br/>
      </w:r>
      <w:r>
        <w:rPr>
          <w:rFonts w:ascii="Times New Roman"/>
          <w:b w:val="false"/>
          <w:i w:val="false"/>
          <w:color w:val="000000"/>
          <w:sz w:val="28"/>
        </w:rPr>
        <w:t xml:space="preserve">
      Мердiгер азаматтың әуе кемелерiн мемлекеттiк тiркегенi үшiн алымды салық мiндеттемелерi пайда болған кезде қолданыстағы Салық кодексiнiң 74-тарауына сәйкес төлейдi. </w:t>
      </w:r>
      <w:r>
        <w:br/>
      </w:r>
      <w:r>
        <w:rPr>
          <w:rFonts w:ascii="Times New Roman"/>
          <w:b w:val="false"/>
          <w:i w:val="false"/>
          <w:color w:val="000000"/>
          <w:sz w:val="28"/>
        </w:rPr>
        <w:t xml:space="preserve">
  </w:t>
      </w:r>
    </w:p>
    <w:bookmarkEnd w:id="159"/>
    <w:bookmarkStart w:name="z161" w:id="160"/>
    <w:p>
      <w:pPr>
        <w:spacing w:after="0"/>
        <w:ind w:left="0"/>
        <w:jc w:val="both"/>
      </w:pPr>
      <w:r>
        <w:rPr>
          <w:rFonts w:ascii="Times New Roman"/>
          <w:b w:val="false"/>
          <w:i w:val="false"/>
          <w:color w:val="000000"/>
          <w:sz w:val="28"/>
        </w:rPr>
        <w:t xml:space="preserve">
      16.2.15. Автокөлiк құралдарының Қазақстан Республикасының аумағы бойынша жүргенi үшiн алым </w:t>
      </w:r>
      <w:r>
        <w:br/>
      </w:r>
      <w:r>
        <w:rPr>
          <w:rFonts w:ascii="Times New Roman"/>
          <w:b w:val="false"/>
          <w:i w:val="false"/>
          <w:color w:val="000000"/>
          <w:sz w:val="28"/>
        </w:rPr>
        <w:t xml:space="preserve">
      Мердiгер автокөлiк құралдарының Қазақстан Республикасының аумағы бойынша жүргенi үшiн алымды салық мiндеттемелерi пайда болған кезде қолданыстағы Салық кодексiнiң </w:t>
      </w:r>
      <w:r>
        <w:rPr>
          <w:rFonts w:ascii="Times New Roman"/>
          <w:b w:val="false"/>
          <w:i w:val="false"/>
          <w:color w:val="000000"/>
          <w:sz w:val="28"/>
        </w:rPr>
        <w:t xml:space="preserve">76-тарауына </w:t>
      </w:r>
      <w:r>
        <w:rPr>
          <w:rFonts w:ascii="Times New Roman"/>
          <w:b w:val="false"/>
          <w:i w:val="false"/>
          <w:color w:val="000000"/>
          <w:sz w:val="28"/>
        </w:rPr>
        <w:t xml:space="preserve">сәйкес төлейдi. </w:t>
      </w:r>
      <w:r>
        <w:br/>
      </w:r>
      <w:r>
        <w:rPr>
          <w:rFonts w:ascii="Times New Roman"/>
          <w:b w:val="false"/>
          <w:i w:val="false"/>
          <w:color w:val="000000"/>
          <w:sz w:val="28"/>
        </w:rPr>
        <w:t xml:space="preserve">
  </w:t>
      </w:r>
    </w:p>
    <w:bookmarkEnd w:id="160"/>
    <w:bookmarkStart w:name="z162" w:id="161"/>
    <w:p>
      <w:pPr>
        <w:spacing w:after="0"/>
        <w:ind w:left="0"/>
        <w:jc w:val="both"/>
      </w:pPr>
      <w:r>
        <w:rPr>
          <w:rFonts w:ascii="Times New Roman"/>
          <w:b w:val="false"/>
          <w:i w:val="false"/>
          <w:color w:val="000000"/>
          <w:sz w:val="28"/>
        </w:rPr>
        <w:t xml:space="preserve">
      16.2.16. Аукциондардан алынатын алым </w:t>
      </w:r>
      <w:r>
        <w:br/>
      </w:r>
      <w:r>
        <w:rPr>
          <w:rFonts w:ascii="Times New Roman"/>
          <w:b w:val="false"/>
          <w:i w:val="false"/>
          <w:color w:val="000000"/>
          <w:sz w:val="28"/>
        </w:rPr>
        <w:t xml:space="preserve">
      Мердiгер аукциондардан алынатын алымды салық мiндеттемелерi пайда болған кезде қолданыстағы Салық кодексiнiң </w:t>
      </w:r>
      <w:r>
        <w:rPr>
          <w:rFonts w:ascii="Times New Roman"/>
          <w:b w:val="false"/>
          <w:i w:val="false"/>
          <w:color w:val="000000"/>
          <w:sz w:val="28"/>
        </w:rPr>
        <w:t xml:space="preserve">77-тарауына </w:t>
      </w:r>
      <w:r>
        <w:rPr>
          <w:rFonts w:ascii="Times New Roman"/>
          <w:b w:val="false"/>
          <w:i w:val="false"/>
          <w:color w:val="000000"/>
          <w:sz w:val="28"/>
        </w:rPr>
        <w:t xml:space="preserve">сәйкес төлейдi. </w:t>
      </w:r>
      <w:r>
        <w:br/>
      </w:r>
      <w:r>
        <w:rPr>
          <w:rFonts w:ascii="Times New Roman"/>
          <w:b w:val="false"/>
          <w:i w:val="false"/>
          <w:color w:val="000000"/>
          <w:sz w:val="28"/>
        </w:rPr>
        <w:t xml:space="preserve">
  </w:t>
      </w:r>
    </w:p>
    <w:bookmarkEnd w:id="161"/>
    <w:bookmarkStart w:name="z163" w:id="162"/>
    <w:p>
      <w:pPr>
        <w:spacing w:after="0"/>
        <w:ind w:left="0"/>
        <w:jc w:val="both"/>
      </w:pPr>
      <w:r>
        <w:rPr>
          <w:rFonts w:ascii="Times New Roman"/>
          <w:b w:val="false"/>
          <w:i w:val="false"/>
          <w:color w:val="000000"/>
          <w:sz w:val="28"/>
        </w:rPr>
        <w:t xml:space="preserve">
      16.2.17. Елтаңбалық алым </w:t>
      </w:r>
      <w:r>
        <w:br/>
      </w:r>
      <w:r>
        <w:rPr>
          <w:rFonts w:ascii="Times New Roman"/>
          <w:b w:val="false"/>
          <w:i w:val="false"/>
          <w:color w:val="000000"/>
          <w:sz w:val="28"/>
        </w:rPr>
        <w:t xml:space="preserve">
      Мердiгер елтаңбалық алымды салық мiндеттемелерi пайда болған кезде қолданыстағы Салық кодексiнiң </w:t>
      </w:r>
      <w:r>
        <w:rPr>
          <w:rFonts w:ascii="Times New Roman"/>
          <w:b w:val="false"/>
          <w:i w:val="false"/>
          <w:color w:val="000000"/>
          <w:sz w:val="28"/>
        </w:rPr>
        <w:t xml:space="preserve">78-тарауына </w:t>
      </w:r>
      <w:r>
        <w:rPr>
          <w:rFonts w:ascii="Times New Roman"/>
          <w:b w:val="false"/>
          <w:i w:val="false"/>
          <w:color w:val="000000"/>
          <w:sz w:val="28"/>
        </w:rPr>
        <w:t xml:space="preserve">сәйкес төлейдi. </w:t>
      </w:r>
      <w:r>
        <w:br/>
      </w:r>
      <w:r>
        <w:rPr>
          <w:rFonts w:ascii="Times New Roman"/>
          <w:b w:val="false"/>
          <w:i w:val="false"/>
          <w:color w:val="000000"/>
          <w:sz w:val="28"/>
        </w:rPr>
        <w:t xml:space="preserve">
  </w:t>
      </w:r>
    </w:p>
    <w:bookmarkEnd w:id="162"/>
    <w:bookmarkStart w:name="z164" w:id="163"/>
    <w:p>
      <w:pPr>
        <w:spacing w:after="0"/>
        <w:ind w:left="0"/>
        <w:jc w:val="both"/>
      </w:pPr>
      <w:r>
        <w:rPr>
          <w:rFonts w:ascii="Times New Roman"/>
          <w:b w:val="false"/>
          <w:i w:val="false"/>
          <w:color w:val="000000"/>
          <w:sz w:val="28"/>
        </w:rPr>
        <w:t xml:space="preserve">
      16.2.18. Жекелеген қызмет түрлерiмен айналысу құқығы үшiн лицензиялық алым </w:t>
      </w:r>
      <w:r>
        <w:br/>
      </w:r>
      <w:r>
        <w:rPr>
          <w:rFonts w:ascii="Times New Roman"/>
          <w:b w:val="false"/>
          <w:i w:val="false"/>
          <w:color w:val="000000"/>
          <w:sz w:val="28"/>
        </w:rPr>
        <w:t xml:space="preserve">
      Мердiгер жекелеген қызмет түрлерiмен айналысу құқығы үшiн лицензиялық алымды салық мiндеттемелерi пайда болған кезде қолданыстағы Салық кодексiнiң </w:t>
      </w:r>
      <w:r>
        <w:rPr>
          <w:rFonts w:ascii="Times New Roman"/>
          <w:b w:val="false"/>
          <w:i w:val="false"/>
          <w:color w:val="000000"/>
          <w:sz w:val="28"/>
        </w:rPr>
        <w:t xml:space="preserve">79-тарауына </w:t>
      </w:r>
      <w:r>
        <w:rPr>
          <w:rFonts w:ascii="Times New Roman"/>
          <w:b w:val="false"/>
          <w:i w:val="false"/>
          <w:color w:val="000000"/>
          <w:sz w:val="28"/>
        </w:rPr>
        <w:t xml:space="preserve">сәйкес төлейдi. </w:t>
      </w:r>
      <w:r>
        <w:br/>
      </w:r>
      <w:r>
        <w:rPr>
          <w:rFonts w:ascii="Times New Roman"/>
          <w:b w:val="false"/>
          <w:i w:val="false"/>
          <w:color w:val="000000"/>
          <w:sz w:val="28"/>
        </w:rPr>
        <w:t xml:space="preserve">
  </w:t>
      </w:r>
    </w:p>
    <w:bookmarkEnd w:id="163"/>
    <w:bookmarkStart w:name="z165" w:id="164"/>
    <w:p>
      <w:pPr>
        <w:spacing w:after="0"/>
        <w:ind w:left="0"/>
        <w:jc w:val="both"/>
      </w:pPr>
      <w:r>
        <w:rPr>
          <w:rFonts w:ascii="Times New Roman"/>
          <w:b w:val="false"/>
          <w:i w:val="false"/>
          <w:color w:val="000000"/>
          <w:sz w:val="28"/>
        </w:rPr>
        <w:t xml:space="preserve">
      16.2.19. Жер учаскелерiн пайдаланғаны үшiн төлемақы </w:t>
      </w:r>
      <w:r>
        <w:br/>
      </w:r>
      <w:r>
        <w:rPr>
          <w:rFonts w:ascii="Times New Roman"/>
          <w:b w:val="false"/>
          <w:i w:val="false"/>
          <w:color w:val="000000"/>
          <w:sz w:val="28"/>
        </w:rPr>
        <w:t xml:space="preserve">
      Мердiгер жер учаскелерiн пайдаланғаны үшiн төлемақыны салық мiндеттемелерi пайда болған кезде қолданыстағы Салық кодексінің 81-тарауына сәйкес төлейдi. </w:t>
      </w:r>
      <w:r>
        <w:br/>
      </w:r>
      <w:r>
        <w:rPr>
          <w:rFonts w:ascii="Times New Roman"/>
          <w:b w:val="false"/>
          <w:i w:val="false"/>
          <w:color w:val="000000"/>
          <w:sz w:val="28"/>
        </w:rPr>
        <w:t xml:space="preserve">
  </w:t>
      </w:r>
    </w:p>
    <w:bookmarkEnd w:id="164"/>
    <w:bookmarkStart w:name="z166" w:id="165"/>
    <w:p>
      <w:pPr>
        <w:spacing w:after="0"/>
        <w:ind w:left="0"/>
        <w:jc w:val="both"/>
      </w:pPr>
      <w:r>
        <w:rPr>
          <w:rFonts w:ascii="Times New Roman"/>
          <w:b w:val="false"/>
          <w:i w:val="false"/>
          <w:color w:val="000000"/>
          <w:sz w:val="28"/>
        </w:rPr>
        <w:t xml:space="preserve">
      16.2.20. Жер үстi көздерiнiң су ресурстарын пайдаланғаны үшiн төлемақы </w:t>
      </w:r>
      <w:r>
        <w:br/>
      </w:r>
      <w:r>
        <w:rPr>
          <w:rFonts w:ascii="Times New Roman"/>
          <w:b w:val="false"/>
          <w:i w:val="false"/>
          <w:color w:val="000000"/>
          <w:sz w:val="28"/>
        </w:rPr>
        <w:t xml:space="preserve">
      Мердiгер жер үстi көздерiнiң су ресурстарын пайдаланғаны үшін төлемақыны салық мiндеттемелерi пайда болған кезде қолданыстағы Салық кодексiнiң </w:t>
      </w:r>
      <w:r>
        <w:rPr>
          <w:rFonts w:ascii="Times New Roman"/>
          <w:b w:val="false"/>
          <w:i w:val="false"/>
          <w:color w:val="000000"/>
          <w:sz w:val="28"/>
        </w:rPr>
        <w:t xml:space="preserve">82-тарауына </w:t>
      </w:r>
      <w:r>
        <w:rPr>
          <w:rFonts w:ascii="Times New Roman"/>
          <w:b w:val="false"/>
          <w:i w:val="false"/>
          <w:color w:val="000000"/>
          <w:sz w:val="28"/>
        </w:rPr>
        <w:t xml:space="preserve">сәйкес төлейдi. </w:t>
      </w:r>
      <w:r>
        <w:br/>
      </w:r>
      <w:r>
        <w:rPr>
          <w:rFonts w:ascii="Times New Roman"/>
          <w:b w:val="false"/>
          <w:i w:val="false"/>
          <w:color w:val="000000"/>
          <w:sz w:val="28"/>
        </w:rPr>
        <w:t xml:space="preserve">
  </w:t>
      </w:r>
    </w:p>
    <w:bookmarkEnd w:id="165"/>
    <w:bookmarkStart w:name="z167" w:id="166"/>
    <w:p>
      <w:pPr>
        <w:spacing w:after="0"/>
        <w:ind w:left="0"/>
        <w:jc w:val="both"/>
      </w:pPr>
      <w:r>
        <w:rPr>
          <w:rFonts w:ascii="Times New Roman"/>
          <w:b w:val="false"/>
          <w:i w:val="false"/>
          <w:color w:val="000000"/>
          <w:sz w:val="28"/>
        </w:rPr>
        <w:t xml:space="preserve">
      16.2.21. Қоршаған ортаны ластағаны үшiн төлемақы </w:t>
      </w:r>
      <w:r>
        <w:br/>
      </w:r>
      <w:r>
        <w:rPr>
          <w:rFonts w:ascii="Times New Roman"/>
          <w:b w:val="false"/>
          <w:i w:val="false"/>
          <w:color w:val="000000"/>
          <w:sz w:val="28"/>
        </w:rPr>
        <w:t xml:space="preserve">
      Мердiгер қоршаған ортаны ластағаны үшiн төлемақыны салық мiндеттемелерi пайда болған кезде қолданыстағы Салық кодексiнiң 83-тарауына сәйкес төлейдi. </w:t>
      </w:r>
      <w:r>
        <w:br/>
      </w:r>
      <w:r>
        <w:rPr>
          <w:rFonts w:ascii="Times New Roman"/>
          <w:b w:val="false"/>
          <w:i w:val="false"/>
          <w:color w:val="000000"/>
          <w:sz w:val="28"/>
        </w:rPr>
        <w:t xml:space="preserve">
  </w:t>
      </w:r>
    </w:p>
    <w:bookmarkEnd w:id="166"/>
    <w:bookmarkStart w:name="z168" w:id="167"/>
    <w:p>
      <w:pPr>
        <w:spacing w:after="0"/>
        <w:ind w:left="0"/>
        <w:jc w:val="both"/>
      </w:pPr>
      <w:r>
        <w:rPr>
          <w:rFonts w:ascii="Times New Roman"/>
          <w:b w:val="false"/>
          <w:i w:val="false"/>
          <w:color w:val="000000"/>
          <w:sz w:val="28"/>
        </w:rPr>
        <w:t xml:space="preserve">
      16.2.22. Жануарлар дүниесiн пайдаланғаны үшiн төлемақы </w:t>
      </w:r>
      <w:r>
        <w:br/>
      </w:r>
      <w:r>
        <w:rPr>
          <w:rFonts w:ascii="Times New Roman"/>
          <w:b w:val="false"/>
          <w:i w:val="false"/>
          <w:color w:val="000000"/>
          <w:sz w:val="28"/>
        </w:rPr>
        <w:t xml:space="preserve">
      Мердiгер жануарлар дүниесiн пайдаланғаны үшiн төлемақыны салық мiндеттемелерi пайда болған кезде қолданыстағы Салық кодексiнiң 84-тарауына сәйкес төлейдi. </w:t>
      </w:r>
      <w:r>
        <w:br/>
      </w:r>
      <w:r>
        <w:rPr>
          <w:rFonts w:ascii="Times New Roman"/>
          <w:b w:val="false"/>
          <w:i w:val="false"/>
          <w:color w:val="000000"/>
          <w:sz w:val="28"/>
        </w:rPr>
        <w:t xml:space="preserve">
  </w:t>
      </w:r>
    </w:p>
    <w:bookmarkEnd w:id="167"/>
    <w:bookmarkStart w:name="z169" w:id="168"/>
    <w:p>
      <w:pPr>
        <w:spacing w:after="0"/>
        <w:ind w:left="0"/>
        <w:jc w:val="both"/>
      </w:pPr>
      <w:r>
        <w:rPr>
          <w:rFonts w:ascii="Times New Roman"/>
          <w:b w:val="false"/>
          <w:i w:val="false"/>
          <w:color w:val="000000"/>
          <w:sz w:val="28"/>
        </w:rPr>
        <w:t xml:space="preserve">
      16.2.23. Орманды пайдаланғаны үшiн төлемақы </w:t>
      </w:r>
      <w:r>
        <w:br/>
      </w:r>
      <w:r>
        <w:rPr>
          <w:rFonts w:ascii="Times New Roman"/>
          <w:b w:val="false"/>
          <w:i w:val="false"/>
          <w:color w:val="000000"/>
          <w:sz w:val="28"/>
        </w:rPr>
        <w:t xml:space="preserve">
      Мердiгер орманды пайдаланғаны үшiн төлемақыны салық мiндеттемелерi пайда болған кезде қолданыстағы Салық кодексiнiң </w:t>
      </w:r>
      <w:r>
        <w:rPr>
          <w:rFonts w:ascii="Times New Roman"/>
          <w:b w:val="false"/>
          <w:i w:val="false"/>
          <w:color w:val="000000"/>
          <w:sz w:val="28"/>
        </w:rPr>
        <w:t xml:space="preserve">85-тарауына </w:t>
      </w:r>
      <w:r>
        <w:rPr>
          <w:rFonts w:ascii="Times New Roman"/>
          <w:b w:val="false"/>
          <w:i w:val="false"/>
          <w:color w:val="000000"/>
          <w:sz w:val="28"/>
        </w:rPr>
        <w:t xml:space="preserve">сәйкес төлейдi. </w:t>
      </w:r>
      <w:r>
        <w:br/>
      </w:r>
      <w:r>
        <w:rPr>
          <w:rFonts w:ascii="Times New Roman"/>
          <w:b w:val="false"/>
          <w:i w:val="false"/>
          <w:color w:val="000000"/>
          <w:sz w:val="28"/>
        </w:rPr>
        <w:t xml:space="preserve">
  </w:t>
      </w:r>
    </w:p>
    <w:bookmarkEnd w:id="168"/>
    <w:bookmarkStart w:name="z170" w:id="169"/>
    <w:p>
      <w:pPr>
        <w:spacing w:after="0"/>
        <w:ind w:left="0"/>
        <w:jc w:val="both"/>
      </w:pPr>
      <w:r>
        <w:rPr>
          <w:rFonts w:ascii="Times New Roman"/>
          <w:b w:val="false"/>
          <w:i w:val="false"/>
          <w:color w:val="000000"/>
          <w:sz w:val="28"/>
        </w:rPr>
        <w:t xml:space="preserve">
      16.2.24. Ерекше қорғалатын табиғи аумақтарды пайдаланғаны үшiн төлем ақы </w:t>
      </w:r>
      <w:r>
        <w:br/>
      </w:r>
      <w:r>
        <w:rPr>
          <w:rFonts w:ascii="Times New Roman"/>
          <w:b w:val="false"/>
          <w:i w:val="false"/>
          <w:color w:val="000000"/>
          <w:sz w:val="28"/>
        </w:rPr>
        <w:t xml:space="preserve">
      Мердігер ерекше қорғалатын табиғи аумақтарды пайдаланғаны үшiн төлемақыны салық мiндеттемелерi пайда болған кезде қолданыстағы Салық кодексiнiң </w:t>
      </w:r>
      <w:r>
        <w:rPr>
          <w:rFonts w:ascii="Times New Roman"/>
          <w:b w:val="false"/>
          <w:i w:val="false"/>
          <w:color w:val="000000"/>
          <w:sz w:val="28"/>
        </w:rPr>
        <w:t xml:space="preserve">86-тарауына </w:t>
      </w:r>
      <w:r>
        <w:rPr>
          <w:rFonts w:ascii="Times New Roman"/>
          <w:b w:val="false"/>
          <w:i w:val="false"/>
          <w:color w:val="000000"/>
          <w:sz w:val="28"/>
        </w:rPr>
        <w:t xml:space="preserve">сәйкес төлейдi. </w:t>
      </w:r>
      <w:r>
        <w:br/>
      </w:r>
      <w:r>
        <w:rPr>
          <w:rFonts w:ascii="Times New Roman"/>
          <w:b w:val="false"/>
          <w:i w:val="false"/>
          <w:color w:val="000000"/>
          <w:sz w:val="28"/>
        </w:rPr>
        <w:t xml:space="preserve">
  </w:t>
      </w:r>
    </w:p>
    <w:bookmarkEnd w:id="169"/>
    <w:bookmarkStart w:name="z171" w:id="170"/>
    <w:p>
      <w:pPr>
        <w:spacing w:after="0"/>
        <w:ind w:left="0"/>
        <w:jc w:val="both"/>
      </w:pPr>
      <w:r>
        <w:rPr>
          <w:rFonts w:ascii="Times New Roman"/>
          <w:b w:val="false"/>
          <w:i w:val="false"/>
          <w:color w:val="000000"/>
          <w:sz w:val="28"/>
        </w:rPr>
        <w:t xml:space="preserve">
      16.2.25. Радиожиiлiк спектрiн пайдаланғаны үшiн төлемақы </w:t>
      </w:r>
      <w:r>
        <w:br/>
      </w:r>
      <w:r>
        <w:rPr>
          <w:rFonts w:ascii="Times New Roman"/>
          <w:b w:val="false"/>
          <w:i w:val="false"/>
          <w:color w:val="000000"/>
          <w:sz w:val="28"/>
        </w:rPr>
        <w:t xml:space="preserve">
      Мердiгер радиожиiлiк спектрiн пайдаланғаны үшiн төлемақыны салық мiндеттемелерi пайда болған кезде қолданыстағы Салық кодексiнiң </w:t>
      </w:r>
      <w:r>
        <w:rPr>
          <w:rFonts w:ascii="Times New Roman"/>
          <w:b w:val="false"/>
          <w:i w:val="false"/>
          <w:color w:val="000000"/>
          <w:sz w:val="28"/>
        </w:rPr>
        <w:t xml:space="preserve">87-тарауына </w:t>
      </w:r>
      <w:r>
        <w:rPr>
          <w:rFonts w:ascii="Times New Roman"/>
          <w:b w:val="false"/>
          <w:i w:val="false"/>
          <w:color w:val="000000"/>
          <w:sz w:val="28"/>
        </w:rPr>
        <w:t xml:space="preserve">сәйкес төлейдi. </w:t>
      </w:r>
      <w:r>
        <w:br/>
      </w:r>
      <w:r>
        <w:rPr>
          <w:rFonts w:ascii="Times New Roman"/>
          <w:b w:val="false"/>
          <w:i w:val="false"/>
          <w:color w:val="000000"/>
          <w:sz w:val="28"/>
        </w:rPr>
        <w:t xml:space="preserve">
  </w:t>
      </w:r>
    </w:p>
    <w:bookmarkEnd w:id="170"/>
    <w:bookmarkStart w:name="z172" w:id="171"/>
    <w:p>
      <w:pPr>
        <w:spacing w:after="0"/>
        <w:ind w:left="0"/>
        <w:jc w:val="both"/>
      </w:pPr>
      <w:r>
        <w:rPr>
          <w:rFonts w:ascii="Times New Roman"/>
          <w:b w:val="false"/>
          <w:i w:val="false"/>
          <w:color w:val="000000"/>
          <w:sz w:val="28"/>
        </w:rPr>
        <w:t xml:space="preserve">
      16.2.26. Кеме жүзетiн су жолдарын пайдаланғаны үшін төлем ақы </w:t>
      </w:r>
      <w:r>
        <w:br/>
      </w:r>
      <w:r>
        <w:rPr>
          <w:rFonts w:ascii="Times New Roman"/>
          <w:b w:val="false"/>
          <w:i w:val="false"/>
          <w:color w:val="000000"/>
          <w:sz w:val="28"/>
        </w:rPr>
        <w:t xml:space="preserve">
      Мердiгер кеме жүзетiн су жолдарын пайдаланғаны үшiн төлемақыны салық мiндеттемелерi пайда болған кезде қолданыстағы Салық кодексiнiң </w:t>
      </w:r>
      <w:r>
        <w:rPr>
          <w:rFonts w:ascii="Times New Roman"/>
          <w:b w:val="false"/>
          <w:i w:val="false"/>
          <w:color w:val="000000"/>
          <w:sz w:val="28"/>
        </w:rPr>
        <w:t xml:space="preserve">88-тарауына </w:t>
      </w:r>
      <w:r>
        <w:rPr>
          <w:rFonts w:ascii="Times New Roman"/>
          <w:b w:val="false"/>
          <w:i w:val="false"/>
          <w:color w:val="000000"/>
          <w:sz w:val="28"/>
        </w:rPr>
        <w:t xml:space="preserve">сәйкес төлейдi. </w:t>
      </w:r>
      <w:r>
        <w:br/>
      </w:r>
      <w:r>
        <w:rPr>
          <w:rFonts w:ascii="Times New Roman"/>
          <w:b w:val="false"/>
          <w:i w:val="false"/>
          <w:color w:val="000000"/>
          <w:sz w:val="28"/>
        </w:rPr>
        <w:t xml:space="preserve">
  </w:t>
      </w:r>
    </w:p>
    <w:bookmarkEnd w:id="171"/>
    <w:bookmarkStart w:name="z173" w:id="172"/>
    <w:p>
      <w:pPr>
        <w:spacing w:after="0"/>
        <w:ind w:left="0"/>
        <w:jc w:val="both"/>
      </w:pPr>
      <w:r>
        <w:rPr>
          <w:rFonts w:ascii="Times New Roman"/>
          <w:b w:val="false"/>
          <w:i w:val="false"/>
          <w:color w:val="000000"/>
          <w:sz w:val="28"/>
        </w:rPr>
        <w:t xml:space="preserve">
      16.2.27. Сыртқы (көрнекi) жарнамалар орналастырғаны үшiн төлемақы </w:t>
      </w:r>
      <w:r>
        <w:br/>
      </w:r>
      <w:r>
        <w:rPr>
          <w:rFonts w:ascii="Times New Roman"/>
          <w:b w:val="false"/>
          <w:i w:val="false"/>
          <w:color w:val="000000"/>
          <w:sz w:val="28"/>
        </w:rPr>
        <w:t xml:space="preserve">
      Мердiгер сыртқы (көрнекi) жарнамалар орналастырғаны үшiн төлемақыны салық мiндеттемелерi пайда болған кезде қолданыстағы Салық кодексiнiң </w:t>
      </w:r>
      <w:r>
        <w:rPr>
          <w:rFonts w:ascii="Times New Roman"/>
          <w:b w:val="false"/>
          <w:i w:val="false"/>
          <w:color w:val="000000"/>
          <w:sz w:val="28"/>
        </w:rPr>
        <w:t xml:space="preserve">89-тарауына </w:t>
      </w:r>
      <w:r>
        <w:rPr>
          <w:rFonts w:ascii="Times New Roman"/>
          <w:b w:val="false"/>
          <w:i w:val="false"/>
          <w:color w:val="000000"/>
          <w:sz w:val="28"/>
        </w:rPr>
        <w:t xml:space="preserve">сәйкес төлейдi. </w:t>
      </w:r>
      <w:r>
        <w:br/>
      </w:r>
      <w:r>
        <w:rPr>
          <w:rFonts w:ascii="Times New Roman"/>
          <w:b w:val="false"/>
          <w:i w:val="false"/>
          <w:color w:val="000000"/>
          <w:sz w:val="28"/>
        </w:rPr>
        <w:t xml:space="preserve">
  </w:t>
      </w:r>
    </w:p>
    <w:bookmarkEnd w:id="172"/>
    <w:bookmarkStart w:name="z174" w:id="173"/>
    <w:p>
      <w:pPr>
        <w:spacing w:after="0"/>
        <w:ind w:left="0"/>
        <w:jc w:val="both"/>
      </w:pPr>
      <w:r>
        <w:rPr>
          <w:rFonts w:ascii="Times New Roman"/>
          <w:b w:val="false"/>
          <w:i w:val="false"/>
          <w:color w:val="000000"/>
          <w:sz w:val="28"/>
        </w:rPr>
        <w:t xml:space="preserve">
      16.2.28. Мемлекеттiк баж </w:t>
      </w:r>
      <w:r>
        <w:br/>
      </w:r>
      <w:r>
        <w:rPr>
          <w:rFonts w:ascii="Times New Roman"/>
          <w:b w:val="false"/>
          <w:i w:val="false"/>
          <w:color w:val="000000"/>
          <w:sz w:val="28"/>
        </w:rPr>
        <w:t xml:space="preserve">
      Мердiгер мемлекеттiк бажды салық мiндеттемелерi пайда болған кезде қолданыстағы Салық кодексiнiң 90-тарауына сәйкес төлейдi. </w:t>
      </w:r>
      <w:r>
        <w:br/>
      </w:r>
      <w:r>
        <w:rPr>
          <w:rFonts w:ascii="Times New Roman"/>
          <w:b w:val="false"/>
          <w:i w:val="false"/>
          <w:color w:val="000000"/>
          <w:sz w:val="28"/>
        </w:rPr>
        <w:t xml:space="preserve">
  </w:t>
      </w:r>
    </w:p>
    <w:bookmarkEnd w:id="173"/>
    <w:bookmarkStart w:name="z175" w:id="174"/>
    <w:p>
      <w:pPr>
        <w:spacing w:after="0"/>
        <w:ind w:left="0"/>
        <w:jc w:val="both"/>
      </w:pPr>
      <w:r>
        <w:rPr>
          <w:rFonts w:ascii="Times New Roman"/>
          <w:b w:val="false"/>
          <w:i w:val="false"/>
          <w:color w:val="000000"/>
          <w:sz w:val="28"/>
        </w:rPr>
        <w:t xml:space="preserve">
      16.2.29. Кеден төлемдерi </w:t>
      </w:r>
      <w:r>
        <w:br/>
      </w:r>
      <w:r>
        <w:rPr>
          <w:rFonts w:ascii="Times New Roman"/>
          <w:b w:val="false"/>
          <w:i w:val="false"/>
          <w:color w:val="000000"/>
          <w:sz w:val="28"/>
        </w:rPr>
        <w:t xml:space="preserve">
      Мердiгер кеден төлемдерiн "Қазақстан Республикасындағы кеден iсi туралы" Қазақстан Республикасының 1995 жылғы 20 шiлдедегi </w:t>
      </w:r>
      <w:r>
        <w:rPr>
          <w:rFonts w:ascii="Times New Roman"/>
          <w:b w:val="false"/>
          <w:i w:val="false"/>
          <w:color w:val="000000"/>
          <w:sz w:val="28"/>
        </w:rPr>
        <w:t xml:space="preserve">Заңына </w:t>
      </w:r>
      <w:r>
        <w:rPr>
          <w:rFonts w:ascii="Times New Roman"/>
          <w:b w:val="false"/>
          <w:i w:val="false"/>
          <w:color w:val="000000"/>
          <w:sz w:val="28"/>
        </w:rPr>
        <w:t xml:space="preserve">және оның кейiнгi өзгерiстерi мен толықтыруларына сәйкес төлейдi. </w:t>
      </w:r>
      <w:r>
        <w:br/>
      </w:r>
      <w:r>
        <w:rPr>
          <w:rFonts w:ascii="Times New Roman"/>
          <w:b w:val="false"/>
          <w:i w:val="false"/>
          <w:color w:val="000000"/>
          <w:sz w:val="28"/>
        </w:rPr>
        <w:t xml:space="preserve">
  </w:t>
      </w:r>
    </w:p>
    <w:bookmarkEnd w:id="174"/>
    <w:bookmarkStart w:name="z176" w:id="175"/>
    <w:p>
      <w:pPr>
        <w:spacing w:after="0"/>
        <w:ind w:left="0"/>
        <w:jc w:val="both"/>
      </w:pPr>
      <w:r>
        <w:rPr>
          <w:rFonts w:ascii="Times New Roman"/>
          <w:b w:val="false"/>
          <w:i w:val="false"/>
          <w:color w:val="000000"/>
          <w:sz w:val="28"/>
        </w:rPr>
        <w:t xml:space="preserve">
      16.3. Қызметкерлерге салық салу </w:t>
      </w:r>
      <w:r>
        <w:br/>
      </w:r>
      <w:r>
        <w:rPr>
          <w:rFonts w:ascii="Times New Roman"/>
          <w:b w:val="false"/>
          <w:i w:val="false"/>
          <w:color w:val="000000"/>
          <w:sz w:val="28"/>
        </w:rPr>
        <w:t xml:space="preserve">
      Салықтар мен бюджетке төленетiн басқа да мiндеттi төлемдердi Мердiгердiң қызметкерлерi салықтар мен бюджетке төленетiн басқа да мiндеттi төлемдердi төлеу бойынша мiндеттемелер пайда болған кезде қолданыстағы Салық заңнамасына сәйкес төлейдi. </w:t>
      </w:r>
      <w:r>
        <w:br/>
      </w:r>
      <w:r>
        <w:rPr>
          <w:rFonts w:ascii="Times New Roman"/>
          <w:b w:val="false"/>
          <w:i w:val="false"/>
          <w:color w:val="000000"/>
          <w:sz w:val="28"/>
        </w:rPr>
        <w:t xml:space="preserve">
  </w:t>
      </w:r>
    </w:p>
    <w:bookmarkEnd w:id="175"/>
    <w:bookmarkStart w:name="z177" w:id="176"/>
    <w:p>
      <w:pPr>
        <w:spacing w:after="0"/>
        <w:ind w:left="0"/>
        <w:jc w:val="both"/>
      </w:pPr>
      <w:r>
        <w:rPr>
          <w:rFonts w:ascii="Times New Roman"/>
          <w:b w:val="false"/>
          <w:i w:val="false"/>
          <w:color w:val="000000"/>
          <w:sz w:val="28"/>
        </w:rPr>
        <w:t xml:space="preserve">
      16.4. Қосалқы мердiгерлерге салық салу </w:t>
      </w:r>
      <w:r>
        <w:br/>
      </w:r>
      <w:r>
        <w:rPr>
          <w:rFonts w:ascii="Times New Roman"/>
          <w:b w:val="false"/>
          <w:i w:val="false"/>
          <w:color w:val="000000"/>
          <w:sz w:val="28"/>
        </w:rPr>
        <w:t xml:space="preserve">
  </w:t>
      </w:r>
    </w:p>
    <w:bookmarkEnd w:id="176"/>
    <w:bookmarkStart w:name="z178" w:id="177"/>
    <w:p>
      <w:pPr>
        <w:spacing w:after="0"/>
        <w:ind w:left="0"/>
        <w:jc w:val="both"/>
      </w:pPr>
      <w:r>
        <w:rPr>
          <w:rFonts w:ascii="Times New Roman"/>
          <w:b w:val="false"/>
          <w:i w:val="false"/>
          <w:color w:val="000000"/>
          <w:sz w:val="28"/>
        </w:rPr>
        <w:t xml:space="preserve">
      16.4.1. Мердiгерге қызметтер (жұмыстар) жасайтын қосалқы мердiгерлер мен олардың қызметкерлерiне салық салу салық және бюджетке төленетiн басқа да мiндеттi төлемдердi төлеу бойынша мiндеттемелер пайда болған кезде қолданыстағы Салық заңнамасына сәйкес жүргізіледі. </w:t>
      </w:r>
      <w:r>
        <w:br/>
      </w:r>
      <w:r>
        <w:rPr>
          <w:rFonts w:ascii="Times New Roman"/>
          <w:b w:val="false"/>
          <w:i w:val="false"/>
          <w:color w:val="000000"/>
          <w:sz w:val="28"/>
        </w:rPr>
        <w:t xml:space="preserve">
  </w:t>
      </w:r>
    </w:p>
    <w:bookmarkEnd w:id="177"/>
    <w:bookmarkStart w:name="z179" w:id="178"/>
    <w:p>
      <w:pPr>
        <w:spacing w:after="0"/>
        <w:ind w:left="0"/>
        <w:jc w:val="both"/>
      </w:pPr>
      <w:r>
        <w:rPr>
          <w:rFonts w:ascii="Times New Roman"/>
          <w:b w:val="false"/>
          <w:i w:val="false"/>
          <w:color w:val="000000"/>
          <w:sz w:val="28"/>
        </w:rPr>
        <w:t xml:space="preserve">
      16.4.2. Мердiгердiң төлем көздерiнен салық ұстау жөнiндегi мiндеттемелерiн қоспағанда, Мердiгер өзiнiң қосалқы мердігерлерінiң салықтық мiндеттемелерi үшiн жауапты болмайды. </w:t>
      </w:r>
      <w:r>
        <w:br/>
      </w:r>
      <w:r>
        <w:rPr>
          <w:rFonts w:ascii="Times New Roman"/>
          <w:b w:val="false"/>
          <w:i w:val="false"/>
          <w:color w:val="000000"/>
          <w:sz w:val="28"/>
        </w:rPr>
        <w:t xml:space="preserve">
  </w:t>
      </w:r>
    </w:p>
    <w:bookmarkEnd w:id="178"/>
    <w:bookmarkStart w:name="z180" w:id="179"/>
    <w:p>
      <w:pPr>
        <w:spacing w:after="0"/>
        <w:ind w:left="0"/>
        <w:jc w:val="both"/>
      </w:pPr>
      <w:r>
        <w:rPr>
          <w:rFonts w:ascii="Times New Roman"/>
          <w:b w:val="false"/>
          <w:i w:val="false"/>
          <w:color w:val="000000"/>
          <w:sz w:val="28"/>
        </w:rPr>
        <w:t xml:space="preserve">
      16.5. Трансферттiк баға тағайындау </w:t>
      </w:r>
      <w:r>
        <w:br/>
      </w:r>
      <w:r>
        <w:rPr>
          <w:rFonts w:ascii="Times New Roman"/>
          <w:b w:val="false"/>
          <w:i w:val="false"/>
          <w:color w:val="000000"/>
          <w:sz w:val="28"/>
        </w:rPr>
        <w:t xml:space="preserve">
  </w:t>
      </w:r>
    </w:p>
    <w:bookmarkEnd w:id="179"/>
    <w:bookmarkStart w:name="z181" w:id="180"/>
    <w:p>
      <w:pPr>
        <w:spacing w:after="0"/>
        <w:ind w:left="0"/>
        <w:jc w:val="both"/>
      </w:pPr>
      <w:r>
        <w:rPr>
          <w:rFonts w:ascii="Times New Roman"/>
          <w:b w:val="false"/>
          <w:i w:val="false"/>
          <w:color w:val="000000"/>
          <w:sz w:val="28"/>
        </w:rPr>
        <w:t xml:space="preserve">
      16.5.1. Салық қызметi органдары мен кеден органдары мәмiлелер бойынша бағалардың дұрыс қолданылуына Қазақстан Республикасының трансферттiк бағалардың қолданылуын мемлекеттiк бақылау мәселелерiн реттейтiн заңнамалық кесiмiнде көзделген тәртiппен және жағдайларда бақылау жасайды. </w:t>
      </w:r>
      <w:r>
        <w:br/>
      </w:r>
      <w:r>
        <w:rPr>
          <w:rFonts w:ascii="Times New Roman"/>
          <w:b w:val="false"/>
          <w:i w:val="false"/>
          <w:color w:val="000000"/>
          <w:sz w:val="28"/>
        </w:rPr>
        <w:t xml:space="preserve">
  </w:t>
      </w:r>
    </w:p>
    <w:bookmarkEnd w:id="180"/>
    <w:bookmarkStart w:name="z182" w:id="181"/>
    <w:p>
      <w:pPr>
        <w:spacing w:after="0"/>
        <w:ind w:left="0"/>
        <w:jc w:val="both"/>
      </w:pPr>
      <w:r>
        <w:rPr>
          <w:rFonts w:ascii="Times New Roman"/>
          <w:b w:val="false"/>
          <w:i w:val="false"/>
          <w:color w:val="000000"/>
          <w:sz w:val="28"/>
        </w:rPr>
        <w:t xml:space="preserve">
      16.5.2. Мәмiле бағасының нарықтық бағадан ауытқу фактiсi анықталған жағдайда салық органдары Қазақстан Республикасының заңнамасына сәйкес айыппұлдар мен өсiмпұлдарды қолдана отырып, салық салу объектiлерi мен салық мiндеттемелерiне түзету енгiзедi. </w:t>
      </w:r>
      <w:r>
        <w:br/>
      </w:r>
      <w:r>
        <w:rPr>
          <w:rFonts w:ascii="Times New Roman"/>
          <w:b w:val="false"/>
          <w:i w:val="false"/>
          <w:color w:val="000000"/>
          <w:sz w:val="28"/>
        </w:rPr>
        <w:t xml:space="preserve">
  </w:t>
      </w:r>
    </w:p>
    <w:bookmarkEnd w:id="181"/>
    <w:bookmarkStart w:name="z183" w:id="182"/>
    <w:p>
      <w:pPr>
        <w:spacing w:after="0"/>
        <w:ind w:left="0"/>
        <w:jc w:val="both"/>
      </w:pPr>
      <w:r>
        <w:rPr>
          <w:rFonts w:ascii="Times New Roman"/>
          <w:b w:val="false"/>
          <w:i w:val="false"/>
          <w:color w:val="000000"/>
          <w:sz w:val="28"/>
        </w:rPr>
        <w:t xml:space="preserve">
      16.6. Жалпы салықтық жауапкершiлiк </w:t>
      </w:r>
      <w:r>
        <w:br/>
      </w:r>
      <w:r>
        <w:rPr>
          <w:rFonts w:ascii="Times New Roman"/>
          <w:b w:val="false"/>
          <w:i w:val="false"/>
          <w:color w:val="000000"/>
          <w:sz w:val="28"/>
        </w:rPr>
        <w:t xml:space="preserve">
      Келiсiм-шарт ережелерi бойынша төленетiн салықтар мен бюджетке төленетiн басқа да мiндеттi төлемдер Мердiгердi Келiсiм-шарт ережелерiнде көзделмеген қызметтi жүзеге асырғаны үшiн салық мiндеттемелерi пайда болған күнге заңнамалық кесiмдермен белгiленген салықтар мен бюджетке төленетiн басқа да мiндеттi төлемдердi төлеу мiндеттемелерiнен босатпайды. </w:t>
      </w:r>
      <w:r>
        <w:br/>
      </w:r>
      <w:r>
        <w:rPr>
          <w:rFonts w:ascii="Times New Roman"/>
          <w:b w:val="false"/>
          <w:i w:val="false"/>
          <w:color w:val="000000"/>
          <w:sz w:val="28"/>
        </w:rPr>
        <w:t xml:space="preserve">
  </w:t>
      </w:r>
    </w:p>
    <w:bookmarkEnd w:id="182"/>
    <w:bookmarkStart w:name="z184" w:id="183"/>
    <w:p>
      <w:pPr>
        <w:spacing w:after="0"/>
        <w:ind w:left="0"/>
        <w:jc w:val="both"/>
      </w:pPr>
      <w:r>
        <w:rPr>
          <w:rFonts w:ascii="Times New Roman"/>
          <w:b w:val="false"/>
          <w:i w:val="false"/>
          <w:color w:val="000000"/>
          <w:sz w:val="28"/>
        </w:rPr>
        <w:t xml:space="preserve">
      16.7. Салық шекарасы </w:t>
      </w:r>
      <w:r>
        <w:br/>
      </w:r>
      <w:r>
        <w:rPr>
          <w:rFonts w:ascii="Times New Roman"/>
          <w:b w:val="false"/>
          <w:i w:val="false"/>
          <w:color w:val="000000"/>
          <w:sz w:val="28"/>
        </w:rPr>
        <w:t xml:space="preserve">
      Мердiгер салық режимiне сәйкес Келiсiм-шартпен көзделген салық мiндеттемелерiн есептеу үшiн жеке есептi және осы Келiсiм-шарт шегiнен тыс қызмет бойынша салық мiндеттемелерiн есептеудi жүргiзуге мiндеттi. </w:t>
      </w:r>
      <w:r>
        <w:br/>
      </w:r>
      <w:r>
        <w:rPr>
          <w:rFonts w:ascii="Times New Roman"/>
          <w:b w:val="false"/>
          <w:i w:val="false"/>
          <w:color w:val="000000"/>
          <w:sz w:val="28"/>
        </w:rPr>
        <w:t xml:space="preserve">
      Бұл ереже кең тараған пайдалы қазбаларды және (немесе) жерасты суларын өндiру жөнiндегi Келiсiм-шарттарға қолданылмайды. </w:t>
      </w:r>
      <w:r>
        <w:br/>
      </w:r>
      <w:r>
        <w:rPr>
          <w:rFonts w:ascii="Times New Roman"/>
          <w:b w:val="false"/>
          <w:i w:val="false"/>
          <w:color w:val="000000"/>
          <w:sz w:val="28"/>
        </w:rPr>
        <w:t xml:space="preserve">
  </w:t>
      </w:r>
    </w:p>
    <w:bookmarkEnd w:id="183"/>
    <w:bookmarkStart w:name="z185" w:id="184"/>
    <w:p>
      <w:pPr>
        <w:spacing w:after="0"/>
        <w:ind w:left="0"/>
        <w:jc w:val="both"/>
      </w:pPr>
      <w:r>
        <w:rPr>
          <w:rFonts w:ascii="Times New Roman"/>
          <w:b w:val="false"/>
          <w:i w:val="false"/>
          <w:color w:val="000000"/>
          <w:sz w:val="28"/>
        </w:rPr>
        <w:t xml:space="preserve">
      16.8. Салықтар мен төлемдердi төлеу және аудару </w:t>
      </w:r>
      <w:r>
        <w:br/>
      </w:r>
      <w:r>
        <w:rPr>
          <w:rFonts w:ascii="Times New Roman"/>
          <w:b w:val="false"/>
          <w:i w:val="false"/>
          <w:color w:val="000000"/>
          <w:sz w:val="28"/>
        </w:rPr>
        <w:t xml:space="preserve">
  </w:t>
      </w:r>
    </w:p>
    <w:bookmarkEnd w:id="184"/>
    <w:bookmarkStart w:name="z186" w:id="185"/>
    <w:p>
      <w:pPr>
        <w:spacing w:after="0"/>
        <w:ind w:left="0"/>
        <w:jc w:val="both"/>
      </w:pPr>
      <w:r>
        <w:rPr>
          <w:rFonts w:ascii="Times New Roman"/>
          <w:b w:val="false"/>
          <w:i w:val="false"/>
          <w:color w:val="000000"/>
          <w:sz w:val="28"/>
        </w:rPr>
        <w:t xml:space="preserve">
      16.8.1. Салық және бюджетке төленетiн басқа да мiндеттi төлемдер бойынша салық мiндеттемесi Қазақстан Республикасының заңнамалық кесiмдерiмен және Келiсiм-шарт ережелерiмен заттай нысанда төлеу немесе шетелдiк валютамен төлеу көзделген жағдайларды қоспағанда, теңгемен орындалады. </w:t>
      </w:r>
      <w:r>
        <w:br/>
      </w:r>
      <w:r>
        <w:rPr>
          <w:rFonts w:ascii="Times New Roman"/>
          <w:b w:val="false"/>
          <w:i w:val="false"/>
          <w:color w:val="000000"/>
          <w:sz w:val="28"/>
        </w:rPr>
        <w:t xml:space="preserve">
  </w:t>
      </w:r>
    </w:p>
    <w:bookmarkEnd w:id="185"/>
    <w:bookmarkStart w:name="z187" w:id="186"/>
    <w:p>
      <w:pPr>
        <w:spacing w:after="0"/>
        <w:ind w:left="0"/>
        <w:jc w:val="both"/>
      </w:pPr>
      <w:r>
        <w:rPr>
          <w:rFonts w:ascii="Times New Roman"/>
          <w:b w:val="false"/>
          <w:i w:val="false"/>
          <w:color w:val="000000"/>
          <w:sz w:val="28"/>
        </w:rPr>
        <w:t xml:space="preserve">
      16.9. Салық заңнамасын бұзғаны үшiн жауапкершiлiк </w:t>
      </w:r>
      <w:r>
        <w:br/>
      </w:r>
      <w:r>
        <w:rPr>
          <w:rFonts w:ascii="Times New Roman"/>
          <w:b w:val="false"/>
          <w:i w:val="false"/>
          <w:color w:val="000000"/>
          <w:sz w:val="28"/>
        </w:rPr>
        <w:t xml:space="preserve">
      Салық заңнамасын бұзғаны үшiн жауаптылық тиiстi заңнамалық кесiмдермен реттеледi. </w:t>
      </w:r>
      <w:r>
        <w:br/>
      </w:r>
      <w:r>
        <w:rPr>
          <w:rFonts w:ascii="Times New Roman"/>
          <w:b w:val="false"/>
          <w:i w:val="false"/>
          <w:color w:val="000000"/>
          <w:sz w:val="28"/>
        </w:rPr>
        <w:t xml:space="preserve">
  </w:t>
      </w:r>
    </w:p>
    <w:bookmarkEnd w:id="186"/>
    <w:bookmarkStart w:name="z188" w:id="187"/>
    <w:p>
      <w:pPr>
        <w:spacing w:after="0"/>
        <w:ind w:left="0"/>
        <w:jc w:val="both"/>
      </w:pPr>
      <w:r>
        <w:rPr>
          <w:rFonts w:ascii="Times New Roman"/>
          <w:b w:val="false"/>
          <w:i w:val="false"/>
          <w:color w:val="000000"/>
          <w:sz w:val="28"/>
        </w:rPr>
        <w:t xml:space="preserve">
      16.10. Өсiмпұлдарды төлеу </w:t>
      </w:r>
      <w:r>
        <w:br/>
      </w:r>
      <w:r>
        <w:rPr>
          <w:rFonts w:ascii="Times New Roman"/>
          <w:b w:val="false"/>
          <w:i w:val="false"/>
          <w:color w:val="000000"/>
          <w:sz w:val="28"/>
        </w:rPr>
        <w:t xml:space="preserve">
      Уақыты өткен салық мiндеттемелерi сомасына өсiмпұлдарды есептеу осы соманы төлеу күнiне қолданыстағы Салық заңнамасымен белгiленген мөлшерде қолданылады. </w:t>
      </w:r>
      <w:r>
        <w:br/>
      </w:r>
      <w:r>
        <w:rPr>
          <w:rFonts w:ascii="Times New Roman"/>
          <w:b w:val="false"/>
          <w:i w:val="false"/>
          <w:color w:val="000000"/>
          <w:sz w:val="28"/>
        </w:rPr>
        <w:t xml:space="preserve">
  </w:t>
      </w:r>
    </w:p>
    <w:bookmarkEnd w:id="187"/>
    <w:bookmarkStart w:name="z189" w:id="188"/>
    <w:p>
      <w:pPr>
        <w:spacing w:after="0"/>
        <w:ind w:left="0"/>
        <w:jc w:val="both"/>
      </w:pPr>
      <w:r>
        <w:rPr>
          <w:rFonts w:ascii="Times New Roman"/>
          <w:b w:val="false"/>
          <w:i w:val="false"/>
          <w:color w:val="000000"/>
          <w:sz w:val="28"/>
        </w:rPr>
        <w:t xml:space="preserve">
      16.11. Салық режимiнiң тұрақтылығы </w:t>
      </w:r>
      <w:r>
        <w:br/>
      </w:r>
      <w:r>
        <w:rPr>
          <w:rFonts w:ascii="Times New Roman"/>
          <w:b w:val="false"/>
          <w:i w:val="false"/>
          <w:color w:val="000000"/>
          <w:sz w:val="28"/>
        </w:rPr>
        <w:t xml:space="preserve">
  </w:t>
      </w:r>
    </w:p>
    <w:bookmarkEnd w:id="188"/>
    <w:bookmarkStart w:name="z190" w:id="189"/>
    <w:p>
      <w:pPr>
        <w:spacing w:after="0"/>
        <w:ind w:left="0"/>
        <w:jc w:val="both"/>
      </w:pPr>
      <w:r>
        <w:rPr>
          <w:rFonts w:ascii="Times New Roman"/>
          <w:b w:val="false"/>
          <w:i w:val="false"/>
          <w:color w:val="000000"/>
          <w:sz w:val="28"/>
        </w:rPr>
        <w:t xml:space="preserve">
      16.11.1. Жер қойнауын пайдалануға арналған келiсiм-шарттарда белгiленген салық салу ережелерi салық заңнамасының өзгеруiне байланысты тараптардың келiсiмi бойынша түзетiлуi мүмкін. </w:t>
      </w:r>
      <w:r>
        <w:br/>
      </w:r>
      <w:r>
        <w:rPr>
          <w:rFonts w:ascii="Times New Roman"/>
          <w:b w:val="false"/>
          <w:i w:val="false"/>
          <w:color w:val="000000"/>
          <w:sz w:val="28"/>
        </w:rPr>
        <w:t xml:space="preserve">
      Салық заңнамасындағы өзгерiстер нәтижесi болып табылатын жер қойнауын пайдаланушыға салық салу ережелерi жақсарған жағдайда, Қазақстан Республикасының экономикалық мүдделерiн қалпына келтiру мақсатында жер қойнауын пайдалануға арналған келiсiм-шарттардағы салық салу ережелерiне түзетулер енгiзiледi. </w:t>
      </w:r>
      <w:r>
        <w:br/>
      </w:r>
      <w:r>
        <w:rPr>
          <w:rFonts w:ascii="Times New Roman"/>
          <w:b w:val="false"/>
          <w:i w:val="false"/>
          <w:color w:val="000000"/>
          <w:sz w:val="28"/>
        </w:rPr>
        <w:t xml:space="preserve">
  </w:t>
      </w:r>
    </w:p>
    <w:bookmarkEnd w:id="189"/>
    <w:bookmarkStart w:name="z191" w:id="190"/>
    <w:p>
      <w:pPr>
        <w:spacing w:after="0"/>
        <w:ind w:left="0"/>
        <w:jc w:val="both"/>
      </w:pPr>
      <w:r>
        <w:rPr>
          <w:rFonts w:ascii="Times New Roman"/>
          <w:b w:val="false"/>
          <w:i w:val="false"/>
          <w:color w:val="000000"/>
          <w:sz w:val="28"/>
        </w:rPr>
        <w:t xml:space="preserve">
      16.11.2. Келiсiм-шартта көзделген салықтардың және бюджетке төленетiн басқа да мiндеттi төлемдердiң жекелеген түрлерi жойылған жағдайда, осы Келiсiм-шарттың 16.11.1-тармағында белгiленген тәртiппен келiсiм-шартқа тиiстi өзгерiстер енгiзiлгенге дейiн жер қойнауын пайдаланушы Келiсiм-шартта белгiленген тәртiппен және мөлшерде оларды бюджетке төлеудi жалғастыра бередi. </w:t>
      </w:r>
      <w:r>
        <w:br/>
      </w:r>
      <w:r>
        <w:rPr>
          <w:rFonts w:ascii="Times New Roman"/>
          <w:b w:val="false"/>
          <w:i w:val="false"/>
          <w:color w:val="000000"/>
          <w:sz w:val="28"/>
        </w:rPr>
        <w:t xml:space="preserve">
  </w:t>
      </w:r>
    </w:p>
    <w:bookmarkEnd w:id="190"/>
    <w:bookmarkStart w:name="z192" w:id="191"/>
    <w:p>
      <w:pPr>
        <w:spacing w:after="0"/>
        <w:ind w:left="0"/>
        <w:jc w:val="both"/>
      </w:pPr>
      <w:r>
        <w:rPr>
          <w:rFonts w:ascii="Times New Roman"/>
          <w:b w:val="false"/>
          <w:i w:val="false"/>
          <w:color w:val="000000"/>
          <w:sz w:val="28"/>
        </w:rPr>
        <w:t xml:space="preserve">
      16.12. Ақпаратқа қол жеткiзу </w:t>
      </w:r>
      <w:r>
        <w:br/>
      </w:r>
      <w:r>
        <w:rPr>
          <w:rFonts w:ascii="Times New Roman"/>
          <w:b w:val="false"/>
          <w:i w:val="false"/>
          <w:color w:val="000000"/>
          <w:sz w:val="28"/>
        </w:rPr>
        <w:t xml:space="preserve">
  </w:t>
      </w:r>
    </w:p>
    <w:bookmarkEnd w:id="191"/>
    <w:bookmarkStart w:name="z193" w:id="192"/>
    <w:p>
      <w:pPr>
        <w:spacing w:after="0"/>
        <w:ind w:left="0"/>
        <w:jc w:val="both"/>
      </w:pPr>
      <w:r>
        <w:rPr>
          <w:rFonts w:ascii="Times New Roman"/>
          <w:b w:val="false"/>
          <w:i w:val="false"/>
          <w:color w:val="000000"/>
          <w:sz w:val="28"/>
        </w:rPr>
        <w:t xml:space="preserve">
      16.12.1. Мердiгер банктегi шоттарына Қазақстан Республикасы салық органдарының Қазақстан Республикасының заңнамасына сәйкес қол жеткiзу мүмкiндiгi бар екендiгiн мойындайды. </w:t>
      </w:r>
      <w:r>
        <w:br/>
      </w:r>
      <w:r>
        <w:rPr>
          <w:rFonts w:ascii="Times New Roman"/>
          <w:b w:val="false"/>
          <w:i w:val="false"/>
          <w:color w:val="000000"/>
          <w:sz w:val="28"/>
        </w:rPr>
        <w:t xml:space="preserve">
  </w:t>
      </w:r>
    </w:p>
    <w:bookmarkEnd w:id="192"/>
    <w:bookmarkStart w:name="z194" w:id="193"/>
    <w:p>
      <w:pPr>
        <w:spacing w:after="0"/>
        <w:ind w:left="0"/>
        <w:jc w:val="both"/>
      </w:pPr>
      <w:r>
        <w:rPr>
          <w:rFonts w:ascii="Times New Roman"/>
          <w:b w:val="false"/>
          <w:i w:val="false"/>
          <w:color w:val="000000"/>
          <w:sz w:val="28"/>
        </w:rPr>
        <w:t xml:space="preserve">
      16.12.2. Мердiгер Қазақстан Республикасының заңнамасына сәйкес салық қызметiнiң қызметкерлерiне Келiсiм-шарт шектерiнде жүзеге асырылатын қызметке жататын ақпаратты беруге мiндеттi. </w:t>
      </w:r>
      <w:r>
        <w:br/>
      </w:r>
      <w:r>
        <w:rPr>
          <w:rFonts w:ascii="Times New Roman"/>
          <w:b w:val="false"/>
          <w:i w:val="false"/>
          <w:color w:val="000000"/>
          <w:sz w:val="28"/>
        </w:rPr>
        <w:t xml:space="preserve">
  </w:t>
      </w:r>
    </w:p>
    <w:bookmarkEnd w:id="193"/>
    <w:bookmarkStart w:name="z195" w:id="194"/>
    <w:p>
      <w:pPr>
        <w:spacing w:after="0"/>
        <w:ind w:left="0"/>
        <w:jc w:val="both"/>
      </w:pPr>
      <w:r>
        <w:rPr>
          <w:rFonts w:ascii="Times New Roman"/>
          <w:b w:val="false"/>
          <w:i w:val="false"/>
          <w:color w:val="000000"/>
          <w:sz w:val="28"/>
        </w:rPr>
        <w:t xml:space="preserve">
      16.12.3. Мердiгер салық төлеушiлер мониторингiн жүзеге асыратын уәкiлеттi органға салық заңнамасымен белгiленген жағдайларда және тәртiпте қаржы-шаруашылық қызметi жөнiндегi ақпаратты бередi. </w:t>
      </w:r>
      <w:r>
        <w:br/>
      </w:r>
      <w:r>
        <w:rPr>
          <w:rFonts w:ascii="Times New Roman"/>
          <w:b w:val="false"/>
          <w:i w:val="false"/>
          <w:color w:val="000000"/>
          <w:sz w:val="28"/>
        </w:rPr>
        <w:t>
</w:t>
      </w:r>
      <w:r>
        <w:rPr>
          <w:rFonts w:ascii="Times New Roman"/>
          <w:b w:val="false"/>
          <w:i w:val="false"/>
          <w:color w:val="ff0000"/>
          <w:sz w:val="28"/>
        </w:rPr>
        <w:t xml:space="preserve">      Ескерту. 16-бөлім жаңа редакцияда - ҚР Үкіметінің 2002.08.09. N 889 </w:t>
      </w:r>
      <w:r>
        <w:rPr>
          <w:rFonts w:ascii="Times New Roman"/>
          <w:b w:val="false"/>
          <w:i w:val="false"/>
          <w:color w:val="000000"/>
          <w:sz w:val="28"/>
        </w:rPr>
        <w:t xml:space="preserve">қаулысымен </w:t>
      </w:r>
      <w:r>
        <w:rPr>
          <w:rFonts w:ascii="Times New Roman"/>
          <w:b w:val="false"/>
          <w:i w:val="false"/>
          <w:color w:val="ff0000"/>
          <w:sz w:val="28"/>
        </w:rPr>
        <w:t xml:space="preserve">. </w:t>
      </w:r>
    </w:p>
    <w:bookmarkEnd w:id="194"/>
    <w:bookmarkStart w:name="z196" w:id="195"/>
    <w:p>
      <w:pPr>
        <w:spacing w:after="0"/>
        <w:ind w:left="0"/>
        <w:jc w:val="both"/>
      </w:pPr>
      <w:r>
        <w:rPr>
          <w:rFonts w:ascii="Times New Roman"/>
          <w:b w:val="false"/>
          <w:i w:val="false"/>
          <w:color w:val="000000"/>
          <w:sz w:val="28"/>
        </w:rPr>
        <w:t xml:space="preserve">
16.1. Зейнетақымен қамтамасыз ету &lt;*&gt; </w:t>
      </w:r>
    </w:p>
    <w:bookmarkEnd w:id="195"/>
    <w:p>
      <w:pPr>
        <w:spacing w:after="0"/>
        <w:ind w:left="0"/>
        <w:jc w:val="both"/>
      </w:pPr>
      <w:r>
        <w:rPr>
          <w:rFonts w:ascii="Times New Roman"/>
          <w:b w:val="false"/>
          <w:i w:val="false"/>
          <w:color w:val="000000"/>
          <w:sz w:val="28"/>
        </w:rPr>
        <w:t xml:space="preserve">      Мердiгер өз жұмыскерлерiнiң мiндеттi зейнетақы жарналарын мiндеттемелерi пайда болған кезде қолданыстағы зейнетақымен қамтамасыз ету туралы заңнамаға сәйкес ұстайды және жинақтаушы зейнетақы қорларына аударады. </w:t>
      </w:r>
      <w:r>
        <w:br/>
      </w:r>
      <w:r>
        <w:rPr>
          <w:rFonts w:ascii="Times New Roman"/>
          <w:b w:val="false"/>
          <w:i w:val="false"/>
          <w:color w:val="000000"/>
          <w:sz w:val="28"/>
        </w:rPr>
        <w:t>
</w:t>
      </w:r>
      <w:r>
        <w:rPr>
          <w:rFonts w:ascii="Times New Roman"/>
          <w:b w:val="false"/>
          <w:i w:val="false"/>
          <w:color w:val="ff0000"/>
          <w:sz w:val="28"/>
        </w:rPr>
        <w:t xml:space="preserve">      Ескерту. 16-1-бөліммен толықтырылды - ҚР Үкіметінің 2002.08.09. N 889 қаулысымен. </w:t>
      </w:r>
    </w:p>
    <w:bookmarkStart w:name="z197" w:id="196"/>
    <w:p>
      <w:pPr>
        <w:spacing w:after="0"/>
        <w:ind w:left="0"/>
        <w:jc w:val="both"/>
      </w:pPr>
      <w:r>
        <w:rPr>
          <w:rFonts w:ascii="Times New Roman"/>
          <w:b w:val="false"/>
          <w:i w:val="false"/>
          <w:color w:val="000000"/>
          <w:sz w:val="28"/>
        </w:rPr>
        <w:t xml:space="preserve">
17-бөлiм. Бухгалтерлік есеп </w:t>
      </w:r>
    </w:p>
    <w:bookmarkEnd w:id="196"/>
    <w:p>
      <w:pPr>
        <w:spacing w:after="0"/>
        <w:ind w:left="0"/>
        <w:jc w:val="both"/>
      </w:pPr>
      <w:r>
        <w:rPr>
          <w:rFonts w:ascii="Times New Roman"/>
          <w:b w:val="false"/>
          <w:i w:val="false"/>
          <w:color w:val="000000"/>
          <w:sz w:val="28"/>
        </w:rPr>
        <w:t xml:space="preserve">     17.1. Мердiгер Мемлекет заңнамасымен белгiленген бухгалтерлiк есеп жүргiзу тәртiбiне сәйкес Келiсiм-шартты жүзеге асыруға байланысты барлық кiрiстер мен шығыстардың толық және дәл бухгалтерлiк есебiн жүзеге асыруға мiндеттенедi. </w:t>
      </w:r>
      <w:r>
        <w:br/>
      </w:r>
      <w:r>
        <w:rPr>
          <w:rFonts w:ascii="Times New Roman"/>
          <w:b w:val="false"/>
          <w:i w:val="false"/>
          <w:color w:val="000000"/>
          <w:sz w:val="28"/>
        </w:rPr>
        <w:t xml:space="preserve">
  </w:t>
      </w:r>
    </w:p>
    <w:bookmarkStart w:name="z198" w:id="197"/>
    <w:p>
      <w:pPr>
        <w:spacing w:after="0"/>
        <w:ind w:left="0"/>
        <w:jc w:val="both"/>
      </w:pPr>
      <w:r>
        <w:rPr>
          <w:rFonts w:ascii="Times New Roman"/>
          <w:b w:val="false"/>
          <w:i w:val="false"/>
          <w:color w:val="000000"/>
          <w:sz w:val="28"/>
        </w:rPr>
        <w:t xml:space="preserve">
     17.2. Мердiгердiң барлық бухгалтерлiк кiтаптары мен есептiк құжаттары Мемлекеттің заңнамасымен белгiленген олардың құзыреттерiне сәйкес Құзыреттi органдар мен мемлекеттiк органдардың тексерiсi үшiн қол жеткiзiлiмде болады. </w:t>
      </w:r>
    </w:p>
    <w:bookmarkEnd w:id="197"/>
    <w:bookmarkStart w:name="z199" w:id="198"/>
    <w:p>
      <w:pPr>
        <w:spacing w:after="0"/>
        <w:ind w:left="0"/>
        <w:jc w:val="both"/>
      </w:pPr>
      <w:r>
        <w:rPr>
          <w:rFonts w:ascii="Times New Roman"/>
          <w:b w:val="false"/>
          <w:i w:val="false"/>
          <w:color w:val="000000"/>
          <w:sz w:val="28"/>
        </w:rPr>
        <w:t xml:space="preserve">
18-бөлiм. Сақтандыру </w:t>
      </w:r>
    </w:p>
    <w:bookmarkEnd w:id="198"/>
    <w:p>
      <w:pPr>
        <w:spacing w:after="0"/>
        <w:ind w:left="0"/>
        <w:jc w:val="both"/>
      </w:pPr>
      <w:r>
        <w:rPr>
          <w:rFonts w:ascii="Times New Roman"/>
          <w:b w:val="false"/>
          <w:i w:val="false"/>
          <w:color w:val="000000"/>
          <w:sz w:val="28"/>
        </w:rPr>
        <w:t xml:space="preserve">      18.1. Мердiгер Келiсiм-шарт күшiне енген күннен соң _____ күн  ішiнде __________________________________________________________ </w:t>
      </w:r>
      <w:r>
        <w:br/>
      </w:r>
      <w:r>
        <w:rPr>
          <w:rFonts w:ascii="Times New Roman"/>
          <w:b w:val="false"/>
          <w:i w:val="false"/>
          <w:color w:val="000000"/>
          <w:sz w:val="28"/>
        </w:rPr>
        <w:t xml:space="preserve">
          Жер қойнауын пайдалану операциясының түрi көрсетілсін </w:t>
      </w:r>
      <w:r>
        <w:br/>
      </w:r>
      <w:r>
        <w:rPr>
          <w:rFonts w:ascii="Times New Roman"/>
          <w:b w:val="false"/>
          <w:i w:val="false"/>
          <w:color w:val="000000"/>
          <w:sz w:val="28"/>
        </w:rPr>
        <w:t xml:space="preserve">
байланысты болатын кәсiпкерлiк тәуекелдердi, мүлiктi және жауапкершiлiкті сақтандыру бағдарламасын дайындайды және Құзыреттi органға келiсуге бередi. </w:t>
      </w:r>
      <w:r>
        <w:br/>
      </w:r>
      <w:r>
        <w:rPr>
          <w:rFonts w:ascii="Times New Roman"/>
          <w:b w:val="false"/>
          <w:i w:val="false"/>
          <w:color w:val="000000"/>
          <w:sz w:val="28"/>
        </w:rPr>
        <w:t xml:space="preserve">
  </w:t>
      </w:r>
    </w:p>
    <w:bookmarkStart w:name="z200" w:id="199"/>
    <w:p>
      <w:pPr>
        <w:spacing w:after="0"/>
        <w:ind w:left="0"/>
        <w:jc w:val="both"/>
      </w:pPr>
      <w:r>
        <w:rPr>
          <w:rFonts w:ascii="Times New Roman"/>
          <w:b w:val="false"/>
          <w:i w:val="false"/>
          <w:color w:val="000000"/>
          <w:sz w:val="28"/>
        </w:rPr>
        <w:t xml:space="preserve">
      18.2. Сақтандыру ____________________________________________ </w:t>
      </w:r>
      <w:r>
        <w:br/>
      </w:r>
      <w:r>
        <w:rPr>
          <w:rFonts w:ascii="Times New Roman"/>
          <w:b w:val="false"/>
          <w:i w:val="false"/>
          <w:color w:val="000000"/>
          <w:sz w:val="28"/>
        </w:rPr>
        <w:t xml:space="preserve">
                      Жер қойнауын пайдалану операциясының түрi </w:t>
      </w:r>
      <w:r>
        <w:br/>
      </w:r>
      <w:r>
        <w:rPr>
          <w:rFonts w:ascii="Times New Roman"/>
          <w:b w:val="false"/>
          <w:i w:val="false"/>
          <w:color w:val="000000"/>
          <w:sz w:val="28"/>
        </w:rPr>
        <w:t xml:space="preserve">
көрсетiлсiн жүргiзу орнына жеткiзiлген жүктердi тасымалдау және жинап қоюмен; </w:t>
      </w:r>
      <w:r>
        <w:br/>
      </w:r>
      <w:r>
        <w:rPr>
          <w:rFonts w:ascii="Times New Roman"/>
          <w:b w:val="false"/>
          <w:i w:val="false"/>
          <w:color w:val="000000"/>
          <w:sz w:val="28"/>
        </w:rPr>
        <w:t xml:space="preserve">
_____________________________________________ жүргізу процесінде Жер қойнауын пайдалану операциясының түрi көрсетiлсiн жалға алынған немесе лизинг бойынша пайдаланылатын мүлiктi қоса алғанда Мердiгердiң мүлкiмен; </w:t>
      </w:r>
      <w:r>
        <w:br/>
      </w:r>
      <w:r>
        <w:rPr>
          <w:rFonts w:ascii="Times New Roman"/>
          <w:b w:val="false"/>
          <w:i w:val="false"/>
          <w:color w:val="000000"/>
          <w:sz w:val="28"/>
        </w:rPr>
        <w:t xml:space="preserve">
      жердi қоса алғанда, қоршаған табиғи ортаның ластануымен және жердi суландыру мен қалпына келтiрудi қоса алғанда, қоршаған табиғи ортаға келтiрiлген зиянның салдарын жоюға арналған шығыстармен; </w:t>
      </w:r>
      <w:r>
        <w:br/>
      </w:r>
      <w:r>
        <w:rPr>
          <w:rFonts w:ascii="Times New Roman"/>
          <w:b w:val="false"/>
          <w:i w:val="false"/>
          <w:color w:val="000000"/>
          <w:sz w:val="28"/>
        </w:rPr>
        <w:t xml:space="preserve">
      Yшiншi тұлғалардың алдындағы жалпы азаматтық-құқықтық жауапкершiлiкпен байланысты мүлiктiк тәуекелдер мен жауапкершiлiк үшін көзделедi. </w:t>
      </w:r>
      <w:r>
        <w:br/>
      </w:r>
      <w:r>
        <w:rPr>
          <w:rFonts w:ascii="Times New Roman"/>
          <w:b w:val="false"/>
          <w:i w:val="false"/>
          <w:color w:val="000000"/>
          <w:sz w:val="28"/>
        </w:rPr>
        <w:t xml:space="preserve">
  </w:t>
      </w:r>
    </w:p>
    <w:bookmarkEnd w:id="199"/>
    <w:bookmarkStart w:name="z201" w:id="200"/>
    <w:p>
      <w:pPr>
        <w:spacing w:after="0"/>
        <w:ind w:left="0"/>
        <w:jc w:val="both"/>
      </w:pPr>
      <w:r>
        <w:rPr>
          <w:rFonts w:ascii="Times New Roman"/>
          <w:b w:val="false"/>
          <w:i w:val="false"/>
          <w:color w:val="000000"/>
          <w:sz w:val="28"/>
        </w:rPr>
        <w:t xml:space="preserve">
      18.3. Мердігер өзінің қызметшілерін сақтандыруды жүзеге асыруға міндетті. </w:t>
      </w:r>
      <w:r>
        <w:br/>
      </w:r>
      <w:r>
        <w:rPr>
          <w:rFonts w:ascii="Times New Roman"/>
          <w:b w:val="false"/>
          <w:i w:val="false"/>
          <w:color w:val="000000"/>
          <w:sz w:val="28"/>
        </w:rPr>
        <w:t xml:space="preserve">
  </w:t>
      </w:r>
    </w:p>
    <w:bookmarkEnd w:id="200"/>
    <w:bookmarkStart w:name="z202" w:id="201"/>
    <w:p>
      <w:pPr>
        <w:spacing w:after="0"/>
        <w:ind w:left="0"/>
        <w:jc w:val="both"/>
      </w:pPr>
      <w:r>
        <w:rPr>
          <w:rFonts w:ascii="Times New Roman"/>
          <w:b w:val="false"/>
          <w:i w:val="false"/>
          <w:color w:val="000000"/>
          <w:sz w:val="28"/>
        </w:rPr>
        <w:t xml:space="preserve">
      18.4. Мердігер өзінің қалауы бойынша Мемлекеттің заңнамасына сәйкес сақтандыру компаниясын таңдап алады. </w:t>
      </w:r>
    </w:p>
    <w:bookmarkEnd w:id="201"/>
    <w:bookmarkStart w:name="z203" w:id="202"/>
    <w:p>
      <w:pPr>
        <w:spacing w:after="0"/>
        <w:ind w:left="0"/>
        <w:jc w:val="both"/>
      </w:pPr>
      <w:r>
        <w:rPr>
          <w:rFonts w:ascii="Times New Roman"/>
          <w:b w:val="false"/>
          <w:i w:val="false"/>
          <w:color w:val="000000"/>
          <w:sz w:val="28"/>
        </w:rPr>
        <w:t xml:space="preserve">
19-бөлiм. Тарату және тарату қоры </w:t>
      </w:r>
    </w:p>
    <w:bookmarkEnd w:id="202"/>
    <w:p>
      <w:pPr>
        <w:spacing w:after="0"/>
        <w:ind w:left="0"/>
        <w:jc w:val="both"/>
      </w:pPr>
      <w:r>
        <w:rPr>
          <w:rFonts w:ascii="Times New Roman"/>
          <w:b w:val="false"/>
          <w:i w:val="false"/>
          <w:color w:val="000000"/>
          <w:sz w:val="28"/>
        </w:rPr>
        <w:t xml:space="preserve">      19.1. Келiсiм-шарт күшiнiң мерзiмi бiтуiне дейiн _____ күнде, ал Өндiруге арналған Келiсiм-шартта Келiсiм-шарттың қолданылуының басталуынан екi жыл кешiктiрмей, Мердiгер таратуға кететiн шығындардың сметасын қоса алғанда, өзiнiң қызметiн тарату салдарының бағдарламасын Құзыреттi органға бекiтуге тапсыруы тиiс. </w:t>
      </w:r>
      <w:r>
        <w:br/>
      </w:r>
      <w:r>
        <w:rPr>
          <w:rFonts w:ascii="Times New Roman"/>
          <w:b w:val="false"/>
          <w:i w:val="false"/>
          <w:color w:val="000000"/>
          <w:sz w:val="28"/>
        </w:rPr>
        <w:t xml:space="preserve">
  </w:t>
      </w:r>
    </w:p>
    <w:bookmarkStart w:name="z204" w:id="203"/>
    <w:p>
      <w:pPr>
        <w:spacing w:after="0"/>
        <w:ind w:left="0"/>
        <w:jc w:val="both"/>
      </w:pPr>
      <w:r>
        <w:rPr>
          <w:rFonts w:ascii="Times New Roman"/>
          <w:b w:val="false"/>
          <w:i w:val="false"/>
          <w:color w:val="000000"/>
          <w:sz w:val="28"/>
        </w:rPr>
        <w:t xml:space="preserve">
      19.2. Тарату бағдарламасында Келiсiм-шарт аумағында Мердiгердiң қызмет процесiнде пайдаланылған ғимараттары мен жабдықтарын қашықтату немесе тарату көзделiнуi тиiс. </w:t>
      </w:r>
      <w:r>
        <w:br/>
      </w:r>
      <w:r>
        <w:rPr>
          <w:rFonts w:ascii="Times New Roman"/>
          <w:b w:val="false"/>
          <w:i w:val="false"/>
          <w:color w:val="000000"/>
          <w:sz w:val="28"/>
        </w:rPr>
        <w:t xml:space="preserve">
  </w:t>
      </w:r>
    </w:p>
    <w:bookmarkEnd w:id="203"/>
    <w:bookmarkStart w:name="z205" w:id="204"/>
    <w:p>
      <w:pPr>
        <w:spacing w:after="0"/>
        <w:ind w:left="0"/>
        <w:jc w:val="both"/>
      </w:pPr>
      <w:r>
        <w:rPr>
          <w:rFonts w:ascii="Times New Roman"/>
          <w:b w:val="false"/>
          <w:i w:val="false"/>
          <w:color w:val="000000"/>
          <w:sz w:val="28"/>
        </w:rPr>
        <w:t xml:space="preserve">
      19.3. Тарату бағдарламасын орындауды толық қаржыландыруды қамтамасыз ету үшiн Мердiгер __________________________ мөлшерiнде тарату қорын құрады. </w:t>
      </w:r>
      <w:r>
        <w:br/>
      </w:r>
      <w:r>
        <w:rPr>
          <w:rFonts w:ascii="Times New Roman"/>
          <w:b w:val="false"/>
          <w:i w:val="false"/>
          <w:color w:val="000000"/>
          <w:sz w:val="28"/>
        </w:rPr>
        <w:t xml:space="preserve">
  </w:t>
      </w:r>
    </w:p>
    <w:bookmarkEnd w:id="204"/>
    <w:bookmarkStart w:name="z206" w:id="205"/>
    <w:p>
      <w:pPr>
        <w:spacing w:after="0"/>
        <w:ind w:left="0"/>
        <w:jc w:val="both"/>
      </w:pPr>
      <w:r>
        <w:rPr>
          <w:rFonts w:ascii="Times New Roman"/>
          <w:b w:val="false"/>
          <w:i w:val="false"/>
          <w:color w:val="000000"/>
          <w:sz w:val="28"/>
        </w:rPr>
        <w:t xml:space="preserve">
      19.4. Тарату қорына __________ мөлшерiнде қаржыны _________ </w:t>
      </w:r>
      <w:r>
        <w:br/>
      </w:r>
      <w:r>
        <w:rPr>
          <w:rFonts w:ascii="Times New Roman"/>
          <w:b w:val="false"/>
          <w:i w:val="false"/>
          <w:color w:val="000000"/>
          <w:sz w:val="28"/>
        </w:rPr>
        <w:t xml:space="preserve">
______________________________________________ Мердiгер Қазақстан  </w:t>
      </w:r>
      <w:r>
        <w:br/>
      </w:r>
      <w:r>
        <w:rPr>
          <w:rFonts w:ascii="Times New Roman"/>
          <w:b w:val="false"/>
          <w:i w:val="false"/>
          <w:color w:val="000000"/>
          <w:sz w:val="28"/>
        </w:rPr>
        <w:t xml:space="preserve">
         кезеңдiлiгi анықталсын  </w:t>
      </w:r>
      <w:r>
        <w:br/>
      </w:r>
      <w:r>
        <w:rPr>
          <w:rFonts w:ascii="Times New Roman"/>
          <w:b w:val="false"/>
          <w:i w:val="false"/>
          <w:color w:val="000000"/>
          <w:sz w:val="28"/>
        </w:rPr>
        <w:t xml:space="preserve">
Республикасының аумағындағы кез-келген банкiге арнаулы депозиттiк шотқа аударады және _______________________________________________ </w:t>
      </w:r>
      <w:r>
        <w:br/>
      </w:r>
      <w:r>
        <w:rPr>
          <w:rFonts w:ascii="Times New Roman"/>
          <w:b w:val="false"/>
          <w:i w:val="false"/>
          <w:color w:val="000000"/>
          <w:sz w:val="28"/>
        </w:rPr>
        <w:t xml:space="preserve">
             Жер қойнауын пайдалану операциясының түрi көрсетiлсiн жөнiндегi шығындар құрамына енгiзедi. </w:t>
      </w:r>
      <w:r>
        <w:br/>
      </w:r>
      <w:r>
        <w:rPr>
          <w:rFonts w:ascii="Times New Roman"/>
          <w:b w:val="false"/>
          <w:i w:val="false"/>
          <w:color w:val="000000"/>
          <w:sz w:val="28"/>
        </w:rPr>
        <w:t xml:space="preserve">
      Мердiгер қорды пайдалануды Жер қойнауын пайдалану және қорғау жөнiндегi өкiлетті органмен келiсумен Құзыреттi органның рұқсатымен жүзеге асырады. </w:t>
      </w:r>
      <w:r>
        <w:br/>
      </w:r>
      <w:r>
        <w:rPr>
          <w:rFonts w:ascii="Times New Roman"/>
          <w:b w:val="false"/>
          <w:i w:val="false"/>
          <w:color w:val="000000"/>
          <w:sz w:val="28"/>
        </w:rPr>
        <w:t xml:space="preserve">
  </w:t>
      </w:r>
    </w:p>
    <w:bookmarkEnd w:id="205"/>
    <w:bookmarkStart w:name="z207" w:id="206"/>
    <w:p>
      <w:pPr>
        <w:spacing w:after="0"/>
        <w:ind w:left="0"/>
        <w:jc w:val="both"/>
      </w:pPr>
      <w:r>
        <w:rPr>
          <w:rFonts w:ascii="Times New Roman"/>
          <w:b w:val="false"/>
          <w:i w:val="false"/>
          <w:color w:val="000000"/>
          <w:sz w:val="28"/>
        </w:rPr>
        <w:t xml:space="preserve">
      19.5. Егер таратуға арналған нақты шығындар тарату қорының мөлшерiнен асып кетсе, Мердiгер тарату жұмыстарын қосымша қаржыландыруды жүзеге асырады. </w:t>
      </w:r>
      <w:r>
        <w:br/>
      </w:r>
      <w:r>
        <w:rPr>
          <w:rFonts w:ascii="Times New Roman"/>
          <w:b w:val="false"/>
          <w:i w:val="false"/>
          <w:color w:val="000000"/>
          <w:sz w:val="28"/>
        </w:rPr>
        <w:t xml:space="preserve">
  </w:t>
      </w:r>
    </w:p>
    <w:bookmarkEnd w:id="206"/>
    <w:bookmarkStart w:name="z208" w:id="207"/>
    <w:p>
      <w:pPr>
        <w:spacing w:after="0"/>
        <w:ind w:left="0"/>
        <w:jc w:val="both"/>
      </w:pPr>
      <w:r>
        <w:rPr>
          <w:rFonts w:ascii="Times New Roman"/>
          <w:b w:val="false"/>
          <w:i w:val="false"/>
          <w:color w:val="000000"/>
          <w:sz w:val="28"/>
        </w:rPr>
        <w:t xml:space="preserve">
      19.6. Егер таратуға арналған нақты шығындар тарату қорының мөлшерiнен кем болып шықса, ақшалай қаражаттың артығы мердiгерге берiледi және салық салынатын табысқа енгiзiледi. </w:t>
      </w:r>
      <w:r>
        <w:br/>
      </w:r>
      <w:r>
        <w:rPr>
          <w:rFonts w:ascii="Times New Roman"/>
          <w:b w:val="false"/>
          <w:i w:val="false"/>
          <w:color w:val="000000"/>
          <w:sz w:val="28"/>
        </w:rPr>
        <w:t xml:space="preserve">
  </w:t>
      </w:r>
    </w:p>
    <w:bookmarkEnd w:id="207"/>
    <w:bookmarkStart w:name="z209" w:id="208"/>
    <w:p>
      <w:pPr>
        <w:spacing w:after="0"/>
        <w:ind w:left="0"/>
        <w:jc w:val="both"/>
      </w:pPr>
      <w:r>
        <w:rPr>
          <w:rFonts w:ascii="Times New Roman"/>
          <w:b w:val="false"/>
          <w:i w:val="false"/>
          <w:color w:val="000000"/>
          <w:sz w:val="28"/>
        </w:rPr>
        <w:t xml:space="preserve">
      19.7. Егер Мемлекет Келiсiм-шарт күшiнiң мерзiмi бiткен соң, Мердiгердiң оған берген ғимараттардың барлығын немесе бiр бөлiгiн өз жауапкершiлiгіне алып, пайдалануды жалғастыру туралы шешiм қабылдаса, мұндай жағдайда Мердiгер тарату бағдарламасын жүзеге асыру бойынша ешқандай жауапкершiлiк алмайды және тарату қорында жинақталған барлық активтерге қатысты барлық құқықтарды Мемлекетке бередi. </w:t>
      </w:r>
    </w:p>
    <w:bookmarkEnd w:id="208"/>
    <w:bookmarkStart w:name="z210" w:id="209"/>
    <w:p>
      <w:pPr>
        <w:spacing w:after="0"/>
        <w:ind w:left="0"/>
        <w:jc w:val="both"/>
      </w:pPr>
      <w:r>
        <w:rPr>
          <w:rFonts w:ascii="Times New Roman"/>
          <w:b w:val="false"/>
          <w:i w:val="false"/>
          <w:color w:val="000000"/>
          <w:sz w:val="28"/>
        </w:rPr>
        <w:t xml:space="preserve">
20-бөлiм. Жер қойнауын және қоршаған табиғи ортаны қорғау </w:t>
      </w:r>
    </w:p>
    <w:bookmarkEnd w:id="209"/>
    <w:p>
      <w:pPr>
        <w:spacing w:after="0"/>
        <w:ind w:left="0"/>
        <w:jc w:val="both"/>
      </w:pPr>
      <w:r>
        <w:rPr>
          <w:rFonts w:ascii="Times New Roman"/>
          <w:b w:val="false"/>
          <w:i w:val="false"/>
          <w:color w:val="000000"/>
          <w:sz w:val="28"/>
        </w:rPr>
        <w:t xml:space="preserve">      20.1. Келiсiм-шартты орындау процесiнде Мердiгер Жер қойнауын және қоршаған ортаны қорғауға қатысты Мемлекет заңнамасын сақтауға, және тұрғындардың өмiрi мен денсаулығын қорғау; </w:t>
      </w:r>
      <w:r>
        <w:br/>
      </w:r>
      <w:r>
        <w:rPr>
          <w:rFonts w:ascii="Times New Roman"/>
          <w:b w:val="false"/>
          <w:i w:val="false"/>
          <w:color w:val="000000"/>
          <w:sz w:val="28"/>
        </w:rPr>
        <w:t xml:space="preserve">
      Пайдалы қазбаларды ұтымды және кешендi пайдалануды қамтамасыз ету; </w:t>
      </w:r>
      <w:r>
        <w:br/>
      </w:r>
      <w:r>
        <w:rPr>
          <w:rFonts w:ascii="Times New Roman"/>
          <w:b w:val="false"/>
          <w:i w:val="false"/>
          <w:color w:val="000000"/>
          <w:sz w:val="28"/>
        </w:rPr>
        <w:t xml:space="preserve">
      табиғи ландшафтты сақтау және бүлiнген жерлердi, басқа да геоморфологиялық құрылымдарды қалпына келтiру; </w:t>
      </w:r>
      <w:r>
        <w:br/>
      </w:r>
      <w:r>
        <w:rPr>
          <w:rFonts w:ascii="Times New Roman"/>
          <w:b w:val="false"/>
          <w:i w:val="false"/>
          <w:color w:val="000000"/>
          <w:sz w:val="28"/>
        </w:rPr>
        <w:t xml:space="preserve">
      жер сiлкiнiстерiнiң, көшкiндердiң, су басулардың, топырақтың шөгуiнiң алдын алу мақсатында Жер қойнауының жоғарғы бөлiктерiнiң энергетикалық жай-күйінiң қасиеттерiн сақтау мақсатында барлық қажеттi шараларды қолдануға міндеттi: </w:t>
      </w:r>
      <w:r>
        <w:br/>
      </w:r>
      <w:r>
        <w:rPr>
          <w:rFonts w:ascii="Times New Roman"/>
          <w:b w:val="false"/>
          <w:i w:val="false"/>
          <w:color w:val="000000"/>
          <w:sz w:val="28"/>
        </w:rPr>
        <w:t xml:space="preserve">
  </w:t>
      </w:r>
    </w:p>
    <w:bookmarkStart w:name="z211" w:id="210"/>
    <w:p>
      <w:pPr>
        <w:spacing w:after="0"/>
        <w:ind w:left="0"/>
        <w:jc w:val="both"/>
      </w:pPr>
      <w:r>
        <w:rPr>
          <w:rFonts w:ascii="Times New Roman"/>
          <w:b w:val="false"/>
          <w:i w:val="false"/>
          <w:color w:val="000000"/>
          <w:sz w:val="28"/>
        </w:rPr>
        <w:t xml:space="preserve">
      20.2. ______________________________________________________ </w:t>
      </w:r>
      <w:r>
        <w:br/>
      </w:r>
      <w:r>
        <w:rPr>
          <w:rFonts w:ascii="Times New Roman"/>
          <w:b w:val="false"/>
          <w:i w:val="false"/>
          <w:color w:val="000000"/>
          <w:sz w:val="28"/>
        </w:rPr>
        <w:t xml:space="preserve">
            Жер қойнауын пайдалану операциясының түрi көрсетiлсiн жүргізу кезiнде Мердiгер басымдылық тәртiппен мынадай талаптарды орындауға мiндеттi: </w:t>
      </w:r>
      <w:r>
        <w:br/>
      </w:r>
      <w:r>
        <w:rPr>
          <w:rFonts w:ascii="Times New Roman"/>
          <w:b w:val="false"/>
          <w:i w:val="false"/>
          <w:color w:val="000000"/>
          <w:sz w:val="28"/>
        </w:rPr>
        <w:t xml:space="preserve">
  </w:t>
      </w:r>
    </w:p>
    <w:bookmarkEnd w:id="210"/>
    <w:bookmarkStart w:name="z212" w:id="211"/>
    <w:p>
      <w:pPr>
        <w:spacing w:after="0"/>
        <w:ind w:left="0"/>
        <w:jc w:val="both"/>
      </w:pPr>
      <w:r>
        <w:rPr>
          <w:rFonts w:ascii="Times New Roman"/>
          <w:b w:val="false"/>
          <w:i w:val="false"/>
          <w:color w:val="000000"/>
          <w:sz w:val="28"/>
        </w:rPr>
        <w:t xml:space="preserve">
     1) экологиялық талаптар: </w:t>
      </w:r>
      <w:r>
        <w:br/>
      </w:r>
      <w:r>
        <w:rPr>
          <w:rFonts w:ascii="Times New Roman"/>
          <w:b w:val="false"/>
          <w:i w:val="false"/>
          <w:color w:val="000000"/>
          <w:sz w:val="28"/>
        </w:rPr>
        <w:t xml:space="preserve">
     қоршаған табиғи ортаны сақтау; </w:t>
      </w:r>
      <w:r>
        <w:br/>
      </w:r>
      <w:r>
        <w:rPr>
          <w:rFonts w:ascii="Times New Roman"/>
          <w:b w:val="false"/>
          <w:i w:val="false"/>
          <w:color w:val="000000"/>
          <w:sz w:val="28"/>
        </w:rPr>
        <w:t xml:space="preserve">
     жердiң техногендiк шөлейттенуiн болдырмау; </w:t>
      </w:r>
      <w:r>
        <w:br/>
      </w:r>
      <w:r>
        <w:rPr>
          <w:rFonts w:ascii="Times New Roman"/>
          <w:b w:val="false"/>
          <w:i w:val="false"/>
          <w:color w:val="000000"/>
          <w:sz w:val="28"/>
        </w:rPr>
        <w:t xml:space="preserve">
     топырақтың су және жел эрозиясына ұшырауын болдырмау; </w:t>
      </w:r>
      <w:r>
        <w:br/>
      </w:r>
      <w:r>
        <w:rPr>
          <w:rFonts w:ascii="Times New Roman"/>
          <w:b w:val="false"/>
          <w:i w:val="false"/>
          <w:color w:val="000000"/>
          <w:sz w:val="28"/>
        </w:rPr>
        <w:t xml:space="preserve">
     ластануды болдырмау үшiн тартылатын және тұщы сулы жерлердi оқшаулау; </w:t>
      </w:r>
      <w:r>
        <w:br/>
      </w:r>
      <w:r>
        <w:rPr>
          <w:rFonts w:ascii="Times New Roman"/>
          <w:b w:val="false"/>
          <w:i w:val="false"/>
          <w:color w:val="000000"/>
          <w:sz w:val="28"/>
        </w:rPr>
        <w:t xml:space="preserve">
     жер асты суларының сарқылуының және ластануының алдын алу; </w:t>
      </w:r>
      <w:r>
        <w:br/>
      </w:r>
      <w:r>
        <w:rPr>
          <w:rFonts w:ascii="Times New Roman"/>
          <w:b w:val="false"/>
          <w:i w:val="false"/>
          <w:color w:val="000000"/>
          <w:sz w:val="28"/>
        </w:rPr>
        <w:t xml:space="preserve">
     жер қойнауын пайдалану және қоршаған табиғи ортаны қорғау туралы заңнамаға сәйкес келетiн басқа да талаптар. </w:t>
      </w:r>
      <w:r>
        <w:br/>
      </w:r>
      <w:r>
        <w:rPr>
          <w:rFonts w:ascii="Times New Roman"/>
          <w:b w:val="false"/>
          <w:i w:val="false"/>
          <w:color w:val="000000"/>
          <w:sz w:val="28"/>
        </w:rPr>
        <w:t xml:space="preserve">
  </w:t>
      </w:r>
    </w:p>
    <w:bookmarkEnd w:id="211"/>
    <w:bookmarkStart w:name="z213" w:id="212"/>
    <w:p>
      <w:pPr>
        <w:spacing w:after="0"/>
        <w:ind w:left="0"/>
        <w:jc w:val="both"/>
      </w:pPr>
      <w:r>
        <w:rPr>
          <w:rFonts w:ascii="Times New Roman"/>
          <w:b w:val="false"/>
          <w:i w:val="false"/>
          <w:color w:val="000000"/>
          <w:sz w:val="28"/>
        </w:rPr>
        <w:t xml:space="preserve">
     2) Жер қойнауын қорғау саласындағы талаптар: </w:t>
      </w:r>
      <w:r>
        <w:br/>
      </w:r>
      <w:r>
        <w:rPr>
          <w:rFonts w:ascii="Times New Roman"/>
          <w:b w:val="false"/>
          <w:i w:val="false"/>
          <w:color w:val="000000"/>
          <w:sz w:val="28"/>
        </w:rPr>
        <w:t xml:space="preserve">
     Жер қойнауын пайдалануға, оның iшiнде Кен өндiруге байланысты емес мақсаттар үшiн берiлген ______________________________________ </w:t>
      </w:r>
      <w:r>
        <w:br/>
      </w:r>
      <w:r>
        <w:rPr>
          <w:rFonts w:ascii="Times New Roman"/>
          <w:b w:val="false"/>
          <w:i w:val="false"/>
          <w:color w:val="000000"/>
          <w:sz w:val="28"/>
        </w:rPr>
        <w:t xml:space="preserve">
                               Пайдалы қазбаның түрi көрсетілсін </w:t>
      </w:r>
      <w:r>
        <w:br/>
      </w:r>
      <w:r>
        <w:rPr>
          <w:rFonts w:ascii="Times New Roman"/>
          <w:b w:val="false"/>
          <w:i w:val="false"/>
          <w:color w:val="000000"/>
          <w:sz w:val="28"/>
        </w:rPr>
        <w:t xml:space="preserve">
Кен орындары мен Жер қойнауының учаскелерiндегі қорлардың шамасы мен құрылымын анық бағалау үшiн Жер қойнауының озымды толық геологиялық зерделенуiн қамтамасыз ету; </w:t>
      </w:r>
    </w:p>
    <w:bookmarkEnd w:id="212"/>
    <w:p>
      <w:pPr>
        <w:spacing w:after="0"/>
        <w:ind w:left="0"/>
        <w:jc w:val="both"/>
      </w:pPr>
      <w:r>
        <w:rPr>
          <w:rFonts w:ascii="Times New Roman"/>
          <w:b w:val="false"/>
          <w:i w:val="false"/>
          <w:color w:val="000000"/>
          <w:sz w:val="28"/>
        </w:rPr>
        <w:t xml:space="preserve">   __________________________________________________________ </w:t>
      </w:r>
      <w:r>
        <w:br/>
      </w:r>
      <w:r>
        <w:rPr>
          <w:rFonts w:ascii="Times New Roman"/>
          <w:b w:val="false"/>
          <w:i w:val="false"/>
          <w:color w:val="000000"/>
          <w:sz w:val="28"/>
        </w:rPr>
        <w:t xml:space="preserve">
       Жер қойнауын пайдалану операциясының түрi көрсетiлсiн  барлық кезеңдерінде Жер қойнауын ресурстарын ұтымды және кешенді пайдалануды қамтамасыз ету; </w:t>
      </w:r>
      <w:r>
        <w:br/>
      </w:r>
      <w:r>
        <w:rPr>
          <w:rFonts w:ascii="Times New Roman"/>
          <w:b w:val="false"/>
          <w:i w:val="false"/>
          <w:color w:val="000000"/>
          <w:sz w:val="28"/>
        </w:rPr>
        <w:t xml:space="preserve">
__________________________________________________________ толық </w:t>
      </w:r>
      <w:r>
        <w:br/>
      </w:r>
      <w:r>
        <w:rPr>
          <w:rFonts w:ascii="Times New Roman"/>
          <w:b w:val="false"/>
          <w:i w:val="false"/>
          <w:color w:val="000000"/>
          <w:sz w:val="28"/>
        </w:rPr>
        <w:t xml:space="preserve">
               Пайдалы қазбаның түрi көрсетілсін </w:t>
      </w:r>
      <w:r>
        <w:br/>
      </w:r>
      <w:r>
        <w:rPr>
          <w:rFonts w:ascii="Times New Roman"/>
          <w:b w:val="false"/>
          <w:i w:val="false"/>
          <w:color w:val="000000"/>
          <w:sz w:val="28"/>
        </w:rPr>
        <w:t xml:space="preserve">
шығарылуын қамтамасыз ету; </w:t>
      </w:r>
      <w:r>
        <w:br/>
      </w:r>
      <w:r>
        <w:rPr>
          <w:rFonts w:ascii="Times New Roman"/>
          <w:b w:val="false"/>
          <w:i w:val="false"/>
          <w:color w:val="000000"/>
          <w:sz w:val="28"/>
        </w:rPr>
        <w:t xml:space="preserve">
     Кен орнын әзiрлеу кезiнде Жер қойнауынан шығарылған және Жер қойнауында қалған Пайдалы қазбалар мен iлеспе компоненттерiне, минералды шикiзаттарды Ұқсату өнiмдерi мен өндiрiс қалдықтарына нақтылы есеп жүргiзу; </w:t>
      </w:r>
      <w:r>
        <w:br/>
      </w:r>
      <w:r>
        <w:rPr>
          <w:rFonts w:ascii="Times New Roman"/>
          <w:b w:val="false"/>
          <w:i w:val="false"/>
          <w:color w:val="000000"/>
          <w:sz w:val="28"/>
        </w:rPr>
        <w:t xml:space="preserve">
     Жер қойнауын _______________________________________________ </w:t>
      </w:r>
      <w:r>
        <w:br/>
      </w:r>
      <w:r>
        <w:rPr>
          <w:rFonts w:ascii="Times New Roman"/>
          <w:b w:val="false"/>
          <w:i w:val="false"/>
          <w:color w:val="000000"/>
          <w:sz w:val="28"/>
        </w:rPr>
        <w:t xml:space="preserve">
                      (Барлау, Өндіру, сондай-ақ Өндірумен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байланысы жоқ жер асты құрылыстарын салу және пайдалану) </w:t>
      </w:r>
      <w:r>
        <w:br/>
      </w:r>
      <w:r>
        <w:rPr>
          <w:rFonts w:ascii="Times New Roman"/>
          <w:b w:val="false"/>
          <w:i w:val="false"/>
          <w:color w:val="000000"/>
          <w:sz w:val="28"/>
        </w:rPr>
        <w:t xml:space="preserve">
кезiндегi қауiптi техногендiк процестерден сақтандыратын қоршаған табиғи ортаны қорғау жөнiндегi Мемлекет заңнамасының талаптарына сәйкес Жер қойнауын пайдалану; </w:t>
      </w:r>
      <w:r>
        <w:br/>
      </w:r>
      <w:r>
        <w:rPr>
          <w:rFonts w:ascii="Times New Roman"/>
          <w:b w:val="false"/>
          <w:i w:val="false"/>
          <w:color w:val="000000"/>
          <w:sz w:val="28"/>
        </w:rPr>
        <w:t xml:space="preserve">
      Жер қойнауын су басудан, өрттен, қопарылыстан, жоғарғы қабаттардың төмен опырылуынан, сондай-ақ оның сапасын төмендететiн немесе Кен орнын пайдалануды және әзiрлеудi қиындататын басқа да апаттық факторлардан қорғау;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Жер қойнауын пайдалану операциясының түрiн көрсету керек </w:t>
      </w:r>
      <w:r>
        <w:br/>
      </w:r>
      <w:r>
        <w:rPr>
          <w:rFonts w:ascii="Times New Roman"/>
          <w:b w:val="false"/>
          <w:i w:val="false"/>
          <w:color w:val="000000"/>
          <w:sz w:val="28"/>
        </w:rPr>
        <w:t xml:space="preserve">
жүргiзу кезiнде Жер қойнауының ластануын болдырмау; </w:t>
      </w:r>
      <w:r>
        <w:br/>
      </w:r>
      <w:r>
        <w:rPr>
          <w:rFonts w:ascii="Times New Roman"/>
          <w:b w:val="false"/>
          <w:i w:val="false"/>
          <w:color w:val="000000"/>
          <w:sz w:val="28"/>
        </w:rPr>
        <w:t xml:space="preserve">
      Келiсiм-шарттың 29-бөлiмiмен белгіленген ___________________ </w:t>
      </w:r>
      <w:r>
        <w:br/>
      </w:r>
      <w:r>
        <w:rPr>
          <w:rFonts w:ascii="Times New Roman"/>
          <w:b w:val="false"/>
          <w:i w:val="false"/>
          <w:color w:val="000000"/>
          <w:sz w:val="28"/>
        </w:rPr>
        <w:t xml:space="preserve">
                                          Жер қойнауын пайдалану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операциясының түрi көрсетiлсiн тоқтата тұру, тоқтату тәртiбiн және </w:t>
      </w:r>
      <w:r>
        <w:br/>
      </w:r>
      <w:r>
        <w:rPr>
          <w:rFonts w:ascii="Times New Roman"/>
          <w:b w:val="false"/>
          <w:i w:val="false"/>
          <w:color w:val="000000"/>
          <w:sz w:val="28"/>
        </w:rPr>
        <w:t xml:space="preserve">
Келiсiм-шарттың 19-бөлiмiмен белгiленген Кен орындарын әзiрлеу объектілерiн тарату тәртiбiн сақтау; </w:t>
      </w:r>
      <w:r>
        <w:br/>
      </w:r>
      <w:r>
        <w:rPr>
          <w:rFonts w:ascii="Times New Roman"/>
          <w:b w:val="false"/>
          <w:i w:val="false"/>
          <w:color w:val="000000"/>
          <w:sz w:val="28"/>
        </w:rPr>
        <w:t xml:space="preserve">
      су жинау алаңдары мен жер асты су қорлары қабаттарының орындарында оларды қордалануды болдырмау мақсатында, өндiрiстiк және тұрмыстық қалдықтарды үю және орналастыру кезiнде санитарлық-гигиеналық және экологиялық талаптарды қамтамасыз ету; </w:t>
      </w:r>
      <w:r>
        <w:br/>
      </w:r>
      <w:r>
        <w:rPr>
          <w:rFonts w:ascii="Times New Roman"/>
          <w:b w:val="false"/>
          <w:i w:val="false"/>
          <w:color w:val="000000"/>
          <w:sz w:val="28"/>
        </w:rPr>
        <w:t xml:space="preserve">
  </w:t>
      </w:r>
    </w:p>
    <w:bookmarkStart w:name="z214" w:id="213"/>
    <w:p>
      <w:pPr>
        <w:spacing w:after="0"/>
        <w:ind w:left="0"/>
        <w:jc w:val="both"/>
      </w:pPr>
      <w:r>
        <w:rPr>
          <w:rFonts w:ascii="Times New Roman"/>
          <w:b w:val="false"/>
          <w:i w:val="false"/>
          <w:color w:val="000000"/>
          <w:sz w:val="28"/>
        </w:rPr>
        <w:t xml:space="preserve">
      3) санитарлық-гигиеналық талаптар: </w:t>
      </w:r>
      <w:r>
        <w:br/>
      </w:r>
      <w:r>
        <w:rPr>
          <w:rFonts w:ascii="Times New Roman"/>
          <w:b w:val="false"/>
          <w:i w:val="false"/>
          <w:color w:val="000000"/>
          <w:sz w:val="28"/>
        </w:rPr>
        <w:t xml:space="preserve">
      санитарлық қорғау аумағын ұйымдастыру; </w:t>
      </w:r>
      <w:r>
        <w:br/>
      </w:r>
      <w:r>
        <w:rPr>
          <w:rFonts w:ascii="Times New Roman"/>
          <w:b w:val="false"/>
          <w:i w:val="false"/>
          <w:color w:val="000000"/>
          <w:sz w:val="28"/>
        </w:rPr>
        <w:t xml:space="preserve">
      санитарлық қорғау аумағының көрiктендiрiлуiн қамтамасыз ету; </w:t>
      </w:r>
      <w:r>
        <w:br/>
      </w:r>
      <w:r>
        <w:rPr>
          <w:rFonts w:ascii="Times New Roman"/>
          <w:b w:val="false"/>
          <w:i w:val="false"/>
          <w:color w:val="000000"/>
          <w:sz w:val="28"/>
        </w:rPr>
        <w:t xml:space="preserve">
      барлық жабдықтар, құбырлар, қолданылатын химиялық құралдар және соған ұқсас санитарлық-эпидемиологиялық қадағалау органдарының рұқсат еткендерiнен болуы тиiс; </w:t>
      </w:r>
      <w:r>
        <w:br/>
      </w:r>
      <w:r>
        <w:rPr>
          <w:rFonts w:ascii="Times New Roman"/>
          <w:b w:val="false"/>
          <w:i w:val="false"/>
          <w:color w:val="000000"/>
          <w:sz w:val="28"/>
        </w:rPr>
        <w:t xml:space="preserve">
      санитарлық-гигиеналық жағдайды қалпында ұстауға бағытталған санитарлық-гигиеналық iс-шараларды жүзеге асыру, өндiрiстiк сырқаттар мен жарақаттың алдын алу; </w:t>
      </w:r>
      <w:r>
        <w:br/>
      </w:r>
      <w:r>
        <w:rPr>
          <w:rFonts w:ascii="Times New Roman"/>
          <w:b w:val="false"/>
          <w:i w:val="false"/>
          <w:color w:val="000000"/>
          <w:sz w:val="28"/>
        </w:rPr>
        <w:t xml:space="preserve">
      қызметкерлердiң денсаулығын нығайту үшiн қолайлы жағдайлар туғызу; </w:t>
      </w:r>
      <w:r>
        <w:br/>
      </w:r>
      <w:r>
        <w:rPr>
          <w:rFonts w:ascii="Times New Roman"/>
          <w:b w:val="false"/>
          <w:i w:val="false"/>
          <w:color w:val="000000"/>
          <w:sz w:val="28"/>
        </w:rPr>
        <w:t xml:space="preserve">
      қоршаған ортаның мониторингiн қамтамасыз ету. </w:t>
      </w:r>
      <w:r>
        <w:br/>
      </w:r>
      <w:r>
        <w:rPr>
          <w:rFonts w:ascii="Times New Roman"/>
          <w:b w:val="false"/>
          <w:i w:val="false"/>
          <w:color w:val="000000"/>
          <w:sz w:val="28"/>
        </w:rPr>
        <w:t xml:space="preserve">
      Мердiгер ___________________________________________________ </w:t>
      </w:r>
      <w:r>
        <w:br/>
      </w:r>
      <w:r>
        <w:rPr>
          <w:rFonts w:ascii="Times New Roman"/>
          <w:b w:val="false"/>
          <w:i w:val="false"/>
          <w:color w:val="000000"/>
          <w:sz w:val="28"/>
        </w:rPr>
        <w:t xml:space="preserve">
                Жер қойнауын пайдалану операциясының түрi көрсетілсiн объектiлерiнiң геологиялық, гидрогеологиялық, экологиялық, инженерлiк-геологиялық және технологиялық зерделеудiң толықтығын және нақтылығын қамтамасыз етедi. </w:t>
      </w:r>
      <w:r>
        <w:br/>
      </w:r>
      <w:r>
        <w:rPr>
          <w:rFonts w:ascii="Times New Roman"/>
          <w:b w:val="false"/>
          <w:i w:val="false"/>
          <w:color w:val="000000"/>
          <w:sz w:val="28"/>
        </w:rPr>
        <w:t xml:space="preserve">
  </w:t>
      </w:r>
    </w:p>
    <w:bookmarkEnd w:id="213"/>
    <w:bookmarkStart w:name="z215" w:id="214"/>
    <w:p>
      <w:pPr>
        <w:spacing w:after="0"/>
        <w:ind w:left="0"/>
        <w:jc w:val="both"/>
      </w:pPr>
      <w:r>
        <w:rPr>
          <w:rFonts w:ascii="Times New Roman"/>
          <w:b w:val="false"/>
          <w:i w:val="false"/>
          <w:color w:val="000000"/>
          <w:sz w:val="28"/>
        </w:rPr>
        <w:t xml:space="preserve">
      20.3. Мердiгер осы Келiсiм-шарт бойынша жер қойнауын пайдалану жөнiндегi қызметiн бастамас бұрын жоспарланған қызметтiң қоршаған табиғи ортаға ықпалын бағалауды жүргiзуi және мемлекеттiк табиғат қорғау органдарынан табиғатты пайдалануға рұқсат алуы керек. </w:t>
      </w:r>
      <w:r>
        <w:br/>
      </w:r>
      <w:r>
        <w:rPr>
          <w:rFonts w:ascii="Times New Roman"/>
          <w:b w:val="false"/>
          <w:i w:val="false"/>
          <w:color w:val="000000"/>
          <w:sz w:val="28"/>
        </w:rPr>
        <w:t xml:space="preserve">
  </w:t>
      </w:r>
    </w:p>
    <w:bookmarkEnd w:id="214"/>
    <w:bookmarkStart w:name="z216" w:id="215"/>
    <w:p>
      <w:pPr>
        <w:spacing w:after="0"/>
        <w:ind w:left="0"/>
        <w:jc w:val="both"/>
      </w:pPr>
      <w:r>
        <w:rPr>
          <w:rFonts w:ascii="Times New Roman"/>
          <w:b w:val="false"/>
          <w:i w:val="false"/>
          <w:color w:val="000000"/>
          <w:sz w:val="28"/>
        </w:rPr>
        <w:t xml:space="preserve">
      20.4. Мердiгер осы Келiсiм-шарт бойынша өз қызметiнiң нәтижесiнде жер қойнауына және қоршаған ортаға әсерiн зерделеу және терiс ықпалды уақытылы жою жөнiндегі шаралар қабылдау мақсатында олардың мониторингiн жүргiзуi тиiс. </w:t>
      </w:r>
      <w:r>
        <w:br/>
      </w:r>
      <w:r>
        <w:rPr>
          <w:rFonts w:ascii="Times New Roman"/>
          <w:b w:val="false"/>
          <w:i w:val="false"/>
          <w:color w:val="000000"/>
          <w:sz w:val="28"/>
        </w:rPr>
        <w:t xml:space="preserve">
  </w:t>
      </w:r>
    </w:p>
    <w:bookmarkEnd w:id="215"/>
    <w:bookmarkStart w:name="z217" w:id="216"/>
    <w:p>
      <w:pPr>
        <w:spacing w:after="0"/>
        <w:ind w:left="0"/>
        <w:jc w:val="both"/>
      </w:pPr>
      <w:r>
        <w:rPr>
          <w:rFonts w:ascii="Times New Roman"/>
          <w:b w:val="false"/>
          <w:i w:val="false"/>
          <w:color w:val="000000"/>
          <w:sz w:val="28"/>
        </w:rPr>
        <w:t xml:space="preserve">
      20.5. Мердiгер қоршаған ортаның жай-күйiн бұзушылықты жою, қалпына келтiру жұмыстарын жүргiзуге және табиғатқа келтiрiлген шығынды толық көлемде өтеуге міндеттi. </w:t>
      </w:r>
      <w:r>
        <w:br/>
      </w:r>
      <w:r>
        <w:rPr>
          <w:rFonts w:ascii="Times New Roman"/>
          <w:b w:val="false"/>
          <w:i w:val="false"/>
          <w:color w:val="000000"/>
          <w:sz w:val="28"/>
        </w:rPr>
        <w:t xml:space="preserve">
  </w:t>
      </w:r>
    </w:p>
    <w:bookmarkEnd w:id="216"/>
    <w:bookmarkStart w:name="z218" w:id="217"/>
    <w:p>
      <w:pPr>
        <w:spacing w:after="0"/>
        <w:ind w:left="0"/>
        <w:jc w:val="both"/>
      </w:pPr>
      <w:r>
        <w:rPr>
          <w:rFonts w:ascii="Times New Roman"/>
          <w:b w:val="false"/>
          <w:i w:val="false"/>
          <w:color w:val="000000"/>
          <w:sz w:val="28"/>
        </w:rPr>
        <w:t xml:space="preserve">
      20.6. Жер қойнауы мен қоршаған ортаны қорғау туралы заңнаманың сақталуы үшiн Мемлекеттiк бақылауды уәкiлеттi мемлекеттiк органдар жүзеге асырады. </w:t>
      </w:r>
      <w:r>
        <w:br/>
      </w:r>
      <w:r>
        <w:rPr>
          <w:rFonts w:ascii="Times New Roman"/>
          <w:b w:val="false"/>
          <w:i w:val="false"/>
          <w:color w:val="000000"/>
          <w:sz w:val="28"/>
        </w:rPr>
        <w:t xml:space="preserve">
  </w:t>
      </w:r>
    </w:p>
    <w:bookmarkEnd w:id="217"/>
    <w:bookmarkStart w:name="z219" w:id="218"/>
    <w:p>
      <w:pPr>
        <w:spacing w:after="0"/>
        <w:ind w:left="0"/>
        <w:jc w:val="both"/>
      </w:pPr>
      <w:r>
        <w:rPr>
          <w:rFonts w:ascii="Times New Roman"/>
          <w:b w:val="false"/>
          <w:i w:val="false"/>
          <w:color w:val="000000"/>
          <w:sz w:val="28"/>
        </w:rPr>
        <w:t xml:space="preserve">
      20.7. Мердiгер Келiсiм-шарттық аумақтың қоршаған ортасының жай-күйін сақтау жөнiндегi жұмыстарды орындайды. </w:t>
      </w:r>
      <w:r>
        <w:br/>
      </w:r>
      <w:r>
        <w:rPr>
          <w:rFonts w:ascii="Times New Roman"/>
          <w:b w:val="false"/>
          <w:i w:val="false"/>
          <w:color w:val="000000"/>
          <w:sz w:val="28"/>
        </w:rPr>
        <w:t xml:space="preserve">
  </w:t>
      </w:r>
    </w:p>
    <w:bookmarkEnd w:id="218"/>
    <w:bookmarkStart w:name="z220" w:id="219"/>
    <w:p>
      <w:pPr>
        <w:spacing w:after="0"/>
        <w:ind w:left="0"/>
        <w:jc w:val="both"/>
      </w:pPr>
      <w:r>
        <w:rPr>
          <w:rFonts w:ascii="Times New Roman"/>
          <w:b w:val="false"/>
          <w:i w:val="false"/>
          <w:color w:val="000000"/>
          <w:sz w:val="28"/>
        </w:rPr>
        <w:t xml:space="preserve">
      20.8. Мердiгер Мемлекет заңнамасына сәйкес Келiсiм-шарт күшi тоқтатылғаннан кейiн немесе Келiсiм-шарт аумағын кезең-кезеңiмен қайтару кезiнде, Келiсiм-шарт аумағын тiкелей мақсаты бойынша одан әрi пайдалану үшiн жарамды жағдайда тапсырады. </w:t>
      </w:r>
      <w:r>
        <w:br/>
      </w:r>
      <w:r>
        <w:rPr>
          <w:rFonts w:ascii="Times New Roman"/>
          <w:b w:val="false"/>
          <w:i w:val="false"/>
          <w:color w:val="000000"/>
          <w:sz w:val="28"/>
        </w:rPr>
        <w:t xml:space="preserve">
  </w:t>
      </w:r>
    </w:p>
    <w:bookmarkEnd w:id="219"/>
    <w:bookmarkStart w:name="z221" w:id="220"/>
    <w:p>
      <w:pPr>
        <w:spacing w:after="0"/>
        <w:ind w:left="0"/>
        <w:jc w:val="both"/>
      </w:pPr>
      <w:r>
        <w:rPr>
          <w:rFonts w:ascii="Times New Roman"/>
          <w:b w:val="false"/>
          <w:i w:val="false"/>
          <w:color w:val="000000"/>
          <w:sz w:val="28"/>
        </w:rPr>
        <w:t xml:space="preserve">
      20.9. Келiсiм-шартты қолдану уақытында қоршаған ортаның жай-күйiнiң, сондай-ақ Келiсiм-шарттық аумақтың бүлінуi (нашарлауы) тiкелей, мақсатқа пайдалануға жарамды жай-күйге дейiн Мердiгердiң есебiнен қалпына келтiрiледi. </w:t>
      </w:r>
    </w:p>
    <w:bookmarkEnd w:id="220"/>
    <w:bookmarkStart w:name="z222" w:id="221"/>
    <w:p>
      <w:pPr>
        <w:spacing w:after="0"/>
        <w:ind w:left="0"/>
        <w:jc w:val="both"/>
      </w:pPr>
      <w:r>
        <w:rPr>
          <w:rFonts w:ascii="Times New Roman"/>
          <w:b w:val="false"/>
          <w:i w:val="false"/>
          <w:color w:val="000000"/>
          <w:sz w:val="28"/>
        </w:rPr>
        <w:t xml:space="preserve">
21-бөлім. Тұрғындар мен қызметкерлердің қауіпсіздігі </w:t>
      </w:r>
    </w:p>
    <w:bookmarkEnd w:id="221"/>
    <w:p>
      <w:pPr>
        <w:spacing w:after="0"/>
        <w:ind w:left="0"/>
        <w:jc w:val="both"/>
      </w:pPr>
      <w:r>
        <w:rPr>
          <w:rFonts w:ascii="Times New Roman"/>
          <w:b w:val="false"/>
          <w:i w:val="false"/>
          <w:color w:val="000000"/>
          <w:sz w:val="28"/>
        </w:rPr>
        <w:t xml:space="preserve">      21.1. Мердiгер Келiсiм-шартқа сәйкес _________________________ </w:t>
      </w:r>
      <w:r>
        <w:br/>
      </w:r>
      <w:r>
        <w:rPr>
          <w:rFonts w:ascii="Times New Roman"/>
          <w:b w:val="false"/>
          <w:i w:val="false"/>
          <w:color w:val="000000"/>
          <w:sz w:val="28"/>
        </w:rPr>
        <w:t xml:space="preserve">
                                    Жер қойнауын пайдалану жөніндегі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операциясының түрі көрсетілсін </w:t>
      </w:r>
      <w:r>
        <w:br/>
      </w:r>
      <w:r>
        <w:rPr>
          <w:rFonts w:ascii="Times New Roman"/>
          <w:b w:val="false"/>
          <w:i w:val="false"/>
          <w:color w:val="000000"/>
          <w:sz w:val="28"/>
        </w:rPr>
        <w:t xml:space="preserve">
_________________________________________________________ жүргізу </w:t>
      </w:r>
      <w:r>
        <w:br/>
      </w:r>
      <w:r>
        <w:rPr>
          <w:rFonts w:ascii="Times New Roman"/>
          <w:b w:val="false"/>
          <w:i w:val="false"/>
          <w:color w:val="000000"/>
          <w:sz w:val="28"/>
        </w:rPr>
        <w:t xml:space="preserve">
           Пайдалы қазбаның түрі көрсетілсін     </w:t>
      </w:r>
      <w:r>
        <w:br/>
      </w:r>
      <w:r>
        <w:rPr>
          <w:rFonts w:ascii="Times New Roman"/>
          <w:b w:val="false"/>
          <w:i w:val="false"/>
          <w:color w:val="000000"/>
          <w:sz w:val="28"/>
        </w:rPr>
        <w:t xml:space="preserve">
кезiнде Мемлекет заңнамасында көзделген жұмыстарды қауiпсiз жүргiзу </w:t>
      </w:r>
      <w:r>
        <w:br/>
      </w:r>
      <w:r>
        <w:rPr>
          <w:rFonts w:ascii="Times New Roman"/>
          <w:b w:val="false"/>
          <w:i w:val="false"/>
          <w:color w:val="000000"/>
          <w:sz w:val="28"/>
        </w:rPr>
        <w:t xml:space="preserve">
жөнiндегi нормалар мен ережелердiң орындалуын қамтамасыз етуi, сондай-ақ апаттар мен кәсiби сырқаттардың алдын алу және жою жөнiндегi iс-шараларды жүргізуi тиiс. </w:t>
      </w:r>
      <w:r>
        <w:br/>
      </w:r>
      <w:r>
        <w:rPr>
          <w:rFonts w:ascii="Times New Roman"/>
          <w:b w:val="false"/>
          <w:i w:val="false"/>
          <w:color w:val="000000"/>
          <w:sz w:val="28"/>
        </w:rPr>
        <w:t xml:space="preserve">
  </w:t>
      </w:r>
    </w:p>
    <w:bookmarkStart w:name="z223" w:id="222"/>
    <w:p>
      <w:pPr>
        <w:spacing w:after="0"/>
        <w:ind w:left="0"/>
        <w:jc w:val="both"/>
      </w:pPr>
      <w:r>
        <w:rPr>
          <w:rFonts w:ascii="Times New Roman"/>
          <w:b w:val="false"/>
          <w:i w:val="false"/>
          <w:color w:val="000000"/>
          <w:sz w:val="28"/>
        </w:rPr>
        <w:t xml:space="preserve">
      21.2. Егер адамдардың денсаулығы мен өмiрiне қауiп туғызатын болса _____________________________________________________________ </w:t>
      </w:r>
      <w:r>
        <w:br/>
      </w:r>
      <w:r>
        <w:rPr>
          <w:rFonts w:ascii="Times New Roman"/>
          <w:b w:val="false"/>
          <w:i w:val="false"/>
          <w:color w:val="000000"/>
          <w:sz w:val="28"/>
        </w:rPr>
        <w:t xml:space="preserve">
     Жер қойнауын пайдалану жөніндегі операцияның түрі көрсетілсін </w:t>
      </w:r>
      <w:r>
        <w:br/>
      </w:r>
      <w:r>
        <w:rPr>
          <w:rFonts w:ascii="Times New Roman"/>
          <w:b w:val="false"/>
          <w:i w:val="false"/>
          <w:color w:val="000000"/>
          <w:sz w:val="28"/>
        </w:rPr>
        <w:t xml:space="preserve">
жүргiзуге тыйым салынады. </w:t>
      </w:r>
      <w:r>
        <w:br/>
      </w:r>
      <w:r>
        <w:rPr>
          <w:rFonts w:ascii="Times New Roman"/>
          <w:b w:val="false"/>
          <w:i w:val="false"/>
          <w:color w:val="000000"/>
          <w:sz w:val="28"/>
        </w:rPr>
        <w:t xml:space="preserve">
  </w:t>
      </w:r>
    </w:p>
    <w:bookmarkEnd w:id="222"/>
    <w:bookmarkStart w:name="z224" w:id="223"/>
    <w:p>
      <w:pPr>
        <w:spacing w:after="0"/>
        <w:ind w:left="0"/>
        <w:jc w:val="both"/>
      </w:pPr>
      <w:r>
        <w:rPr>
          <w:rFonts w:ascii="Times New Roman"/>
          <w:b w:val="false"/>
          <w:i w:val="false"/>
          <w:color w:val="000000"/>
          <w:sz w:val="28"/>
        </w:rPr>
        <w:t xml:space="preserve">
      21.3. ______________________________________________________ </w:t>
      </w:r>
      <w:r>
        <w:br/>
      </w:r>
      <w:r>
        <w:rPr>
          <w:rFonts w:ascii="Times New Roman"/>
          <w:b w:val="false"/>
          <w:i w:val="false"/>
          <w:color w:val="000000"/>
          <w:sz w:val="28"/>
        </w:rPr>
        <w:t xml:space="preserve">
             Жер қойнауын пайдалану жөніндегі операцияның түрі </w:t>
      </w:r>
      <w:r>
        <w:br/>
      </w:r>
      <w:r>
        <w:rPr>
          <w:rFonts w:ascii="Times New Roman"/>
          <w:b w:val="false"/>
          <w:i w:val="false"/>
          <w:color w:val="000000"/>
          <w:sz w:val="28"/>
        </w:rPr>
        <w:t xml:space="preserve">
көрсетілсін жүргiзу кезiнде техникалық қауiпсiздiк және өндiрiстiк тазалық ережелерi мен нормаларын сақтауға мемлекеттiк бақылауды уәкілеттi мемлекеттiк органдар өз құзыретiне сәйкес жүзеге асырады. </w:t>
      </w:r>
      <w:r>
        <w:br/>
      </w:r>
      <w:r>
        <w:rPr>
          <w:rFonts w:ascii="Times New Roman"/>
          <w:b w:val="false"/>
          <w:i w:val="false"/>
          <w:color w:val="000000"/>
          <w:sz w:val="28"/>
        </w:rPr>
        <w:t xml:space="preserve">
  </w:t>
      </w:r>
    </w:p>
    <w:bookmarkEnd w:id="223"/>
    <w:bookmarkStart w:name="z225" w:id="224"/>
    <w:p>
      <w:pPr>
        <w:spacing w:after="0"/>
        <w:ind w:left="0"/>
        <w:jc w:val="both"/>
      </w:pPr>
      <w:r>
        <w:rPr>
          <w:rFonts w:ascii="Times New Roman"/>
          <w:b w:val="false"/>
          <w:i w:val="false"/>
          <w:color w:val="000000"/>
          <w:sz w:val="28"/>
        </w:rPr>
        <w:t xml:space="preserve">
      21.4. _______________________________________________________ </w:t>
      </w:r>
      <w:r>
        <w:br/>
      </w:r>
      <w:r>
        <w:rPr>
          <w:rFonts w:ascii="Times New Roman"/>
          <w:b w:val="false"/>
          <w:i w:val="false"/>
          <w:color w:val="000000"/>
          <w:sz w:val="28"/>
        </w:rPr>
        <w:t xml:space="preserve">
            Жер қойнауын пайдалану жөніндегі операцияның түрі көрсетілсін жүргізу кезінде қауiпсiз жүргiзудi қамтамасыз ету жөніндегi негiзгi талаптар мыналар болып табылады: </w:t>
      </w:r>
      <w:r>
        <w:br/>
      </w:r>
      <w:r>
        <w:rPr>
          <w:rFonts w:ascii="Times New Roman"/>
          <w:b w:val="false"/>
          <w:i w:val="false"/>
          <w:color w:val="000000"/>
          <w:sz w:val="28"/>
        </w:rPr>
        <w:t xml:space="preserve">
      жұмыстарға арнайы дайындығы мен бiлiктiлiгi бар адамдарға, ал тау-кен жұмыстарын басқаруға - тиiстi бiлiмi бар адамдарға рұқсат беру; </w:t>
      </w:r>
      <w:r>
        <w:br/>
      </w:r>
      <w:r>
        <w:rPr>
          <w:rFonts w:ascii="Times New Roman"/>
          <w:b w:val="false"/>
          <w:i w:val="false"/>
          <w:color w:val="000000"/>
          <w:sz w:val="28"/>
        </w:rPr>
        <w:t xml:space="preserve">
_________________________________________________________ жүргізу </w:t>
      </w:r>
      <w:r>
        <w:br/>
      </w:r>
      <w:r>
        <w:rPr>
          <w:rFonts w:ascii="Times New Roman"/>
          <w:b w:val="false"/>
          <w:i w:val="false"/>
          <w:color w:val="000000"/>
          <w:sz w:val="28"/>
        </w:rPr>
        <w:t xml:space="preserve">
    Жер қойнауын пайдалану жөніндегі операцияның түрі көрсетілсін кезiнде онымен айналысатын адамдарды арнайы киiмдермен, жеке және ұжымдық қорғаныс құралдарымен қамтамасыз ету; </w:t>
      </w:r>
      <w:r>
        <w:br/>
      </w:r>
      <w:r>
        <w:rPr>
          <w:rFonts w:ascii="Times New Roman"/>
          <w:b w:val="false"/>
          <w:i w:val="false"/>
          <w:color w:val="000000"/>
          <w:sz w:val="28"/>
        </w:rPr>
        <w:t xml:space="preserve">
      тиiстi қауiпсiздiк талаптары мен тазалық нормаларына сәйкес келетiн машиналарды, жабдықтар мен материалдарды қолдану; </w:t>
      </w:r>
      <w:r>
        <w:br/>
      </w:r>
      <w:r>
        <w:rPr>
          <w:rFonts w:ascii="Times New Roman"/>
          <w:b w:val="false"/>
          <w:i w:val="false"/>
          <w:color w:val="000000"/>
          <w:sz w:val="28"/>
        </w:rPr>
        <w:t xml:space="preserve">
      жарылғыш заттар мен жару құралдарын тиiсiнше сақтау және жұмсау, есебiн жүргiзу, сондай-ақ оларды дұрыс және қауiпсiз пайдалану; </w:t>
      </w:r>
      <w:r>
        <w:br/>
      </w:r>
      <w:r>
        <w:rPr>
          <w:rFonts w:ascii="Times New Roman"/>
          <w:b w:val="false"/>
          <w:i w:val="false"/>
          <w:color w:val="000000"/>
          <w:sz w:val="28"/>
        </w:rPr>
        <w:t xml:space="preserve">
      жұмыстардың технологиялық циклын және қауiптi жағдайларды болжауды қамтамасыз ету үшiн қажеттi және жеткiлiктi геологиялық, маркшейдерлiк және өзге де бақылаулар кешенiн жүргiзу, қауіптi аймақтарды дер кезiнде анықтау және тау-кен жұмыстарының жоспарларына енгiзу; </w:t>
      </w:r>
      <w:r>
        <w:br/>
      </w:r>
      <w:r>
        <w:rPr>
          <w:rFonts w:ascii="Times New Roman"/>
          <w:b w:val="false"/>
          <w:i w:val="false"/>
          <w:color w:val="000000"/>
          <w:sz w:val="28"/>
        </w:rPr>
        <w:t xml:space="preserve">
      техникалық құжаттамалар мен апаттарды жою жоспарларын, жұмыстарды қауiпсiз жүргiзу шекараларын нақтылайтын мәлiметтермен уақытылы толықтырып отыру; </w:t>
      </w:r>
      <w:r>
        <w:br/>
      </w:r>
      <w:r>
        <w:rPr>
          <w:rFonts w:ascii="Times New Roman"/>
          <w:b w:val="false"/>
          <w:i w:val="false"/>
          <w:color w:val="000000"/>
          <w:sz w:val="28"/>
        </w:rPr>
        <w:t xml:space="preserve">
      Кен орындарын әзiрлеудiң жобалық жүйелерiн (Қатты пайдалы қазбалар үшiн), Әзiрлеудiң және Кен орындарын (мұнай, газ және жер асты сулары үшiн) жайластырудың жобалары мен технологиялық сызбаларын сақтау. </w:t>
      </w:r>
      <w:r>
        <w:br/>
      </w:r>
      <w:r>
        <w:rPr>
          <w:rFonts w:ascii="Times New Roman"/>
          <w:b w:val="false"/>
          <w:i w:val="false"/>
          <w:color w:val="000000"/>
          <w:sz w:val="28"/>
        </w:rPr>
        <w:t xml:space="preserve">
  </w:t>
      </w:r>
    </w:p>
    <w:bookmarkEnd w:id="224"/>
    <w:bookmarkStart w:name="z226" w:id="225"/>
    <w:p>
      <w:pPr>
        <w:spacing w:after="0"/>
        <w:ind w:left="0"/>
        <w:jc w:val="both"/>
      </w:pPr>
      <w:r>
        <w:rPr>
          <w:rFonts w:ascii="Times New Roman"/>
          <w:b w:val="false"/>
          <w:i w:val="false"/>
          <w:color w:val="000000"/>
          <w:sz w:val="28"/>
        </w:rPr>
        <w:t xml:space="preserve">
      21.5. Мердiгердiң лауазымды адамдары, қызметкерлердiң және/немесе тұрғындардың өмiрi мен денсаулығына тiкелей қауiп төнуi туындаған кезде жұмыстарды жедел тоқтатуға және адамдарды қауiпсiз жерге тасуға және бұл туралы Құзыреттi және жергiлiктi атқару органдарына хабардар етуге мiндеттi. </w:t>
      </w:r>
      <w:r>
        <w:br/>
      </w:r>
      <w:r>
        <w:rPr>
          <w:rFonts w:ascii="Times New Roman"/>
          <w:b w:val="false"/>
          <w:i w:val="false"/>
          <w:color w:val="000000"/>
          <w:sz w:val="28"/>
        </w:rPr>
        <w:t xml:space="preserve">
  </w:t>
      </w:r>
    </w:p>
    <w:bookmarkEnd w:id="225"/>
    <w:bookmarkStart w:name="z227" w:id="226"/>
    <w:p>
      <w:pPr>
        <w:spacing w:after="0"/>
        <w:ind w:left="0"/>
        <w:jc w:val="both"/>
      </w:pPr>
      <w:r>
        <w:rPr>
          <w:rFonts w:ascii="Times New Roman"/>
          <w:b w:val="false"/>
          <w:i w:val="false"/>
          <w:color w:val="000000"/>
          <w:sz w:val="28"/>
        </w:rPr>
        <w:t xml:space="preserve">
      21.6. Мердiгер оның шарттық мiндеттемелер мен еңбек мiндеттерiн атқаруы кезiнде азаматтың денсаулығына келтiрiлген зиянның орнын Қазақстан Республикасының заңнамасына сәйкес толтырады. </w:t>
      </w:r>
    </w:p>
    <w:bookmarkEnd w:id="226"/>
    <w:bookmarkStart w:name="z228" w:id="227"/>
    <w:p>
      <w:pPr>
        <w:spacing w:after="0"/>
        <w:ind w:left="0"/>
        <w:jc w:val="both"/>
      </w:pPr>
      <w:r>
        <w:rPr>
          <w:rFonts w:ascii="Times New Roman"/>
          <w:b w:val="false"/>
          <w:i w:val="false"/>
          <w:color w:val="000000"/>
          <w:sz w:val="28"/>
        </w:rPr>
        <w:t xml:space="preserve">
22-бөлiм. Мердігердің келісім-шарттың </w:t>
      </w:r>
      <w:r>
        <w:br/>
      </w:r>
      <w:r>
        <w:rPr>
          <w:rFonts w:ascii="Times New Roman"/>
          <w:b w:val="false"/>
          <w:i w:val="false"/>
          <w:color w:val="000000"/>
          <w:sz w:val="28"/>
        </w:rPr>
        <w:t xml:space="preserve">
Шарттарын бұзғаны үшін жауапкершілігі </w:t>
      </w:r>
    </w:p>
    <w:bookmarkEnd w:id="227"/>
    <w:p>
      <w:pPr>
        <w:spacing w:after="0"/>
        <w:ind w:left="0"/>
        <w:jc w:val="both"/>
      </w:pPr>
      <w:r>
        <w:rPr>
          <w:rFonts w:ascii="Times New Roman"/>
          <w:b w:val="false"/>
          <w:i w:val="false"/>
          <w:color w:val="000000"/>
          <w:sz w:val="28"/>
        </w:rPr>
        <w:t xml:space="preserve">      22.1. Мердiгер жасасқан мәмiлелер Мемлекет </w:t>
      </w:r>
      <w:r>
        <w:rPr>
          <w:rFonts w:ascii="Times New Roman"/>
          <w:b w:val="false"/>
          <w:i w:val="false"/>
          <w:color w:val="000000"/>
          <w:sz w:val="28"/>
        </w:rPr>
        <w:t xml:space="preserve">заңнамасында </w:t>
      </w:r>
      <w:r>
        <w:rPr>
          <w:rFonts w:ascii="Times New Roman"/>
          <w:b w:val="false"/>
          <w:i w:val="false"/>
          <w:color w:val="000000"/>
          <w:sz w:val="28"/>
        </w:rPr>
        <w:t xml:space="preserve">көзделген негiздер бойынша заңсыз деп танылады. </w:t>
      </w:r>
      <w:r>
        <w:br/>
      </w:r>
      <w:r>
        <w:rPr>
          <w:rFonts w:ascii="Times New Roman"/>
          <w:b w:val="false"/>
          <w:i w:val="false"/>
          <w:color w:val="000000"/>
          <w:sz w:val="28"/>
        </w:rPr>
        <w:t xml:space="preserve">
  </w:t>
      </w:r>
    </w:p>
    <w:bookmarkStart w:name="z229" w:id="228"/>
    <w:p>
      <w:pPr>
        <w:spacing w:after="0"/>
        <w:ind w:left="0"/>
        <w:jc w:val="both"/>
      </w:pPr>
      <w:r>
        <w:rPr>
          <w:rFonts w:ascii="Times New Roman"/>
          <w:b w:val="false"/>
          <w:i w:val="false"/>
          <w:color w:val="000000"/>
          <w:sz w:val="28"/>
        </w:rPr>
        <w:t xml:space="preserve">
      22.2. Мердiгер Келiсiм-шарттың 22.1-тармағында көрсетiлген iс-қимылдардың салдарлары үшiн Құзыреттi органның және Yшiншi тұлғалардың алдында толық жауапкершiлiкте болады. </w:t>
      </w:r>
      <w:r>
        <w:br/>
      </w:r>
      <w:r>
        <w:rPr>
          <w:rFonts w:ascii="Times New Roman"/>
          <w:b w:val="false"/>
          <w:i w:val="false"/>
          <w:color w:val="000000"/>
          <w:sz w:val="28"/>
        </w:rPr>
        <w:t xml:space="preserve">
  </w:t>
      </w:r>
    </w:p>
    <w:bookmarkEnd w:id="228"/>
    <w:bookmarkStart w:name="z230" w:id="229"/>
    <w:p>
      <w:pPr>
        <w:spacing w:after="0"/>
        <w:ind w:left="0"/>
        <w:jc w:val="both"/>
      </w:pPr>
      <w:r>
        <w:rPr>
          <w:rFonts w:ascii="Times New Roman"/>
          <w:b w:val="false"/>
          <w:i w:val="false"/>
          <w:color w:val="000000"/>
          <w:sz w:val="28"/>
        </w:rPr>
        <w:t xml:space="preserve">
      22.3. Көрсетiлген мәмiлелердi жасауда, сондай-ақ Қазақстан Республикасының заңнамаларын басқа да бұзылушылықтарға кiнәлi адамдар заңмен белгiленген тәртiптiк, материалдық, әкiмшiлiк және қылмыстық жауапкершiлiкте болады. </w:t>
      </w:r>
    </w:p>
    <w:bookmarkEnd w:id="229"/>
    <w:bookmarkStart w:name="z231" w:id="230"/>
    <w:p>
      <w:pPr>
        <w:spacing w:after="0"/>
        <w:ind w:left="0"/>
        <w:jc w:val="both"/>
      </w:pPr>
      <w:r>
        <w:rPr>
          <w:rFonts w:ascii="Times New Roman"/>
          <w:b w:val="false"/>
          <w:i w:val="false"/>
          <w:color w:val="000000"/>
          <w:sz w:val="28"/>
        </w:rPr>
        <w:t xml:space="preserve">
23-бөлiм. Кездейсоқ оқиға </w:t>
      </w:r>
    </w:p>
    <w:bookmarkEnd w:id="230"/>
    <w:p>
      <w:pPr>
        <w:spacing w:after="0"/>
        <w:ind w:left="0"/>
        <w:jc w:val="both"/>
      </w:pPr>
      <w:r>
        <w:rPr>
          <w:rFonts w:ascii="Times New Roman"/>
          <w:b w:val="false"/>
          <w:i w:val="false"/>
          <w:color w:val="000000"/>
          <w:sz w:val="28"/>
        </w:rPr>
        <w:t xml:space="preserve">      23.1. Келiсiм-шарт бойынша қандай да болмасын мiндеттемелердi орындамағаны немесе тиiсiнше орындамағаны үшiн, егер бұл орындамаушылық немесе тиiсiнше орындамаушылық тежеусiз күшке (кездейсоқ оқиғаға) байланысты болса Тараптардың ешқайсысы ешқандай жауапкершiлiкке тартылмайды. </w:t>
      </w:r>
      <w:r>
        <w:br/>
      </w:r>
      <w:r>
        <w:rPr>
          <w:rFonts w:ascii="Times New Roman"/>
          <w:b w:val="false"/>
          <w:i w:val="false"/>
          <w:color w:val="000000"/>
          <w:sz w:val="28"/>
        </w:rPr>
        <w:t xml:space="preserve">
  </w:t>
      </w:r>
    </w:p>
    <w:bookmarkStart w:name="z232" w:id="231"/>
    <w:p>
      <w:pPr>
        <w:spacing w:after="0"/>
        <w:ind w:left="0"/>
        <w:jc w:val="both"/>
      </w:pPr>
      <w:r>
        <w:rPr>
          <w:rFonts w:ascii="Times New Roman"/>
          <w:b w:val="false"/>
          <w:i w:val="false"/>
          <w:color w:val="000000"/>
          <w:sz w:val="28"/>
        </w:rPr>
        <w:t xml:space="preserve">
      23.2. Тежеусiз күштiң мән-жайларына мынадай мән-жайдың жағдайлары кезiндегi төтенше және күтпеген жағдаяттар жатады, мысалы: әскери жанжалдар, табиғат апаттары, табиғи зiлзалалар (өрт және т.с.). Келтiрiлген тiзбе бәрiн толық қамтыған болып табылмайды. </w:t>
      </w:r>
      <w:r>
        <w:br/>
      </w:r>
      <w:r>
        <w:rPr>
          <w:rFonts w:ascii="Times New Roman"/>
          <w:b w:val="false"/>
          <w:i w:val="false"/>
          <w:color w:val="000000"/>
          <w:sz w:val="28"/>
        </w:rPr>
        <w:t xml:space="preserve">
  </w:t>
      </w:r>
    </w:p>
    <w:bookmarkEnd w:id="231"/>
    <w:bookmarkStart w:name="z233" w:id="232"/>
    <w:p>
      <w:pPr>
        <w:spacing w:after="0"/>
        <w:ind w:left="0"/>
        <w:jc w:val="both"/>
      </w:pPr>
      <w:r>
        <w:rPr>
          <w:rFonts w:ascii="Times New Roman"/>
          <w:b w:val="false"/>
          <w:i w:val="false"/>
          <w:color w:val="000000"/>
          <w:sz w:val="28"/>
        </w:rPr>
        <w:t xml:space="preserve">
      23.3. Тежеусiз күш мән-жайлары туындаған жағдайда, одан зардап шегушi Тарап бұл туралы кездейсоқ оқиға мән-жайлары басталған күнiн және сипаттамасын анықтаған жазбаша хабарламаны тапсыру немесе поштамен жiберу жолымен екiншi Тарапқа дереу хабарлайды. </w:t>
      </w:r>
      <w:r>
        <w:br/>
      </w:r>
      <w:r>
        <w:rPr>
          <w:rFonts w:ascii="Times New Roman"/>
          <w:b w:val="false"/>
          <w:i w:val="false"/>
          <w:color w:val="000000"/>
          <w:sz w:val="28"/>
        </w:rPr>
        <w:t xml:space="preserve">
  </w:t>
      </w:r>
    </w:p>
    <w:bookmarkEnd w:id="232"/>
    <w:bookmarkStart w:name="z234" w:id="233"/>
    <w:p>
      <w:pPr>
        <w:spacing w:after="0"/>
        <w:ind w:left="0"/>
        <w:jc w:val="both"/>
      </w:pPr>
      <w:r>
        <w:rPr>
          <w:rFonts w:ascii="Times New Roman"/>
          <w:b w:val="false"/>
          <w:i w:val="false"/>
          <w:color w:val="000000"/>
          <w:sz w:val="28"/>
        </w:rPr>
        <w:t xml:space="preserve">
      23.4. Кездейсоқ оқиға мән-жайлары туындаған кезде Тараптар қалыптасқан жағдайдан шығудың шешімін іздеу үшін дереу кеңес өткізеді және мұндай мән-жайлардың салдарларын барынша азайту мәліметі үшін барлық құралдарды пайдаланады. </w:t>
      </w:r>
      <w:r>
        <w:br/>
      </w:r>
      <w:r>
        <w:rPr>
          <w:rFonts w:ascii="Times New Roman"/>
          <w:b w:val="false"/>
          <w:i w:val="false"/>
          <w:color w:val="000000"/>
          <w:sz w:val="28"/>
        </w:rPr>
        <w:t xml:space="preserve">
  </w:t>
      </w:r>
    </w:p>
    <w:bookmarkEnd w:id="233"/>
    <w:bookmarkStart w:name="z235" w:id="234"/>
    <w:p>
      <w:pPr>
        <w:spacing w:after="0"/>
        <w:ind w:left="0"/>
        <w:jc w:val="both"/>
      </w:pPr>
      <w:r>
        <w:rPr>
          <w:rFonts w:ascii="Times New Roman"/>
          <w:b w:val="false"/>
          <w:i w:val="false"/>
          <w:color w:val="000000"/>
          <w:sz w:val="28"/>
        </w:rPr>
        <w:t xml:space="preserve">
      23.5. Кездейсоқ оқиға мән-жайларымен байланысты Келiсiм-шарт бойынша жұмыстардың толық немесе ішiнара тоқтауы кезiнде, бұл жұмыстардың жүргiзiлу кезеңі кездейсоқ оқиғаның қолданылу мерзiмiне ұзартылады және кездейсоқ оқиға тоқтатылған сәттен бастап қайта жаңғыртылады. </w:t>
      </w:r>
    </w:p>
    <w:bookmarkEnd w:id="234"/>
    <w:bookmarkStart w:name="z236" w:id="235"/>
    <w:p>
      <w:pPr>
        <w:spacing w:after="0"/>
        <w:ind w:left="0"/>
        <w:jc w:val="both"/>
      </w:pPr>
      <w:r>
        <w:rPr>
          <w:rFonts w:ascii="Times New Roman"/>
          <w:b w:val="false"/>
          <w:i w:val="false"/>
          <w:color w:val="000000"/>
          <w:sz w:val="28"/>
        </w:rPr>
        <w:t xml:space="preserve">
24-бөлiм. Құпиялылық </w:t>
      </w:r>
    </w:p>
    <w:bookmarkEnd w:id="235"/>
    <w:p>
      <w:pPr>
        <w:spacing w:after="0"/>
        <w:ind w:left="0"/>
        <w:jc w:val="both"/>
      </w:pPr>
      <w:r>
        <w:rPr>
          <w:rFonts w:ascii="Times New Roman"/>
          <w:b w:val="false"/>
          <w:i w:val="false"/>
          <w:color w:val="000000"/>
          <w:sz w:val="28"/>
        </w:rPr>
        <w:t xml:space="preserve">      24.1. Келiсiм-шартты орындау процесiнде қандай да болмасын Тараптың алған немесе сатып алған ақпараты құпия болып табылады. Тараптар Мемлекет заңнамасында көзделген қажетті есеп берулер құрастыру үшiн құпия ақпаратты пайдалана алады. </w:t>
      </w:r>
      <w:r>
        <w:br/>
      </w:r>
      <w:r>
        <w:rPr>
          <w:rFonts w:ascii="Times New Roman"/>
          <w:b w:val="false"/>
          <w:i w:val="false"/>
          <w:color w:val="000000"/>
          <w:sz w:val="28"/>
        </w:rPr>
        <w:t xml:space="preserve">
  </w:t>
      </w:r>
    </w:p>
    <w:bookmarkStart w:name="z237" w:id="236"/>
    <w:p>
      <w:pPr>
        <w:spacing w:after="0"/>
        <w:ind w:left="0"/>
        <w:jc w:val="both"/>
      </w:pPr>
      <w:r>
        <w:rPr>
          <w:rFonts w:ascii="Times New Roman"/>
          <w:b w:val="false"/>
          <w:i w:val="false"/>
          <w:color w:val="000000"/>
          <w:sz w:val="28"/>
        </w:rPr>
        <w:t xml:space="preserve">
      24.2. Тараптардың екiншi Тараптың келiсiмiнсiз құпия ақпаратты Үшiншi тұлғаларға мынадай жағдайларды қоспағанда беруге құқығы жоқ: </w:t>
      </w:r>
      <w:r>
        <w:br/>
      </w:r>
      <w:r>
        <w:rPr>
          <w:rFonts w:ascii="Times New Roman"/>
          <w:b w:val="false"/>
          <w:i w:val="false"/>
          <w:color w:val="000000"/>
          <w:sz w:val="28"/>
        </w:rPr>
        <w:t xml:space="preserve">
      егер бұл ақпарат сотта іс қарауды жүргiзу барысында пайдаланылса; </w:t>
      </w:r>
      <w:r>
        <w:br/>
      </w:r>
      <w:r>
        <w:rPr>
          <w:rFonts w:ascii="Times New Roman"/>
          <w:b w:val="false"/>
          <w:i w:val="false"/>
          <w:color w:val="000000"/>
          <w:sz w:val="28"/>
        </w:rPr>
        <w:t xml:space="preserve">
      ақпарат Мердiгерге қызмет көрсететiн Үшiншi тұлғаға мұндай Yшiншi Тарап мұндай ақпаратты құпия қарап және оны Тараптар белгiлеген мақсаттарға және белгiленген мерзiмдерде ғана пайдалануға мiндеттеме алу шартымен берiлген жағдайда; </w:t>
      </w:r>
      <w:r>
        <w:br/>
      </w:r>
      <w:r>
        <w:rPr>
          <w:rFonts w:ascii="Times New Roman"/>
          <w:b w:val="false"/>
          <w:i w:val="false"/>
          <w:color w:val="000000"/>
          <w:sz w:val="28"/>
        </w:rPr>
        <w:t xml:space="preserve">
      ақпарат Мердiгер қаржылық қаражат алатын банкке немесе басқа қаржылық ұйымға, мұндай банк немесе басқа қаржылық ұйым бұл ақпаратты құпия деп қарап және оны тек көрсетiлген мақсаттарға ғана пайдалануға мiндеттеме алу шартымен берiлген жағдайда. </w:t>
      </w:r>
      <w:r>
        <w:br/>
      </w:r>
      <w:r>
        <w:rPr>
          <w:rFonts w:ascii="Times New Roman"/>
          <w:b w:val="false"/>
          <w:i w:val="false"/>
          <w:color w:val="000000"/>
          <w:sz w:val="28"/>
        </w:rPr>
        <w:t xml:space="preserve">
  </w:t>
      </w:r>
    </w:p>
    <w:bookmarkEnd w:id="236"/>
    <w:bookmarkStart w:name="z238" w:id="237"/>
    <w:p>
      <w:pPr>
        <w:spacing w:after="0"/>
        <w:ind w:left="0"/>
        <w:jc w:val="both"/>
      </w:pPr>
      <w:r>
        <w:rPr>
          <w:rFonts w:ascii="Times New Roman"/>
          <w:b w:val="false"/>
          <w:i w:val="false"/>
          <w:color w:val="000000"/>
          <w:sz w:val="28"/>
        </w:rPr>
        <w:t xml:space="preserve">
      24.3. Тараптар, Мемлекет заңнамасына сәйкес, Келiсiм-шарттық аумақта _________________________________________________________ </w:t>
      </w:r>
      <w:r>
        <w:br/>
      </w:r>
      <w:r>
        <w:rPr>
          <w:rFonts w:ascii="Times New Roman"/>
          <w:b w:val="false"/>
          <w:i w:val="false"/>
          <w:color w:val="000000"/>
          <w:sz w:val="28"/>
        </w:rPr>
        <w:t xml:space="preserve">
      жүргiзуге Жер қойнауын пайдалану жөніндегі операцияның түрі </w:t>
      </w:r>
      <w:r>
        <w:br/>
      </w:r>
      <w:r>
        <w:rPr>
          <w:rFonts w:ascii="Times New Roman"/>
          <w:b w:val="false"/>
          <w:i w:val="false"/>
          <w:color w:val="000000"/>
          <w:sz w:val="28"/>
        </w:rPr>
        <w:t xml:space="preserve">
көрсетілсін қатысты барлық құжаттардың, ақпараттардың және есептердiң құпиялығын сақтау мерзiмiн айқындайды. </w:t>
      </w:r>
    </w:p>
    <w:bookmarkEnd w:id="237"/>
    <w:bookmarkStart w:name="z239" w:id="238"/>
    <w:p>
      <w:pPr>
        <w:spacing w:after="0"/>
        <w:ind w:left="0"/>
        <w:jc w:val="both"/>
      </w:pPr>
      <w:r>
        <w:rPr>
          <w:rFonts w:ascii="Times New Roman"/>
          <w:b w:val="false"/>
          <w:i w:val="false"/>
          <w:color w:val="000000"/>
          <w:sz w:val="28"/>
        </w:rPr>
        <w:t xml:space="preserve">
25-бөлiм. Құқықтар мен міндеттерді тапсыру </w:t>
      </w:r>
    </w:p>
    <w:bookmarkEnd w:id="238"/>
    <w:p>
      <w:pPr>
        <w:spacing w:after="0"/>
        <w:ind w:left="0"/>
        <w:jc w:val="both"/>
      </w:pPr>
      <w:r>
        <w:rPr>
          <w:rFonts w:ascii="Times New Roman"/>
          <w:b w:val="false"/>
          <w:i w:val="false"/>
          <w:color w:val="000000"/>
          <w:sz w:val="28"/>
        </w:rPr>
        <w:t xml:space="preserve">      25.1. Келiсiм-шарт бойынша құқықтар мен мiндеттердi Үшiншi тұлғаға тапсыруға, жер қойнауын пайдалану құқығын кепiлге тапсыруды қоспағанда, тек Құзыретті органның жазбаша рұқсатымен ғана жол берiледi. Құзыреттi орган, егер негiзгi ұйым Құзыретті органға Келiсiм-шарт бойынша мiндеттемелерiн толық орындауға еншiлес заңды тұлғамен ортақ кепілдік берсе, Жер қойнауын пайдалану құқығын кез-келген жағдайда, еншілес ұйымға кез-келген тапсырудан бас тартуға құқығы жоқ. </w:t>
      </w:r>
      <w:r>
        <w:br/>
      </w:r>
      <w:r>
        <w:rPr>
          <w:rFonts w:ascii="Times New Roman"/>
          <w:b w:val="false"/>
          <w:i w:val="false"/>
          <w:color w:val="000000"/>
          <w:sz w:val="28"/>
        </w:rPr>
        <w:t xml:space="preserve">
  </w:t>
      </w:r>
    </w:p>
    <w:bookmarkStart w:name="z240" w:id="239"/>
    <w:p>
      <w:pPr>
        <w:spacing w:after="0"/>
        <w:ind w:left="0"/>
        <w:jc w:val="both"/>
      </w:pPr>
      <w:r>
        <w:rPr>
          <w:rFonts w:ascii="Times New Roman"/>
          <w:b w:val="false"/>
          <w:i w:val="false"/>
          <w:color w:val="000000"/>
          <w:sz w:val="28"/>
        </w:rPr>
        <w:t xml:space="preserve">
      25.2. Келiсiм-шарт бойынша құқықтар мен мiндеттердi тапсыруға байланысты шығыстарды Мердiгер көтередi және мемлекет тарапынан орны толтырылмайды. </w:t>
      </w:r>
      <w:r>
        <w:br/>
      </w:r>
      <w:r>
        <w:rPr>
          <w:rFonts w:ascii="Times New Roman"/>
          <w:b w:val="false"/>
          <w:i w:val="false"/>
          <w:color w:val="000000"/>
          <w:sz w:val="28"/>
        </w:rPr>
        <w:t xml:space="preserve">
  </w:t>
      </w:r>
    </w:p>
    <w:bookmarkEnd w:id="239"/>
    <w:bookmarkStart w:name="z241" w:id="240"/>
    <w:p>
      <w:pPr>
        <w:spacing w:after="0"/>
        <w:ind w:left="0"/>
        <w:jc w:val="both"/>
      </w:pPr>
      <w:r>
        <w:rPr>
          <w:rFonts w:ascii="Times New Roman"/>
          <w:b w:val="false"/>
          <w:i w:val="false"/>
          <w:color w:val="000000"/>
          <w:sz w:val="28"/>
        </w:rPr>
        <w:t xml:space="preserve">
      25.3. Мердiгер Келiсiм-шартта қандай да болмасын қатысуын сақтаған уақытқа дейiн, ол және ол құқықтар мен мiндеттердi берген Yшiншi тұлға Келiсiм-шарт бойынша ортақ жауапкершiлiкте болады. </w:t>
      </w:r>
    </w:p>
    <w:bookmarkEnd w:id="240"/>
    <w:bookmarkStart w:name="z242" w:id="241"/>
    <w:p>
      <w:pPr>
        <w:spacing w:after="0"/>
        <w:ind w:left="0"/>
        <w:jc w:val="both"/>
      </w:pPr>
      <w:r>
        <w:rPr>
          <w:rFonts w:ascii="Times New Roman"/>
          <w:b w:val="false"/>
          <w:i w:val="false"/>
          <w:color w:val="000000"/>
          <w:sz w:val="28"/>
        </w:rPr>
        <w:t xml:space="preserve">
26-бөлім. Қолданылатын құқық </w:t>
      </w:r>
    </w:p>
    <w:bookmarkEnd w:id="241"/>
    <w:p>
      <w:pPr>
        <w:spacing w:after="0"/>
        <w:ind w:left="0"/>
        <w:jc w:val="both"/>
      </w:pPr>
      <w:r>
        <w:rPr>
          <w:rFonts w:ascii="Times New Roman"/>
          <w:b w:val="false"/>
          <w:i w:val="false"/>
          <w:color w:val="000000"/>
          <w:sz w:val="28"/>
        </w:rPr>
        <w:t xml:space="preserve">      26.1. Келiсiм-шарт және Келiсiм-шарт негiзiнде қол қойылған басқа да келiсiмдер үшiн, егер Қазақстан Республикасы қатысушы болып табылатын халықаралық шарттарда өзгеше белгiленбесе, Қазақстан Республикасының құқығы қолданылады. </w:t>
      </w:r>
      <w:r>
        <w:br/>
      </w:r>
      <w:r>
        <w:rPr>
          <w:rFonts w:ascii="Times New Roman"/>
          <w:b w:val="false"/>
          <w:i w:val="false"/>
          <w:color w:val="000000"/>
          <w:sz w:val="28"/>
        </w:rPr>
        <w:t xml:space="preserve">
  </w:t>
      </w:r>
    </w:p>
    <w:bookmarkStart w:name="z243" w:id="242"/>
    <w:p>
      <w:pPr>
        <w:spacing w:after="0"/>
        <w:ind w:left="0"/>
        <w:jc w:val="both"/>
      </w:pPr>
      <w:r>
        <w:rPr>
          <w:rFonts w:ascii="Times New Roman"/>
          <w:b w:val="false"/>
          <w:i w:val="false"/>
          <w:color w:val="000000"/>
          <w:sz w:val="28"/>
        </w:rPr>
        <w:t xml:space="preserve">
      26.2. Мердiгер өзіне Келiсiм-шарттық аумақта және онымен iргелес учаскелерде қоршаған ортаны қорғау саласындағы Мемлекет алған Халықаралық мiндеттемелердi сақтауға өзiне міндеттеме қабылдайды. </w:t>
      </w:r>
    </w:p>
    <w:bookmarkEnd w:id="242"/>
    <w:bookmarkStart w:name="z244" w:id="243"/>
    <w:p>
      <w:pPr>
        <w:spacing w:after="0"/>
        <w:ind w:left="0"/>
        <w:jc w:val="both"/>
      </w:pPr>
      <w:r>
        <w:rPr>
          <w:rFonts w:ascii="Times New Roman"/>
          <w:b w:val="false"/>
          <w:i w:val="false"/>
          <w:color w:val="000000"/>
          <w:sz w:val="28"/>
        </w:rPr>
        <w:t xml:space="preserve">
27-бөлiм. Дауларды шешу тәртібі </w:t>
      </w:r>
    </w:p>
    <w:bookmarkEnd w:id="243"/>
    <w:p>
      <w:pPr>
        <w:spacing w:after="0"/>
        <w:ind w:left="0"/>
        <w:jc w:val="both"/>
      </w:pPr>
      <w:r>
        <w:rPr>
          <w:rFonts w:ascii="Times New Roman"/>
          <w:b w:val="false"/>
          <w:i w:val="false"/>
          <w:color w:val="000000"/>
          <w:sz w:val="28"/>
        </w:rPr>
        <w:t xml:space="preserve">      27.1. Тараптар Келiсiм-шарттан туындайтын барлық даулар мен келiспеушiлiктердi келiссөздер жолымен шешу үшiн барлық шараларды қабылдайды. </w:t>
      </w:r>
      <w:r>
        <w:br/>
      </w:r>
      <w:r>
        <w:rPr>
          <w:rFonts w:ascii="Times New Roman"/>
          <w:b w:val="false"/>
          <w:i w:val="false"/>
          <w:color w:val="000000"/>
          <w:sz w:val="28"/>
        </w:rPr>
        <w:t xml:space="preserve">
  </w:t>
      </w:r>
    </w:p>
    <w:bookmarkStart w:name="z245" w:id="244"/>
    <w:p>
      <w:pPr>
        <w:spacing w:after="0"/>
        <w:ind w:left="0"/>
        <w:jc w:val="both"/>
      </w:pPr>
      <w:r>
        <w:rPr>
          <w:rFonts w:ascii="Times New Roman"/>
          <w:b w:val="false"/>
          <w:i w:val="false"/>
          <w:color w:val="000000"/>
          <w:sz w:val="28"/>
        </w:rPr>
        <w:t xml:space="preserve">
      27.2. Егер дау туындаған сәттен бастап _____________ күн ішiнде даулы мәселе келiссөздер жолымен шешiлмесе, онда Тараптар оны шешу үшiн мынадай органдарға тапсырады: </w:t>
      </w:r>
      <w:r>
        <w:br/>
      </w:r>
      <w:r>
        <w:rPr>
          <w:rFonts w:ascii="Times New Roman"/>
          <w:b w:val="false"/>
          <w:i w:val="false"/>
          <w:color w:val="000000"/>
          <w:sz w:val="28"/>
        </w:rPr>
        <w:t xml:space="preserve">
      заңнамаға сәйкес осыған ұқсас дауларды қарауға уәкiлеттi Мемлекеттiң сот органдарына немесе; </w:t>
      </w:r>
      <w:r>
        <w:br/>
      </w:r>
      <w:r>
        <w:rPr>
          <w:rFonts w:ascii="Times New Roman"/>
          <w:b w:val="false"/>
          <w:i w:val="false"/>
          <w:color w:val="000000"/>
          <w:sz w:val="28"/>
        </w:rPr>
        <w:t xml:space="preserve">
      мынадай арбитраж органдарының біреуіне _____________________ </w:t>
      </w:r>
      <w:r>
        <w:br/>
      </w:r>
      <w:r>
        <w:rPr>
          <w:rFonts w:ascii="Times New Roman"/>
          <w:b w:val="false"/>
          <w:i w:val="false"/>
          <w:color w:val="000000"/>
          <w:sz w:val="28"/>
        </w:rPr>
        <w:t xml:space="preserve">
                                            (тек шетелдік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Мердігерлер және бірлескен кәсіпорындар үшін) </w:t>
      </w:r>
      <w:r>
        <w:br/>
      </w:r>
      <w:r>
        <w:rPr>
          <w:rFonts w:ascii="Times New Roman"/>
          <w:b w:val="false"/>
          <w:i w:val="false"/>
          <w:color w:val="000000"/>
          <w:sz w:val="28"/>
        </w:rPr>
        <w:t xml:space="preserve">
  </w:t>
      </w:r>
      <w:r>
        <w:br/>
      </w:r>
      <w:r>
        <w:rPr>
          <w:rFonts w:ascii="Times New Roman"/>
          <w:b w:val="false"/>
          <w:i w:val="false"/>
          <w:color w:val="000000"/>
          <w:sz w:val="28"/>
        </w:rPr>
        <w:t xml:space="preserve">
       Инвестициялық дауларды реттеу жөнiндегi конвенцияға (ИКСИД конвенциясы) сәйкес 1995 жылғы 18 наурызда Вашингтонда құрылған қол қою үшін ашық инвестициялық дауларды реттеу жөнiндегi халықаралық орталығы (бұдан әрi - орталық), егер Мердiгердiң мемлекетi осы конвенцияның мүшесi болса немесе; </w:t>
      </w:r>
      <w:r>
        <w:br/>
      </w:r>
      <w:r>
        <w:rPr>
          <w:rFonts w:ascii="Times New Roman"/>
          <w:b w:val="false"/>
          <w:i w:val="false"/>
          <w:color w:val="000000"/>
          <w:sz w:val="28"/>
        </w:rPr>
        <w:t xml:space="preserve">
      егер Мердiгердiң мемлекетi ИКСИД конвенциясының мүшесi болмаса, орталықтың қосымша мекемесiне (қосымша органның тәртiбi бойынша қызмет ететін) немесе; </w:t>
      </w:r>
      <w:r>
        <w:br/>
      </w:r>
      <w:r>
        <w:rPr>
          <w:rFonts w:ascii="Times New Roman"/>
          <w:b w:val="false"/>
          <w:i w:val="false"/>
          <w:color w:val="000000"/>
          <w:sz w:val="28"/>
        </w:rPr>
        <w:t xml:space="preserve">
      Біріккен Ұлттар Ұйымы (ЮНСИТРАЛ) Халықаралық Сауда құқығы жөніндегі комиссиясының арбитраждық регламентіне сәйкес құрылатын арбитраж органдарына немесе; </w:t>
      </w:r>
      <w:r>
        <w:br/>
      </w:r>
      <w:r>
        <w:rPr>
          <w:rFonts w:ascii="Times New Roman"/>
          <w:b w:val="false"/>
          <w:i w:val="false"/>
          <w:color w:val="000000"/>
          <w:sz w:val="28"/>
        </w:rPr>
        <w:t xml:space="preserve">
      Стокгольмдегi Халықаралық Сауда палатасының Арбитраждық институты жанындағы арбитраждық қарауға, немесе: </w:t>
      </w:r>
      <w:r>
        <w:br/>
      </w:r>
      <w:r>
        <w:rPr>
          <w:rFonts w:ascii="Times New Roman"/>
          <w:b w:val="false"/>
          <w:i w:val="false"/>
          <w:color w:val="000000"/>
          <w:sz w:val="28"/>
        </w:rPr>
        <w:t xml:space="preserve">
      Мемлекеттiң Сауда-өнеркәсiптiк палатасы жанындағы арбитраж комиссиясына _____________________________________________________ </w:t>
      </w:r>
      <w:r>
        <w:br/>
      </w:r>
      <w:r>
        <w:rPr>
          <w:rFonts w:ascii="Times New Roman"/>
          <w:b w:val="false"/>
          <w:i w:val="false"/>
          <w:color w:val="000000"/>
          <w:sz w:val="28"/>
        </w:rPr>
        <w:t xml:space="preserve">
                  Жоғарыда көрсетілген органдардың бірін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таңдап алу керек     </w:t>
      </w:r>
    </w:p>
    <w:bookmarkEnd w:id="244"/>
    <w:bookmarkStart w:name="z246" w:id="245"/>
    <w:p>
      <w:pPr>
        <w:spacing w:after="0"/>
        <w:ind w:left="0"/>
        <w:jc w:val="both"/>
      </w:pPr>
      <w:r>
        <w:rPr>
          <w:rFonts w:ascii="Times New Roman"/>
          <w:b w:val="false"/>
          <w:i w:val="false"/>
          <w:color w:val="000000"/>
          <w:sz w:val="28"/>
        </w:rPr>
        <w:t xml:space="preserve">
28-бөлiм. Келiсiм-шарт тұрақтылығының кепiлдiктерi &lt;*&gt; </w:t>
      </w:r>
    </w:p>
    <w:bookmarkEnd w:id="245"/>
    <w:p>
      <w:pPr>
        <w:spacing w:after="0"/>
        <w:ind w:left="0"/>
        <w:jc w:val="both"/>
      </w:pPr>
      <w:r>
        <w:rPr>
          <w:rFonts w:ascii="Times New Roman"/>
          <w:b w:val="false"/>
          <w:i w:val="false"/>
          <w:color w:val="000000"/>
          <w:sz w:val="28"/>
        </w:rPr>
        <w:t xml:space="preserve">      28.1. Заңнамаға Мердiгердiң жағдайын нашарлататын өзгерiстер мен толықтырулар осындай өзгерiстер мен толықтыруларға дейiн берiлген және жасалған Келiсiм-шартқа қолданылмайды. </w:t>
      </w:r>
      <w:r>
        <w:br/>
      </w:r>
      <w:r>
        <w:rPr>
          <w:rFonts w:ascii="Times New Roman"/>
          <w:b w:val="false"/>
          <w:i w:val="false"/>
          <w:color w:val="000000"/>
          <w:sz w:val="28"/>
        </w:rPr>
        <w:t xml:space="preserve">
      Осы тармақпен белгiленген кепiлдiктер Қазақстан Республикасының қорғаныс қабiлетiн, ұлттық қауiпсiздiктi қамтамасыз ету саласындағы, экологиялық қауiпсiздiк және денсаулық сақтау саласындағы заңнамасының өзгерістеріне қолданылмайды. </w:t>
      </w:r>
      <w:r>
        <w:br/>
      </w:r>
      <w:r>
        <w:rPr>
          <w:rFonts w:ascii="Times New Roman"/>
          <w:b w:val="false"/>
          <w:i w:val="false"/>
          <w:color w:val="000000"/>
          <w:sz w:val="28"/>
        </w:rPr>
        <w:t xml:space="preserve">
  </w:t>
      </w:r>
    </w:p>
    <w:bookmarkStart w:name="z247" w:id="246"/>
    <w:p>
      <w:pPr>
        <w:spacing w:after="0"/>
        <w:ind w:left="0"/>
        <w:jc w:val="both"/>
      </w:pPr>
      <w:r>
        <w:rPr>
          <w:rFonts w:ascii="Times New Roman"/>
          <w:b w:val="false"/>
          <w:i w:val="false"/>
          <w:color w:val="000000"/>
          <w:sz w:val="28"/>
        </w:rPr>
        <w:t xml:space="preserve">
      28.2. Заңнамаға Келiсiм-шарт бойынша қызметтi одан әрi жүзеге асыру мүмкiн еместiгiне алып келетiн өзгерiстер мен толықтырулар енгiзiлген жағдайда Тараптар мүдделердiң бастапқы белгiленген тепе-теңдiгiн қалпына келтіру үшін Тараптардың жазбаша келісімімен Келісім-шартқа тиісті өзгерістер енгізе алады. </w:t>
      </w:r>
      <w:r>
        <w:br/>
      </w:r>
      <w:r>
        <w:rPr>
          <w:rFonts w:ascii="Times New Roman"/>
          <w:b w:val="false"/>
          <w:i w:val="false"/>
          <w:color w:val="000000"/>
          <w:sz w:val="28"/>
        </w:rPr>
        <w:t xml:space="preserve">
      Ескерту. 28-бөлім жаңа редакцияда - ҚР Үкіметінің 2002.08.09. 889 қаулысымен. </w:t>
      </w:r>
    </w:p>
    <w:bookmarkEnd w:id="246"/>
    <w:bookmarkStart w:name="z248" w:id="247"/>
    <w:p>
      <w:pPr>
        <w:spacing w:after="0"/>
        <w:ind w:left="0"/>
        <w:jc w:val="both"/>
      </w:pPr>
      <w:r>
        <w:rPr>
          <w:rFonts w:ascii="Times New Roman"/>
          <w:b w:val="false"/>
          <w:i w:val="false"/>
          <w:color w:val="000000"/>
          <w:sz w:val="28"/>
        </w:rPr>
        <w:t xml:space="preserve">
29-бөлiм. Келісім-шарттың қолданылуын </w:t>
      </w:r>
      <w:r>
        <w:br/>
      </w:r>
      <w:r>
        <w:rPr>
          <w:rFonts w:ascii="Times New Roman"/>
          <w:b w:val="false"/>
          <w:i w:val="false"/>
          <w:color w:val="000000"/>
          <w:sz w:val="28"/>
        </w:rPr>
        <w:t xml:space="preserve">
тоқтату және тоқтата тұру шарттары </w:t>
      </w:r>
    </w:p>
    <w:bookmarkEnd w:id="247"/>
    <w:p>
      <w:pPr>
        <w:spacing w:after="0"/>
        <w:ind w:left="0"/>
        <w:jc w:val="both"/>
      </w:pPr>
      <w:r>
        <w:rPr>
          <w:rFonts w:ascii="Times New Roman"/>
          <w:b w:val="false"/>
          <w:i w:val="false"/>
          <w:color w:val="000000"/>
          <w:sz w:val="28"/>
        </w:rPr>
        <w:t xml:space="preserve">      29.1. Құзыреттi орган егер: </w:t>
      </w:r>
      <w:r>
        <w:br/>
      </w:r>
      <w:r>
        <w:rPr>
          <w:rFonts w:ascii="Times New Roman"/>
          <w:b w:val="false"/>
          <w:i w:val="false"/>
          <w:color w:val="000000"/>
          <w:sz w:val="28"/>
        </w:rPr>
        <w:t xml:space="preserve">
      Келiсiм-шарттың қызметiмен байланысты жұмыстардың ықпал ету аумағында жұмыс iстейтiн немесе тұратын адамдардың өмiрiне немесе денсаулығына тiкелей қауiп төнсе, Келiсiм-шарттың қолданылуын мiндеттi түрде тоқтатады. </w:t>
      </w:r>
      <w:r>
        <w:br/>
      </w:r>
      <w:r>
        <w:rPr>
          <w:rFonts w:ascii="Times New Roman"/>
          <w:b w:val="false"/>
          <w:i w:val="false"/>
          <w:color w:val="000000"/>
          <w:sz w:val="28"/>
        </w:rPr>
        <w:t xml:space="preserve">
  </w:t>
      </w:r>
    </w:p>
    <w:bookmarkStart w:name="z249" w:id="248"/>
    <w:p>
      <w:pPr>
        <w:spacing w:after="0"/>
        <w:ind w:left="0"/>
        <w:jc w:val="both"/>
      </w:pPr>
      <w:r>
        <w:rPr>
          <w:rFonts w:ascii="Times New Roman"/>
          <w:b w:val="false"/>
          <w:i w:val="false"/>
          <w:color w:val="000000"/>
          <w:sz w:val="28"/>
        </w:rPr>
        <w:t xml:space="preserve">
      29.2. Құзыреттi орган Келiсiм-шарттың қолданылуын мынадай жағдайларда: </w:t>
      </w:r>
      <w:r>
        <w:br/>
      </w:r>
      <w:r>
        <w:rPr>
          <w:rFonts w:ascii="Times New Roman"/>
          <w:b w:val="false"/>
          <w:i w:val="false"/>
          <w:color w:val="000000"/>
          <w:sz w:val="28"/>
        </w:rPr>
        <w:t xml:space="preserve">
      Мердiгер Келiсiм-шартта және Жұмыс бағдарламасында көзделмеген қызметтi жүзеге асырған кезде; </w:t>
      </w:r>
      <w:r>
        <w:br/>
      </w:r>
      <w:r>
        <w:rPr>
          <w:rFonts w:ascii="Times New Roman"/>
          <w:b w:val="false"/>
          <w:i w:val="false"/>
          <w:color w:val="000000"/>
          <w:sz w:val="28"/>
        </w:rPr>
        <w:t xml:space="preserve">
      Мердiгер өз қызметiнiң процесiнде Мемлекеттiң жер қойнауын, қоршаған табиғи ортаны қорғау және жұмыс жүргiзудiң қауіпсiздiгi бөлiгiнде Мемлекет заңнамасын бұзған кезде; </w:t>
      </w:r>
      <w:r>
        <w:br/>
      </w:r>
      <w:r>
        <w:rPr>
          <w:rFonts w:ascii="Times New Roman"/>
          <w:b w:val="false"/>
          <w:i w:val="false"/>
          <w:color w:val="000000"/>
          <w:sz w:val="28"/>
        </w:rPr>
        <w:t xml:space="preserve">
      Мердiгер өзiнiң қызметiнiң процесiнде Келiсiм-шартта белгiленген салық төлеу және басқа да міндеттi төлемдердi төлеу тәртiбiн бұзған кезде; </w:t>
      </w:r>
      <w:r>
        <w:br/>
      </w:r>
      <w:r>
        <w:rPr>
          <w:rFonts w:ascii="Times New Roman"/>
          <w:b w:val="false"/>
          <w:i w:val="false"/>
          <w:color w:val="000000"/>
          <w:sz w:val="28"/>
        </w:rPr>
        <w:t xml:space="preserve">
      Мердiгер Келiсiм-шарттағы құқықтарын Үшiншi тұлғаға тапсыруды Келiсiм-шарттың 25-бөлiмiн толықтай немесе ішiнара бұза отырып тапсыру кезiнде; </w:t>
      </w:r>
      <w:r>
        <w:br/>
      </w:r>
      <w:r>
        <w:rPr>
          <w:rFonts w:ascii="Times New Roman"/>
          <w:b w:val="false"/>
          <w:i w:val="false"/>
          <w:color w:val="000000"/>
          <w:sz w:val="28"/>
        </w:rPr>
        <w:t xml:space="preserve">
      Жұмыс бағдарламасының шеңберiнде тежеусiз күш жағдайларында (кездейсоқ оқиға) байланысты жағдайларды қоспағанда, Мердiгер өндiрiстi мерзiмiнен артық ________ күнге тоқтатса; </w:t>
      </w:r>
      <w:r>
        <w:br/>
      </w:r>
      <w:r>
        <w:rPr>
          <w:rFonts w:ascii="Times New Roman"/>
          <w:b w:val="false"/>
          <w:i w:val="false"/>
          <w:color w:val="000000"/>
          <w:sz w:val="28"/>
        </w:rPr>
        <w:t xml:space="preserve">
      осы Келiсiм-шарт бойынша ақпараттық құпияны сақтау туралы шарттарды бұзған кезде тоқтата тұруға құқылы. </w:t>
      </w:r>
      <w:r>
        <w:br/>
      </w:r>
      <w:r>
        <w:rPr>
          <w:rFonts w:ascii="Times New Roman"/>
          <w:b w:val="false"/>
          <w:i w:val="false"/>
          <w:color w:val="000000"/>
          <w:sz w:val="28"/>
        </w:rPr>
        <w:t xml:space="preserve">
  </w:t>
      </w:r>
    </w:p>
    <w:bookmarkEnd w:id="248"/>
    <w:bookmarkStart w:name="z250" w:id="249"/>
    <w:p>
      <w:pPr>
        <w:spacing w:after="0"/>
        <w:ind w:left="0"/>
        <w:jc w:val="both"/>
      </w:pPr>
      <w:r>
        <w:rPr>
          <w:rFonts w:ascii="Times New Roman"/>
          <w:b w:val="false"/>
          <w:i w:val="false"/>
          <w:color w:val="000000"/>
          <w:sz w:val="28"/>
        </w:rPr>
        <w:t xml:space="preserve">
      29.3. Мердiгер Келiсiм-шарттың қолданылуын тоқтата тұруға мәжбүр еткен себептердi жойғанын хабарлағаннан кейiн оның қолданылуы одан әрi жалғастырылады. </w:t>
      </w:r>
      <w:r>
        <w:br/>
      </w:r>
      <w:r>
        <w:rPr>
          <w:rFonts w:ascii="Times New Roman"/>
          <w:b w:val="false"/>
          <w:i w:val="false"/>
          <w:color w:val="000000"/>
          <w:sz w:val="28"/>
        </w:rPr>
        <w:t xml:space="preserve">
  </w:t>
      </w:r>
    </w:p>
    <w:bookmarkEnd w:id="249"/>
    <w:bookmarkStart w:name="z251" w:id="250"/>
    <w:p>
      <w:pPr>
        <w:spacing w:after="0"/>
        <w:ind w:left="0"/>
        <w:jc w:val="both"/>
      </w:pPr>
      <w:r>
        <w:rPr>
          <w:rFonts w:ascii="Times New Roman"/>
          <w:b w:val="false"/>
          <w:i w:val="false"/>
          <w:color w:val="000000"/>
          <w:sz w:val="28"/>
        </w:rPr>
        <w:t xml:space="preserve">
      29.4. Келiсiм-шарт тек мынадай жағдайларда ғана қолданылуы мерзiмiнен бұрын: </w:t>
      </w:r>
      <w:r>
        <w:br/>
      </w:r>
      <w:r>
        <w:rPr>
          <w:rFonts w:ascii="Times New Roman"/>
          <w:b w:val="false"/>
          <w:i w:val="false"/>
          <w:color w:val="000000"/>
          <w:sz w:val="28"/>
        </w:rPr>
        <w:t xml:space="preserve">
      Мердiгер Барлаумен және (немесе) Өндiрумен байланысты емес Барлауды Өндiрудi, бiрлескен Барлау мен Өндiрудi не Құрылысты және (немесе) жерасты құрылыстарын пайдалануды тоқтата тұру туралы шешiм қабылдауды туғызған себептердi жоюдан бас тартқан кезде не осы себептердi жою үшiн жеткiлiктi мерзiмде оларды жоймаған кезде; </w:t>
      </w:r>
      <w:r>
        <w:br/>
      </w:r>
      <w:r>
        <w:rPr>
          <w:rFonts w:ascii="Times New Roman"/>
          <w:b w:val="false"/>
          <w:i w:val="false"/>
          <w:color w:val="000000"/>
          <w:sz w:val="28"/>
        </w:rPr>
        <w:t xml:space="preserve">
      егер жер қойнауын пайдаланушы Келiсiм-шартта белгiленген жер қойнауын пайдалану жөнiндегi операцияларға кiрiспеген жағдайда; </w:t>
      </w:r>
      <w:r>
        <w:br/>
      </w:r>
      <w:r>
        <w:rPr>
          <w:rFonts w:ascii="Times New Roman"/>
          <w:b w:val="false"/>
          <w:i w:val="false"/>
          <w:color w:val="000000"/>
          <w:sz w:val="28"/>
        </w:rPr>
        <w:t xml:space="preserve">
      адамдардың өмiрi мен денсаулығына қауіп туғызумен байланысты жер қойнауын пайдалану жөнiндегi операцияларды тоқтата тұруды туғызған себептердi жою мүмкiн емес жағдайда; </w:t>
      </w:r>
      <w:r>
        <w:br/>
      </w:r>
      <w:r>
        <w:rPr>
          <w:rFonts w:ascii="Times New Roman"/>
          <w:b w:val="false"/>
          <w:i w:val="false"/>
          <w:color w:val="000000"/>
          <w:sz w:val="28"/>
        </w:rPr>
        <w:t xml:space="preserve">
      Мердiгер Келiсiм-шартпен не жұмыс бағдарламасымен белгiленген мiндеттемелерiн айтарлықтай бұзған жағдайда; </w:t>
      </w:r>
      <w:r>
        <w:br/>
      </w:r>
      <w:r>
        <w:rPr>
          <w:rFonts w:ascii="Times New Roman"/>
          <w:b w:val="false"/>
          <w:i w:val="false"/>
          <w:color w:val="000000"/>
          <w:sz w:val="28"/>
        </w:rPr>
        <w:t xml:space="preserve">
      Қазақстан Республикасының заңнамасына сәйкес, Жер қойнауын пайдалану құқығы қолданылып жүрген заңнамаға сәйкес кепiлдiкке салынғаннан басқа жағдайларды қоспағанда, Мердiгер банкрот деп танылған жағдайда </w:t>
      </w:r>
      <w:r>
        <w:rPr>
          <w:rFonts w:ascii="Times New Roman"/>
          <w:b w:val="false"/>
          <w:i w:val="false"/>
          <w:color w:val="000000"/>
          <w:sz w:val="28"/>
        </w:rPr>
        <w:t xml:space="preserve">K941000_ </w:t>
      </w:r>
      <w:r>
        <w:rPr>
          <w:rFonts w:ascii="Times New Roman"/>
          <w:b w:val="false"/>
          <w:i w:val="false"/>
          <w:color w:val="000000"/>
          <w:sz w:val="28"/>
        </w:rPr>
        <w:t xml:space="preserve">; </w:t>
      </w:r>
      <w:r>
        <w:br/>
      </w:r>
      <w:r>
        <w:rPr>
          <w:rFonts w:ascii="Times New Roman"/>
          <w:b w:val="false"/>
          <w:i w:val="false"/>
          <w:color w:val="000000"/>
          <w:sz w:val="28"/>
        </w:rPr>
        <w:t xml:space="preserve">
      Жер қойнауын пайдалану туралы заңнамаға сәйкес Келiсiм-шарт заңсыз деп танылса тоқтатылады. </w:t>
      </w:r>
      <w:r>
        <w:br/>
      </w:r>
      <w:r>
        <w:rPr>
          <w:rFonts w:ascii="Times New Roman"/>
          <w:b w:val="false"/>
          <w:i w:val="false"/>
          <w:color w:val="000000"/>
          <w:sz w:val="28"/>
        </w:rPr>
        <w:t xml:space="preserve">
  </w:t>
      </w:r>
    </w:p>
    <w:bookmarkEnd w:id="250"/>
    <w:bookmarkStart w:name="z252" w:id="251"/>
    <w:p>
      <w:pPr>
        <w:spacing w:after="0"/>
        <w:ind w:left="0"/>
        <w:jc w:val="both"/>
      </w:pPr>
      <w:r>
        <w:rPr>
          <w:rFonts w:ascii="Times New Roman"/>
          <w:b w:val="false"/>
          <w:i w:val="false"/>
          <w:color w:val="000000"/>
          <w:sz w:val="28"/>
        </w:rPr>
        <w:t xml:space="preserve">
      29.5. Келiсiм-шарттың қолданылуы осы Келiсiм-шарттың 29.4-тармағында көрсетiлген себептер бойынша Мердiгер Құзыреттi органнан Келiсiм-шарттың қызметiн қолданылу мерзiмiнен бұрын тоқтату туралы жазбаша хабар алғаннан кейiн ________ күннен соң тоқтатылады. </w:t>
      </w:r>
      <w:r>
        <w:br/>
      </w:r>
      <w:r>
        <w:rPr>
          <w:rFonts w:ascii="Times New Roman"/>
          <w:b w:val="false"/>
          <w:i w:val="false"/>
          <w:color w:val="000000"/>
          <w:sz w:val="28"/>
        </w:rPr>
        <w:t xml:space="preserve">
  </w:t>
      </w:r>
    </w:p>
    <w:bookmarkEnd w:id="251"/>
    <w:bookmarkStart w:name="z253" w:id="252"/>
    <w:p>
      <w:pPr>
        <w:spacing w:after="0"/>
        <w:ind w:left="0"/>
        <w:jc w:val="both"/>
      </w:pPr>
      <w:r>
        <w:rPr>
          <w:rFonts w:ascii="Times New Roman"/>
          <w:b w:val="false"/>
          <w:i w:val="false"/>
          <w:color w:val="000000"/>
          <w:sz w:val="28"/>
        </w:rPr>
        <w:t xml:space="preserve">
      29.6. Тараптар Мердігерге Келiсiм-шарттың қолданылуын тоқтату туралы ескертудi тапсыру сәтiне орындалмай қалған ағымдағы мiндеттемелерiн орындаудан босатылмайды. </w:t>
      </w:r>
    </w:p>
    <w:bookmarkEnd w:id="252"/>
    <w:bookmarkStart w:name="z254" w:id="253"/>
    <w:p>
      <w:pPr>
        <w:spacing w:after="0"/>
        <w:ind w:left="0"/>
        <w:jc w:val="both"/>
      </w:pPr>
      <w:r>
        <w:rPr>
          <w:rFonts w:ascii="Times New Roman"/>
          <w:b w:val="false"/>
          <w:i w:val="false"/>
          <w:color w:val="000000"/>
          <w:sz w:val="28"/>
        </w:rPr>
        <w:t xml:space="preserve">
30-бөлiм. Келісім-шарт тілі </w:t>
      </w:r>
    </w:p>
    <w:bookmarkEnd w:id="253"/>
    <w:p>
      <w:pPr>
        <w:spacing w:after="0"/>
        <w:ind w:left="0"/>
        <w:jc w:val="both"/>
      </w:pPr>
      <w:r>
        <w:rPr>
          <w:rFonts w:ascii="Times New Roman"/>
          <w:b w:val="false"/>
          <w:i w:val="false"/>
          <w:color w:val="000000"/>
          <w:sz w:val="28"/>
        </w:rPr>
        <w:t xml:space="preserve">      30.1. Осы Келiсiм-шарттың мәтiнi қазақ және орыс (басқа) тiлдерiнде жүргiзiледi және барлық даналары бiрдей. </w:t>
      </w:r>
      <w:r>
        <w:br/>
      </w:r>
      <w:r>
        <w:rPr>
          <w:rFonts w:ascii="Times New Roman"/>
          <w:b w:val="false"/>
          <w:i w:val="false"/>
          <w:color w:val="000000"/>
          <w:sz w:val="28"/>
        </w:rPr>
        <w:t xml:space="preserve">
  </w:t>
      </w:r>
    </w:p>
    <w:bookmarkStart w:name="z255" w:id="254"/>
    <w:p>
      <w:pPr>
        <w:spacing w:after="0"/>
        <w:ind w:left="0"/>
        <w:jc w:val="both"/>
      </w:pPr>
      <w:r>
        <w:rPr>
          <w:rFonts w:ascii="Times New Roman"/>
          <w:b w:val="false"/>
          <w:i w:val="false"/>
          <w:color w:val="000000"/>
          <w:sz w:val="28"/>
        </w:rPr>
        <w:t xml:space="preserve">
      30.2. Мәтiннiң нұсқалары арасында келiспеушiлiктер мен даулар туындаған жағдайда ____________________ нұсқасы артықшылықты күшке                     қалайтын тілді көрсету </w:t>
      </w:r>
      <w:r>
        <w:br/>
      </w:r>
      <w:r>
        <w:rPr>
          <w:rFonts w:ascii="Times New Roman"/>
          <w:b w:val="false"/>
          <w:i w:val="false"/>
          <w:color w:val="000000"/>
          <w:sz w:val="28"/>
        </w:rPr>
        <w:t xml:space="preserve">
ие болады.     </w:t>
      </w:r>
      <w:r>
        <w:br/>
      </w:r>
      <w:r>
        <w:rPr>
          <w:rFonts w:ascii="Times New Roman"/>
          <w:b w:val="false"/>
          <w:i w:val="false"/>
          <w:color w:val="000000"/>
          <w:sz w:val="28"/>
        </w:rPr>
        <w:t xml:space="preserve">
  </w:t>
      </w:r>
    </w:p>
    <w:bookmarkEnd w:id="254"/>
    <w:bookmarkStart w:name="z256" w:id="255"/>
    <w:p>
      <w:pPr>
        <w:spacing w:after="0"/>
        <w:ind w:left="0"/>
        <w:jc w:val="both"/>
      </w:pPr>
      <w:r>
        <w:rPr>
          <w:rFonts w:ascii="Times New Roman"/>
          <w:b w:val="false"/>
          <w:i w:val="false"/>
          <w:color w:val="000000"/>
          <w:sz w:val="28"/>
        </w:rPr>
        <w:t xml:space="preserve">
      30.3. Тараптар ________ тiлдерi қатынас тiлдерi ретiнде қолданылатындығына уағдаласады. Келiсiм-шарт күшiне енген күннен бастап ___________________________________________________________ </w:t>
      </w:r>
      <w:r>
        <w:br/>
      </w:r>
      <w:r>
        <w:rPr>
          <w:rFonts w:ascii="Times New Roman"/>
          <w:b w:val="false"/>
          <w:i w:val="false"/>
          <w:color w:val="000000"/>
          <w:sz w:val="28"/>
        </w:rPr>
        <w:t xml:space="preserve">
   Жер қойнауын пайдалану жөніндегі операцияның түрi көрсетілсін </w:t>
      </w:r>
      <w:r>
        <w:br/>
      </w:r>
      <w:r>
        <w:rPr>
          <w:rFonts w:ascii="Times New Roman"/>
          <w:b w:val="false"/>
          <w:i w:val="false"/>
          <w:color w:val="000000"/>
          <w:sz w:val="28"/>
        </w:rPr>
        <w:t xml:space="preserve">
жүргiзуге қатысты техникалық құжаттама мен ақпарат ________________ </w:t>
      </w:r>
      <w:r>
        <w:br/>
      </w:r>
      <w:r>
        <w:rPr>
          <w:rFonts w:ascii="Times New Roman"/>
          <w:b w:val="false"/>
          <w:i w:val="false"/>
          <w:color w:val="000000"/>
          <w:sz w:val="28"/>
        </w:rPr>
        <w:t xml:space="preserve">
тiлдерiнде жүргізiледi. </w:t>
      </w:r>
      <w:r>
        <w:br/>
      </w:r>
      <w:r>
        <w:rPr>
          <w:rFonts w:ascii="Times New Roman"/>
          <w:b w:val="false"/>
          <w:i w:val="false"/>
          <w:color w:val="000000"/>
          <w:sz w:val="28"/>
        </w:rPr>
        <w:t xml:space="preserve">
  </w:t>
      </w:r>
    </w:p>
    <w:bookmarkEnd w:id="255"/>
    <w:bookmarkStart w:name="z259" w:id="256"/>
    <w:p>
      <w:pPr>
        <w:spacing w:after="0"/>
        <w:ind w:left="0"/>
        <w:jc w:val="both"/>
      </w:pPr>
      <w:r>
        <w:rPr>
          <w:rFonts w:ascii="Times New Roman"/>
          <w:b w:val="false"/>
          <w:i w:val="false"/>
          <w:color w:val="000000"/>
          <w:sz w:val="28"/>
        </w:rPr>
        <w:t xml:space="preserve">
      30.4. Әкiмшiлiк қызметке қатысты құжаттама мен ақпарат мемлекеттік және орыс тiлдерiнде жасалады. </w:t>
      </w:r>
    </w:p>
    <w:bookmarkEnd w:id="256"/>
    <w:bookmarkStart w:name="z258" w:id="257"/>
    <w:p>
      <w:pPr>
        <w:spacing w:after="0"/>
        <w:ind w:left="0"/>
        <w:jc w:val="both"/>
      </w:pPr>
      <w:r>
        <w:rPr>
          <w:rFonts w:ascii="Times New Roman"/>
          <w:b w:val="false"/>
          <w:i w:val="false"/>
          <w:color w:val="000000"/>
          <w:sz w:val="28"/>
        </w:rPr>
        <w:t xml:space="preserve">
31-бөлiм. Қосымша ережелер </w:t>
      </w:r>
    </w:p>
    <w:bookmarkEnd w:id="257"/>
    <w:p>
      <w:pPr>
        <w:spacing w:after="0"/>
        <w:ind w:left="0"/>
        <w:jc w:val="both"/>
      </w:pPr>
      <w:r>
        <w:rPr>
          <w:rFonts w:ascii="Times New Roman"/>
          <w:b w:val="false"/>
          <w:i w:val="false"/>
          <w:color w:val="000000"/>
          <w:sz w:val="28"/>
        </w:rPr>
        <w:t xml:space="preserve">      31.1. Осы Келiсiм-шартты iске асыруға байланысты талап етiлетiн барлық хабарламалар мен құжаттар, осы Келiсiм-шарт бойынша Тараптардың әрқайсысына ұсынылған және жеткiзiлген деп, оларды алу фактiсi бойынша есептеледi. </w:t>
      </w:r>
      <w:r>
        <w:br/>
      </w:r>
      <w:r>
        <w:rPr>
          <w:rFonts w:ascii="Times New Roman"/>
          <w:b w:val="false"/>
          <w:i w:val="false"/>
          <w:color w:val="000000"/>
          <w:sz w:val="28"/>
        </w:rPr>
        <w:t xml:space="preserve">
  </w:t>
      </w:r>
    </w:p>
    <w:bookmarkStart w:name="z260" w:id="258"/>
    <w:p>
      <w:pPr>
        <w:spacing w:after="0"/>
        <w:ind w:left="0"/>
        <w:jc w:val="both"/>
      </w:pPr>
      <w:r>
        <w:rPr>
          <w:rFonts w:ascii="Times New Roman"/>
          <w:b w:val="false"/>
          <w:i w:val="false"/>
          <w:color w:val="000000"/>
          <w:sz w:val="28"/>
        </w:rPr>
        <w:t xml:space="preserve">
      31.2. Хабарламалар мен құжаттар тiкелей қолға тапсырылады немесе мынадай мекен-жайларға: пошта, тапсырыс авиапоштасы, факс, телекс немесе телеграф бойынша жiберiледi. </w:t>
      </w:r>
    </w:p>
    <w:bookmarkEnd w:id="258"/>
    <w:p>
      <w:pPr>
        <w:spacing w:after="0"/>
        <w:ind w:left="0"/>
        <w:jc w:val="both"/>
      </w:pPr>
      <w:r>
        <w:rPr>
          <w:rFonts w:ascii="Times New Roman"/>
          <w:b w:val="false"/>
          <w:i w:val="false"/>
          <w:color w:val="000000"/>
          <w:sz w:val="28"/>
        </w:rPr>
        <w:t xml:space="preserve">     Құзыреттi органның мекен-жайы:          Мердiгердiң мекен-жайы: </w:t>
      </w:r>
      <w:r>
        <w:br/>
      </w:r>
      <w:r>
        <w:rPr>
          <w:rFonts w:ascii="Times New Roman"/>
          <w:b w:val="false"/>
          <w:i w:val="false"/>
          <w:color w:val="000000"/>
          <w:sz w:val="28"/>
        </w:rPr>
        <w:t xml:space="preserve">
             телекс                                   телекс </w:t>
      </w:r>
      <w:r>
        <w:br/>
      </w:r>
      <w:r>
        <w:rPr>
          <w:rFonts w:ascii="Times New Roman"/>
          <w:b w:val="false"/>
          <w:i w:val="false"/>
          <w:color w:val="000000"/>
          <w:sz w:val="28"/>
        </w:rPr>
        <w:t xml:space="preserve">
            телеграф                                 телеграф </w:t>
      </w:r>
    </w:p>
    <w:p>
      <w:pPr>
        <w:spacing w:after="0"/>
        <w:ind w:left="0"/>
        <w:jc w:val="both"/>
      </w:pPr>
      <w:r>
        <w:rPr>
          <w:rFonts w:ascii="Times New Roman"/>
          <w:b w:val="false"/>
          <w:i w:val="false"/>
          <w:color w:val="000000"/>
          <w:sz w:val="28"/>
        </w:rPr>
        <w:t xml:space="preserve">     Құзыреттi органның атынан                Мердiгердiң атынан </w:t>
      </w:r>
      <w:r>
        <w:br/>
      </w:r>
      <w:r>
        <w:rPr>
          <w:rFonts w:ascii="Times New Roman"/>
          <w:b w:val="false"/>
          <w:i w:val="false"/>
          <w:color w:val="000000"/>
          <w:sz w:val="28"/>
        </w:rPr>
        <w:t xml:space="preserve">
   _________________________                _______________________ </w:t>
      </w:r>
    </w:p>
    <w:bookmarkStart w:name="z261" w:id="259"/>
    <w:p>
      <w:pPr>
        <w:spacing w:after="0"/>
        <w:ind w:left="0"/>
        <w:jc w:val="both"/>
      </w:pPr>
      <w:r>
        <w:rPr>
          <w:rFonts w:ascii="Times New Roman"/>
          <w:b w:val="false"/>
          <w:i w:val="false"/>
          <w:color w:val="000000"/>
          <w:sz w:val="28"/>
        </w:rPr>
        <w:t xml:space="preserve">
      31.3. Осы Келiсiм-шарт бойынша мекен-жайлар өзгерген кезде Тараптардың әрқайсысы екiншi Тарапқа жазбаша хабарлама ұсынуы тиiс. </w:t>
      </w:r>
      <w:r>
        <w:br/>
      </w:r>
      <w:r>
        <w:rPr>
          <w:rFonts w:ascii="Times New Roman"/>
          <w:b w:val="false"/>
          <w:i w:val="false"/>
          <w:color w:val="000000"/>
          <w:sz w:val="28"/>
        </w:rPr>
        <w:t xml:space="preserve">
  </w:t>
      </w:r>
    </w:p>
    <w:bookmarkEnd w:id="259"/>
    <w:bookmarkStart w:name="z262" w:id="260"/>
    <w:p>
      <w:pPr>
        <w:spacing w:after="0"/>
        <w:ind w:left="0"/>
        <w:jc w:val="both"/>
      </w:pPr>
      <w:r>
        <w:rPr>
          <w:rFonts w:ascii="Times New Roman"/>
          <w:b w:val="false"/>
          <w:i w:val="false"/>
          <w:color w:val="000000"/>
          <w:sz w:val="28"/>
        </w:rPr>
        <w:t xml:space="preserve">
      31.4. Келiсiм-шарттың барлық қосымшалары оның құрамды бөлiктерi ретінде қаралады. Қосымшалардың және Келісім-шарттың өзінің ережелерінің арасында қандай да бір айырмашылық болған кезде, Келісім-шарттың негiз қалаушы мәнi болады. </w:t>
      </w:r>
      <w:r>
        <w:br/>
      </w:r>
      <w:r>
        <w:rPr>
          <w:rFonts w:ascii="Times New Roman"/>
          <w:b w:val="false"/>
          <w:i w:val="false"/>
          <w:color w:val="000000"/>
          <w:sz w:val="28"/>
        </w:rPr>
        <w:t xml:space="preserve">
  </w:t>
      </w:r>
    </w:p>
    <w:bookmarkEnd w:id="260"/>
    <w:bookmarkStart w:name="z263" w:id="261"/>
    <w:p>
      <w:pPr>
        <w:spacing w:after="0"/>
        <w:ind w:left="0"/>
        <w:jc w:val="both"/>
      </w:pPr>
      <w:r>
        <w:rPr>
          <w:rFonts w:ascii="Times New Roman"/>
          <w:b w:val="false"/>
          <w:i w:val="false"/>
          <w:color w:val="000000"/>
          <w:sz w:val="28"/>
        </w:rPr>
        <w:t xml:space="preserve">
      31.5. Келiсiм-шарт ережелерiне қайшы келмейтiн Келiсiм-шартқа енгiзiлетін түзетулер мен толықтырулар Тараптардың жазбаша келiсiмiмен ресiмделедi. Мұндай келiсiм Келiсiм-шарттың құрамдас бөлігі болып табылады. </w:t>
      </w:r>
      <w:r>
        <w:br/>
      </w:r>
      <w:r>
        <w:rPr>
          <w:rFonts w:ascii="Times New Roman"/>
          <w:b w:val="false"/>
          <w:i w:val="false"/>
          <w:color w:val="000000"/>
          <w:sz w:val="28"/>
        </w:rPr>
        <w:t xml:space="preserve">
      Осы Келiсiм-шартты 200__ жылғы ___________ (айы) _____ (күні) </w:t>
      </w:r>
      <w:r>
        <w:br/>
      </w:r>
      <w:r>
        <w:rPr>
          <w:rFonts w:ascii="Times New Roman"/>
          <w:b w:val="false"/>
          <w:i w:val="false"/>
          <w:color w:val="000000"/>
          <w:sz w:val="28"/>
        </w:rPr>
        <w:t xml:space="preserve">
Қазақстан Республикасының қаласында Тараптардың уәкiлеттi өкiлдерi жасасты. </w:t>
      </w:r>
    </w:p>
    <w:bookmarkEnd w:id="261"/>
    <w:p>
      <w:pPr>
        <w:spacing w:after="0"/>
        <w:ind w:left="0"/>
        <w:jc w:val="both"/>
      </w:pPr>
      <w:r>
        <w:rPr>
          <w:rFonts w:ascii="Times New Roman"/>
          <w:b w:val="false"/>
          <w:i w:val="false"/>
          <w:color w:val="000000"/>
          <w:sz w:val="28"/>
        </w:rPr>
        <w:t xml:space="preserve">     Құзыреттi орган                         Мердiгер </w:t>
      </w:r>
      <w:r>
        <w:br/>
      </w:r>
      <w:r>
        <w:rPr>
          <w:rFonts w:ascii="Times New Roman"/>
          <w:b w:val="false"/>
          <w:i w:val="false"/>
          <w:color w:val="000000"/>
          <w:sz w:val="28"/>
        </w:rPr>
        <w:t xml:space="preserve">
     қолы __________________                 қолы _________________ </w:t>
      </w:r>
      <w:r>
        <w:br/>
      </w:r>
      <w:r>
        <w:rPr>
          <w:rFonts w:ascii="Times New Roman"/>
          <w:b w:val="false"/>
          <w:i w:val="false"/>
          <w:color w:val="000000"/>
          <w:sz w:val="28"/>
        </w:rPr>
        <w:t xml:space="preserve">
     лауазымы ______________                 лауазымы 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