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dbf9" w14:textId="b58d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 аймақтық қаржы орталығы ретiнде дамыту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27 шілдедегі N 1014 қаулысы.
Күші жойылды - ҚР Үкіметінің 2003.04.14. N 356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Алматы қаласын аймақтық қаржы орталығы ретiнде дамытудың тұжырымдамасы мақұлдансын. </w:t>
      </w:r>
    </w:p>
    <w:bookmarkEnd w:id="1"/>
    <w:bookmarkStart w:name="z3" w:id="2"/>
    <w:p>
      <w:pPr>
        <w:spacing w:after="0"/>
        <w:ind w:left="0"/>
        <w:jc w:val="both"/>
      </w:pPr>
      <w:r>
        <w:rPr>
          <w:rFonts w:ascii="Times New Roman"/>
          <w:b w:val="false"/>
          <w:i w:val="false"/>
          <w:color w:val="000000"/>
          <w:sz w:val="28"/>
        </w:rPr>
        <w:t xml:space="preserve">
      2. Қоса берiлiп отырған Алматы қаласын аймақтық қаржы орталығы ретiнде дамытудың тұжырымдамасын жүзеге асыру жөнiндегi 2001-2003 жылдарға арналған іс-шаралар жоспары (бұдан әрi - Жоспар) бекiтiлсiн. </w:t>
      </w:r>
    </w:p>
    <w:bookmarkEnd w:id="2"/>
    <w:bookmarkStart w:name="z4" w:id="3"/>
    <w:p>
      <w:pPr>
        <w:spacing w:after="0"/>
        <w:ind w:left="0"/>
        <w:jc w:val="both"/>
      </w:pPr>
      <w:r>
        <w:rPr>
          <w:rFonts w:ascii="Times New Roman"/>
          <w:b w:val="false"/>
          <w:i w:val="false"/>
          <w:color w:val="000000"/>
          <w:sz w:val="28"/>
        </w:rPr>
        <w:t xml:space="preserve">
      3. Жоспарда көрсетiлген Қазақстан Республикасының мемлекеттiк органдарының басшылары Жоспарда белгiленген iс-шаралардың iске асырылуын қамтамасыз етсiн және жарты жылда бiр рет, жарты жылдықтың алғашқы айының оныншы күнiнен кешiктiрмей Қазақстан Республикасының Ұлттық Банкiне өткен жарты жылда Жоспардағы iс-шаралардың орындалуы туралы ақпарат берсiн.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Ұлттық Банкi (келiсiм бойынша) жарты жылда бiр рет, жарты жылдықтың алғашқы айының жиырмасыншы күнiнен кешiктiрмей Қазақстан Республикасының Yкiметiне өткен жарты жылда Жоспардағы iс-шаралардың орындалуы туралы жиынтық ақпарат берсiн. </w:t>
      </w:r>
    </w:p>
    <w:bookmarkEnd w:id="4"/>
    <w:bookmarkStart w:name="z6" w:id="5"/>
    <w:p>
      <w:pPr>
        <w:spacing w:after="0"/>
        <w:ind w:left="0"/>
        <w:jc w:val="both"/>
      </w:pPr>
      <w:r>
        <w:rPr>
          <w:rFonts w:ascii="Times New Roman"/>
          <w:b w:val="false"/>
          <w:i w:val="false"/>
          <w:color w:val="000000"/>
          <w:sz w:val="28"/>
        </w:rPr>
        <w:t xml:space="preserve">
      5. Мыналар: </w:t>
      </w:r>
      <w:r>
        <w:br/>
      </w:r>
      <w:r>
        <w:rPr>
          <w:rFonts w:ascii="Times New Roman"/>
          <w:b w:val="false"/>
          <w:i w:val="false"/>
          <w:color w:val="000000"/>
          <w:sz w:val="28"/>
        </w:rPr>
        <w:t xml:space="preserve">
      Жоспарға енгiзiлген iс-шараларды орындауға жауапты ретiнде көрсетiлген Қазақстан Республикасының мемлекеттiк органдары Жоспарға өзгерiстер мен толықтырулар енгiзу туралы жылына екi рет, бесiншi маусымға қарай және бесiншi желтоқсанға қарай Қазақстан Республикасының Ұлттық Банкiне ұсыныстар енгiзе алады; </w:t>
      </w:r>
      <w:r>
        <w:br/>
      </w:r>
      <w:r>
        <w:rPr>
          <w:rFonts w:ascii="Times New Roman"/>
          <w:b w:val="false"/>
          <w:i w:val="false"/>
          <w:color w:val="000000"/>
          <w:sz w:val="28"/>
        </w:rPr>
        <w:t xml:space="preserve">
      Қазақстан Республикасының Ұлттық Банкi (келiсiм бойынша) жылына екi рет, отызыншы маусымға қарай және отызыншы желтоқсанға қарай белгiленген тәртiппен Қазақстан Республикасының Үкiметiне Жоспарға өзгерiстер мен толықтырулар енгiзу туралы тиiстi шешiмдердiң жобаларын енгiзе алады деп белгiленсiн.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Премьер-Министрінің Кеңсесіне жүктелсін. </w:t>
      </w:r>
    </w:p>
    <w:bookmarkEnd w:id="6"/>
    <w:p>
      <w:pPr>
        <w:spacing w:after="0"/>
        <w:ind w:left="0"/>
        <w:jc w:val="both"/>
      </w:pPr>
      <w:r>
        <w:rPr>
          <w:rFonts w:ascii="Times New Roman"/>
          <w:b w:val="false"/>
          <w:i w:val="false"/>
          <w:color w:val="000000"/>
          <w:sz w:val="28"/>
        </w:rPr>
        <w:t xml:space="preserve">     7.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27 шілдедегі     </w:t>
      </w:r>
      <w:r>
        <w:br/>
      </w:r>
      <w:r>
        <w:rPr>
          <w:rFonts w:ascii="Times New Roman"/>
          <w:b w:val="false"/>
          <w:i w:val="false"/>
          <w:color w:val="000000"/>
          <w:sz w:val="28"/>
        </w:rPr>
        <w:t xml:space="preserve">
N 1014 қаулысымен        </w:t>
      </w:r>
      <w:r>
        <w:br/>
      </w:r>
      <w:r>
        <w:rPr>
          <w:rFonts w:ascii="Times New Roman"/>
          <w:b w:val="false"/>
          <w:i w:val="false"/>
          <w:color w:val="000000"/>
          <w:sz w:val="28"/>
        </w:rPr>
        <w:t xml:space="preserve">
мақұлданған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Алматы қаласын аймақтық қаржы </w:t>
      </w:r>
      <w:r>
        <w:br/>
      </w:r>
      <w:r>
        <w:rPr>
          <w:rFonts w:ascii="Times New Roman"/>
          <w:b w:val="false"/>
          <w:i w:val="false"/>
          <w:color w:val="000000"/>
          <w:sz w:val="28"/>
        </w:rPr>
        <w:t>
</w:t>
      </w:r>
      <w:r>
        <w:rPr>
          <w:rFonts w:ascii="Times New Roman"/>
          <w:b/>
          <w:i w:val="false"/>
          <w:color w:val="000000"/>
          <w:sz w:val="28"/>
        </w:rPr>
        <w:t xml:space="preserve">                   орталығы ретiнде дамытудың </w:t>
      </w:r>
      <w:r>
        <w:br/>
      </w:r>
      <w:r>
        <w:rPr>
          <w:rFonts w:ascii="Times New Roman"/>
          <w:b w:val="false"/>
          <w:i w:val="false"/>
          <w:color w:val="000000"/>
          <w:sz w:val="28"/>
        </w:rPr>
        <w:t>
</w:t>
      </w:r>
      <w:r>
        <w:rPr>
          <w:rFonts w:ascii="Times New Roman"/>
          <w:b/>
          <w:i w:val="false"/>
          <w:color w:val="000000"/>
          <w:sz w:val="28"/>
        </w:rPr>
        <w:t xml:space="preserve">                          ТҰЖЫРЫМДАМАСЫ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Кiрiспе </w:t>
      </w:r>
    </w:p>
    <w:bookmarkEnd w:id="9"/>
    <w:p>
      <w:pPr>
        <w:spacing w:after="0"/>
        <w:ind w:left="0"/>
        <w:jc w:val="both"/>
      </w:pPr>
      <w:r>
        <w:rPr>
          <w:rFonts w:ascii="Times New Roman"/>
          <w:b w:val="false"/>
          <w:i w:val="false"/>
          <w:color w:val="000000"/>
          <w:sz w:val="28"/>
        </w:rPr>
        <w:t xml:space="preserve">       Алматыны Орталық Азияның аймақтық қаржы орталығы ретiнде дамыту идеясы (бастапқыда аймақ ретiнде бұрынғы кеңестiк Орта Азия республикалары мен Қазақстан меңзелген-дi) алғаш рет 1995 жылы Қазақстан банктерi қауымдастығының мүшелерi мен басшы құрамының Қазақстан Республикасының Президентiмен кездесуi кезiнде жария етiлген болатын. Бiрақ, ол кезде бұл идея бiрқатар себептермен қолдау таппады, олардың iшiнде, ең негiзгiсi Қазақстан банк жүйесiн реформалауға ендi ғана кiрiскен едi (тiптi, қаржы рыногының басқа секторларындағы реформаларға әлi кiрiскен де жоқ болатын) және Қазақстанның осы салада аймақтық көш бастаушы болуға ұмтылуы тым ертерек сияқты көрiндi. 1995-1999 жылдардағы оқиғалар елдiң саяси басшылығының сақтық жасауының орынды екендiгiн айғақтады: 1996 жылы сол кезде елдегi ең iрi және ықпалы зор болған "КРАМДС-банк" жұмыс iстеуiн тоқтатты, капиталдандыру деңгейi бойынша заңнама талаптарына сәйкес келмейтiн банктердi тарату бiрнеше жылға созылды (Ұлттық Банк әрекет жасаған құқықтық шеңбердi ескерсек), бағалы қағаздар рыногының қазiргi заманға сай инфрақұрылымын қалыптастыру екi жылдан кейiн ғана басталды, ал сақтандыру өндiрiсiн реформалау 1999 жылы ғана басталды. </w:t>
      </w:r>
      <w:r>
        <w:br/>
      </w:r>
      <w:r>
        <w:rPr>
          <w:rFonts w:ascii="Times New Roman"/>
          <w:b w:val="false"/>
          <w:i w:val="false"/>
          <w:color w:val="000000"/>
          <w:sz w:val="28"/>
        </w:rPr>
        <w:t xml:space="preserve">
      Дегенмен, бiрқатар мән-жайлар жоғарыда аталған идеяны, оның географиялық мәнiсiн Орталық Азиядағы ТМД-ға қатысушы елдерден бастап Азия құрлығының орталық бөлiгiнде орналасқан елдер тобына дейiн кеңейте отырып, қайта ұсынуға мүмкiндiк туғызды. </w:t>
      </w:r>
      <w:r>
        <w:br/>
      </w:r>
      <w:r>
        <w:rPr>
          <w:rFonts w:ascii="Times New Roman"/>
          <w:b w:val="false"/>
          <w:i w:val="false"/>
          <w:color w:val="000000"/>
          <w:sz w:val="28"/>
        </w:rPr>
        <w:t xml:space="preserve">
      Бiрiншiден, Алматыда түрлi үлгiдегi, оның ішiнде шетел капиталы қатысқан қаржы институттарының едәуiр шоғырланғаны байқалады, олар жүзеге асыратын операциялар көлемі бойынша таяу жатқан мемлекеттердің Бішкек, Ташкент, Душанбе, Ашгабат және Баку сияқты бас қалаларынан асып түседi. </w:t>
      </w:r>
      <w:r>
        <w:br/>
      </w:r>
      <w:r>
        <w:rPr>
          <w:rFonts w:ascii="Times New Roman"/>
          <w:b w:val="false"/>
          <w:i w:val="false"/>
          <w:color w:val="000000"/>
          <w:sz w:val="28"/>
        </w:rPr>
        <w:t xml:space="preserve">
      Екіншіден, Алматы қаласы халқының саны Қазақстанның басқа қалалары халқының санынан көп. Бұл ретте, қаланың көп ұлттылығы факторы оның мәдениетінің де сан алуандығын айқындайды. </w:t>
      </w:r>
      <w:r>
        <w:br/>
      </w:r>
      <w:r>
        <w:rPr>
          <w:rFonts w:ascii="Times New Roman"/>
          <w:b w:val="false"/>
          <w:i w:val="false"/>
          <w:color w:val="000000"/>
          <w:sz w:val="28"/>
        </w:rPr>
        <w:t xml:space="preserve">
      Үшіншіден, Алматыда ең алдымен зейнетақы активтерін басқару жөніндегі компаниялар мен екінші деңгейдегі банктер есебінен жеткілікті жоғары инвестициялық әлеует қалыптасты, бұған көрші мемлекеттердің эмитенттері де қызығушылық білдіре бастады. </w:t>
      </w:r>
      <w:r>
        <w:br/>
      </w:r>
      <w:r>
        <w:rPr>
          <w:rFonts w:ascii="Times New Roman"/>
          <w:b w:val="false"/>
          <w:i w:val="false"/>
          <w:color w:val="000000"/>
          <w:sz w:val="28"/>
        </w:rPr>
        <w:t xml:space="preserve">
      Төртіншіден, Алматы көрші мемлекеттердің ірі қалаларына қарағанда қаржылық қызмет көрсетуге төлем жасауға қабілетті тұтынушы ретінде жеке табысы жоғары деңгейдегі адамдар - шетел азаматтары да, Қазақстан азаматтары да көп тұратындығымен ерекшеленедi. </w:t>
      </w:r>
      <w:r>
        <w:br/>
      </w:r>
      <w:r>
        <w:rPr>
          <w:rFonts w:ascii="Times New Roman"/>
          <w:b w:val="false"/>
          <w:i w:val="false"/>
          <w:color w:val="000000"/>
          <w:sz w:val="28"/>
        </w:rPr>
        <w:t xml:space="preserve">
      Бесiншiден, белгілі бiр қаржы қиыншылықтарына қарамастан, Алматының қоршаған табиғатының сұлулығы мен сапалы қызмет көрсетудiң, әсiресе телекоммуникациялар, қоғамдық тамақтану және ойын-сауық саласы болуымен мұнда тұруға және демалуға тартымды орын болып отыр. </w:t>
      </w:r>
      <w:r>
        <w:br/>
      </w:r>
      <w:r>
        <w:rPr>
          <w:rFonts w:ascii="Times New Roman"/>
          <w:b w:val="false"/>
          <w:i w:val="false"/>
          <w:color w:val="000000"/>
          <w:sz w:val="28"/>
        </w:rPr>
        <w:t xml:space="preserve">
      Алматыны аймақтық қаржы орталығы ретiнде дамытуға ықпал ететiн маңызы кем түспейтiн фактордың бiрi деп, қаланың "Жiбек жолы" бойындағы елдерге жақын орналасқанын да айтуға болады. </w:t>
      </w:r>
      <w:r>
        <w:br/>
      </w:r>
      <w:r>
        <w:rPr>
          <w:rFonts w:ascii="Times New Roman"/>
          <w:b w:val="false"/>
          <w:i w:val="false"/>
          <w:color w:val="000000"/>
          <w:sz w:val="28"/>
        </w:rPr>
        <w:t xml:space="preserve">
      Қаржы орталықтарының тарихи пайда болуы - капиталдардың iрi қалаларға шоғырлануымен байланысты (және жоғарыда атап өтiлгенiндей, мұндай алғышарттар Алматыда iшiнара бар). Алайда, мұндай шоғырлану қаланың қаржы орталығы ретiнде өзiнен өзi дамуына жол аша алмайды. Бұған мысал - Швейцария қалалары. Қаржы орталығының қалыптасуы кәсiпкерлердiң жинақталған капиталдарды коммерциялық жобаларды қаржыландыру көзi ретiнде жаппай тартуынан басталады. Бұл ретте, мұндай жобалар қауiпсiздендiрiлген (меншiк иесiн заңдастыруда күрделi iс-шараларды қолданбай-ақ, қайталама рынокта тез сатылатын қаржы құралдары түрiнде ресiмделген) болуға тиiс, сондай-ақ табыс түсетiн және тәуекел деңгейi инвесторлар үшiн қолайлы болуға тиiс. Уақыт өте келе, қалаға пайдалы және өтiмдi салым салу мүмкiндiгі арқылы, басқа аймақтардан бос капиталдар ағылып келе бастайды. Инвестициялауға қол жеткiзетiн капиталдардың өсуi жаңа қаржы құралдарының тiкелей ұсынысын туындатады. Мұндай жағдайда қала қаржы орталығына айналады. Лондон және Нью-Йорк сияқты әлемдегi қаржы астаналарының пайда болуының қарапайым моделi осындай. </w:t>
      </w:r>
      <w:r>
        <w:br/>
      </w:r>
      <w:r>
        <w:rPr>
          <w:rFonts w:ascii="Times New Roman"/>
          <w:b w:val="false"/>
          <w:i w:val="false"/>
          <w:color w:val="000000"/>
          <w:sz w:val="28"/>
        </w:rPr>
        <w:t xml:space="preserve">
      Бұлардан анағұрлым жастау қаржы орталықтарының - Гонконгтың, Сингапурдың, Бахрейннiң және басқалардың ерекшелiгi - мұнда да қарапайым түрде тартылған капиталды пайдалану үшiн капитал ағындарын және қаржы құралдарын алдын ала көтермелеуi болып табылады. Көтермелеудiң басты тетiгi - ырықтандырылған кеден және салық режимдері, инвесторлар, кәсіпкерлер мен кәсіби қаржы делдалдары талап ететін сапасы жоғары тұрмыстық әрi бизнестiк қызмет көрсетумен үйлестірілетін капиталды мемлекеттік реттеу мен қайтарудың ырықтандырылған режимдері. </w:t>
      </w:r>
      <w:r>
        <w:br/>
      </w:r>
      <w:r>
        <w:rPr>
          <w:rFonts w:ascii="Times New Roman"/>
          <w:b w:val="false"/>
          <w:i w:val="false"/>
          <w:color w:val="000000"/>
          <w:sz w:val="28"/>
        </w:rPr>
        <w:t xml:space="preserve">
      Сонымен, Алматыны аймақтық қаржы орталығы ретiнде дамыту мынадай әлеуметтік-экономикалық шарттардың орындалуын талап етедi: </w:t>
      </w:r>
    </w:p>
    <w:p>
      <w:pPr>
        <w:spacing w:after="0"/>
        <w:ind w:left="0"/>
        <w:jc w:val="both"/>
      </w:pPr>
      <w:r>
        <w:rPr>
          <w:rFonts w:ascii="Times New Roman"/>
          <w:b w:val="false"/>
          <w:i w:val="false"/>
          <w:color w:val="000000"/>
          <w:sz w:val="28"/>
        </w:rPr>
        <w:t xml:space="preserve">      Елдегi шарттар: </w:t>
      </w:r>
    </w:p>
    <w:p>
      <w:pPr>
        <w:spacing w:after="0"/>
        <w:ind w:left="0"/>
        <w:jc w:val="both"/>
      </w:pPr>
      <w:r>
        <w:rPr>
          <w:rFonts w:ascii="Times New Roman"/>
          <w:b w:val="false"/>
          <w:i w:val="false"/>
          <w:color w:val="000000"/>
          <w:sz w:val="28"/>
        </w:rPr>
        <w:t xml:space="preserve">      1. Жергілікті капиталдың мейлінше мол шоғырлануы. </w:t>
      </w:r>
      <w:r>
        <w:br/>
      </w:r>
      <w:r>
        <w:rPr>
          <w:rFonts w:ascii="Times New Roman"/>
          <w:b w:val="false"/>
          <w:i w:val="false"/>
          <w:color w:val="000000"/>
          <w:sz w:val="28"/>
        </w:rPr>
        <w:t xml:space="preserve">
      2. Шетелдiк капиталды әкелудiң, капиталды қайтарудың және оны қолданудан түскен пайданың ырықтандырылған валюталық режимi. Орталық банктiң айырбас бағамы саясатын қоса алғанда, ақша-кредит саясатының болжамды болуы. </w:t>
      </w:r>
      <w:r>
        <w:br/>
      </w:r>
      <w:r>
        <w:rPr>
          <w:rFonts w:ascii="Times New Roman"/>
          <w:b w:val="false"/>
          <w:i w:val="false"/>
          <w:color w:val="000000"/>
          <w:sz w:val="28"/>
        </w:rPr>
        <w:t xml:space="preserve">
      3. Жергiлiктi кәсiби қаржы делдалдарының бiлiктiлiк деңгейiнiң жоғары болуы. </w:t>
      </w:r>
      <w:r>
        <w:br/>
      </w:r>
      <w:r>
        <w:rPr>
          <w:rFonts w:ascii="Times New Roman"/>
          <w:b w:val="false"/>
          <w:i w:val="false"/>
          <w:color w:val="000000"/>
          <w:sz w:val="28"/>
        </w:rPr>
        <w:t xml:space="preserve">
      4. Халықаралық беделi танылған шетелдiк кәсiби қаржы делдалдарын рынокқа жiберудiң ырықтандырылған режимi. </w:t>
      </w:r>
      <w:r>
        <w:br/>
      </w:r>
      <w:r>
        <w:rPr>
          <w:rFonts w:ascii="Times New Roman"/>
          <w:b w:val="false"/>
          <w:i w:val="false"/>
          <w:color w:val="000000"/>
          <w:sz w:val="28"/>
        </w:rPr>
        <w:t xml:space="preserve">
      5. Дамыған және сапалы (көлiктік, телекоммуникациялық және басқа) инфрақұрылым. </w:t>
      </w:r>
      <w:r>
        <w:br/>
      </w:r>
      <w:r>
        <w:rPr>
          <w:rFonts w:ascii="Times New Roman"/>
          <w:b w:val="false"/>
          <w:i w:val="false"/>
          <w:color w:val="000000"/>
          <w:sz w:val="28"/>
        </w:rPr>
        <w:t xml:space="preserve">
      6. Реттеудi Алматыда орналастырылған мемлекеттiк органдардың жоғары бiлiктi кадрлары жүзеге асыратын қазақстандық қаржы рыногының жеткiлiктi дамуы. </w:t>
      </w:r>
    </w:p>
    <w:p>
      <w:pPr>
        <w:spacing w:after="0"/>
        <w:ind w:left="0"/>
        <w:jc w:val="both"/>
      </w:pPr>
      <w:r>
        <w:rPr>
          <w:rFonts w:ascii="Times New Roman"/>
          <w:b w:val="false"/>
          <w:i w:val="false"/>
          <w:color w:val="000000"/>
          <w:sz w:val="28"/>
        </w:rPr>
        <w:t xml:space="preserve">     Жергiлiктi шарттар: </w:t>
      </w:r>
    </w:p>
    <w:p>
      <w:pPr>
        <w:spacing w:after="0"/>
        <w:ind w:left="0"/>
        <w:jc w:val="both"/>
      </w:pPr>
      <w:r>
        <w:rPr>
          <w:rFonts w:ascii="Times New Roman"/>
          <w:b w:val="false"/>
          <w:i w:val="false"/>
          <w:color w:val="000000"/>
          <w:sz w:val="28"/>
        </w:rPr>
        <w:t xml:space="preserve">     7. Алуан түрлi және жайлы тұрмыстық әрi бизнестік қызмет көрсету. </w:t>
      </w:r>
      <w:r>
        <w:br/>
      </w:r>
      <w:r>
        <w:rPr>
          <w:rFonts w:ascii="Times New Roman"/>
          <w:b w:val="false"/>
          <w:i w:val="false"/>
          <w:color w:val="000000"/>
          <w:sz w:val="28"/>
        </w:rPr>
        <w:t xml:space="preserve">
     8. Табиғат объектiлерiнiң табиғи тартымдылығын сақтай отырып, дамыған демалыс және ойын-сауық индустриясының болуы. </w:t>
      </w:r>
      <w:r>
        <w:br/>
      </w:r>
      <w:r>
        <w:rPr>
          <w:rFonts w:ascii="Times New Roman"/>
          <w:b w:val="false"/>
          <w:i w:val="false"/>
          <w:color w:val="000000"/>
          <w:sz w:val="28"/>
        </w:rPr>
        <w:t xml:space="preserve">
     9. Қоғамдық қауiпсiздiктiң жоғары деңгейi. </w:t>
      </w:r>
      <w:r>
        <w:br/>
      </w:r>
      <w:r>
        <w:rPr>
          <w:rFonts w:ascii="Times New Roman"/>
          <w:b w:val="false"/>
          <w:i w:val="false"/>
          <w:color w:val="000000"/>
          <w:sz w:val="28"/>
        </w:rPr>
        <w:t xml:space="preserve">
     10. Алматының халықаралық мәртебесiн көтеру.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1-шарт. ЖЕРГIЛIКТI КАПИТАЛДЫ МЕЙЛIНШЕ </w:t>
      </w:r>
      <w:r>
        <w:br/>
      </w:r>
      <w:r>
        <w:rPr>
          <w:rFonts w:ascii="Times New Roman"/>
          <w:b w:val="false"/>
          <w:i w:val="false"/>
          <w:color w:val="000000"/>
          <w:sz w:val="28"/>
        </w:rPr>
        <w:t>
</w:t>
      </w:r>
      <w:r>
        <w:rPr>
          <w:rFonts w:ascii="Times New Roman"/>
          <w:b/>
          <w:i w:val="false"/>
          <w:color w:val="000000"/>
          <w:sz w:val="28"/>
        </w:rPr>
        <w:t xml:space="preserve">                          МОЛЫНАН ШОҒЫРЛАНДЫРУ </w:t>
      </w:r>
    </w:p>
    <w:bookmarkEnd w:id="10"/>
    <w:p>
      <w:pPr>
        <w:spacing w:after="0"/>
        <w:ind w:left="0"/>
        <w:jc w:val="both"/>
      </w:pPr>
      <w:r>
        <w:rPr>
          <w:rFonts w:ascii="Times New Roman"/>
          <w:b w:val="false"/>
          <w:i w:val="false"/>
          <w:color w:val="000000"/>
          <w:sz w:val="28"/>
        </w:rPr>
        <w:t xml:space="preserve">      Осы шартты сақтау: </w:t>
      </w:r>
      <w:r>
        <w:br/>
      </w:r>
      <w:r>
        <w:rPr>
          <w:rFonts w:ascii="Times New Roman"/>
          <w:b w:val="false"/>
          <w:i w:val="false"/>
          <w:color w:val="000000"/>
          <w:sz w:val="28"/>
        </w:rPr>
        <w:t>
 </w:t>
      </w:r>
      <w:r>
        <w:br/>
      </w:r>
      <w:r>
        <w:rPr>
          <w:rFonts w:ascii="Times New Roman"/>
          <w:b w:val="false"/>
          <w:i w:val="false"/>
          <w:color w:val="000000"/>
          <w:sz w:val="28"/>
        </w:rPr>
        <w:t xml:space="preserve">
      1) қаржы рыногының қалалық инфрақұрылымы тарапынан сапалы қызмет көрсету жолымен қазiргі институционалдық инвесторлардың (зейнетақы активтерiн басқару жөнiндегi компаниялар мен екiншi деңгейдегi банктердiң) бас кеңселерiнiң Алматыда орналасуына мүдделiлiгiн қолдау және ынталандыру; </w:t>
      </w:r>
      <w:r>
        <w:br/>
      </w:r>
      <w:r>
        <w:rPr>
          <w:rFonts w:ascii="Times New Roman"/>
          <w:b w:val="false"/>
          <w:i w:val="false"/>
          <w:color w:val="000000"/>
          <w:sz w:val="28"/>
        </w:rPr>
        <w:t xml:space="preserve">
      2) халықтың жинақ ақшасын ынталандыруға бағытталған iс-шараларды заңды қаржы жүйесi арқылы дәйектi түрде орындау, оның iшiнде: </w:t>
      </w:r>
      <w:r>
        <w:br/>
      </w:r>
      <w:r>
        <w:rPr>
          <w:rFonts w:ascii="Times New Roman"/>
          <w:b w:val="false"/>
          <w:i w:val="false"/>
          <w:color w:val="000000"/>
          <w:sz w:val="28"/>
        </w:rPr>
        <w:t xml:space="preserve">
      - бағалы қағаздар құпиясын және басқа қаржы құралдарын қорғауды күшейту; </w:t>
      </w:r>
      <w:r>
        <w:br/>
      </w:r>
      <w:r>
        <w:rPr>
          <w:rFonts w:ascii="Times New Roman"/>
          <w:b w:val="false"/>
          <w:i w:val="false"/>
          <w:color w:val="000000"/>
          <w:sz w:val="28"/>
        </w:rPr>
        <w:t xml:space="preserve">
      - екiншi деңгейдегi банктердегi жеке тұлғалардың мерзiмдi салымдарына кепiлдiк беру жүйесiн кең ауқымда насихаттау; </w:t>
      </w:r>
      <w:r>
        <w:br/>
      </w:r>
      <w:r>
        <w:rPr>
          <w:rFonts w:ascii="Times New Roman"/>
          <w:b w:val="false"/>
          <w:i w:val="false"/>
          <w:color w:val="000000"/>
          <w:sz w:val="28"/>
        </w:rPr>
        <w:t xml:space="preserve">
      - банктік емес қаржы делдалдарын дамыту; </w:t>
      </w:r>
      <w:r>
        <w:br/>
      </w:r>
      <w:r>
        <w:rPr>
          <w:rFonts w:ascii="Times New Roman"/>
          <w:b w:val="false"/>
          <w:i w:val="false"/>
          <w:color w:val="000000"/>
          <w:sz w:val="28"/>
        </w:rPr>
        <w:t xml:space="preserve">
      - бiрiншi кезекте, мемлекет тарапынан тартымды жаңа қаржы құралдарын шығару жолымен; </w:t>
      </w:r>
      <w:r>
        <w:br/>
      </w:r>
      <w:r>
        <w:rPr>
          <w:rFonts w:ascii="Times New Roman"/>
          <w:b w:val="false"/>
          <w:i w:val="false"/>
          <w:color w:val="000000"/>
          <w:sz w:val="28"/>
        </w:rPr>
        <w:t xml:space="preserve">
      3) ерікті зейнетақы жинақтарын көпшілікке тарату және ынталандыру жолымен; </w:t>
      </w:r>
      <w:r>
        <w:br/>
      </w:r>
      <w:r>
        <w:rPr>
          <w:rFonts w:ascii="Times New Roman"/>
          <w:b w:val="false"/>
          <w:i w:val="false"/>
          <w:color w:val="000000"/>
          <w:sz w:val="28"/>
        </w:rPr>
        <w:t xml:space="preserve">
      4) толыққанды институционалдық инвесторлар ретiнде, соның iшiнде ықтимал клиенттер тарапынан оларға деген сенiмді арттыру арқылы сақтандыру ұйымдарының қызметiн жандандыру; </w:t>
      </w:r>
      <w:r>
        <w:br/>
      </w:r>
      <w:r>
        <w:rPr>
          <w:rFonts w:ascii="Times New Roman"/>
          <w:b w:val="false"/>
          <w:i w:val="false"/>
          <w:color w:val="000000"/>
          <w:sz w:val="28"/>
        </w:rPr>
        <w:t xml:space="preserve">
      5) ұжымдық инвестициялау жүйесiн пайдаланғысы келмейтiн және жеке сипатта қызмет көрсетудi қалайтын кәсiби емес инвесторлардың бағалы қағаздар портфельдерiн басқару жөнiндегi брокерлiк-дилерлiк ұйымдардың қызметiн қолдау; </w:t>
      </w:r>
      <w:r>
        <w:br/>
      </w:r>
      <w:r>
        <w:rPr>
          <w:rFonts w:ascii="Times New Roman"/>
          <w:b w:val="false"/>
          <w:i w:val="false"/>
          <w:color w:val="000000"/>
          <w:sz w:val="28"/>
        </w:rPr>
        <w:t xml:space="preserve">
      6) институционалдық инвесторлардың (ең алдымен, инвестициялық қорлардың) жаңа түрлерiнiң және ұжымдық инвестициялаудың жаңа нысандарының (құрылыс жинақ ақшасының және басқалардың) пайда болуына және дамуына жәрдемдесу; </w:t>
      </w:r>
      <w:r>
        <w:br/>
      </w:r>
      <w:r>
        <w:rPr>
          <w:rFonts w:ascii="Times New Roman"/>
          <w:b w:val="false"/>
          <w:i w:val="false"/>
          <w:color w:val="000000"/>
          <w:sz w:val="28"/>
        </w:rPr>
        <w:t xml:space="preserve">
      7) шағын және орта бизнестiң серпіндi дамуына, жергiлiктi кәсiпкерлердiң инвестициялық әлеуетiн арттыруға жәрдемдесу есебiнен қамтамасыз етiлуi тиiс. </w:t>
      </w:r>
      <w:r>
        <w:br/>
      </w:r>
      <w:r>
        <w:rPr>
          <w:rFonts w:ascii="Times New Roman"/>
          <w:b w:val="false"/>
          <w:i w:val="false"/>
          <w:color w:val="000000"/>
          <w:sz w:val="28"/>
        </w:rPr>
        <w:t>
</w:t>
      </w:r>
      <w:r>
        <w:rPr>
          <w:rFonts w:ascii="Times New Roman"/>
          <w:b w:val="false"/>
          <w:i w:val="false"/>
          <w:color w:val="ff0000"/>
          <w:sz w:val="28"/>
        </w:rPr>
        <w:t xml:space="preserve">      ЕСКЕРТУ. 1-шарт өзгерді - Қазақстан Республикасы Үкіметінің 2002 жылғы 29 маусымдағы N 706 </w:t>
      </w:r>
      <w:r>
        <w:rPr>
          <w:rFonts w:ascii="Times New Roman"/>
          <w:b w:val="false"/>
          <w:i w:val="false"/>
          <w:color w:val="000000"/>
          <w:sz w:val="28"/>
        </w:rPr>
        <w:t xml:space="preserve">қаулысымен.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2-шарт. ШЕТЕЛДIК КАПИТАЛДЫ ӘКЕЛУДIҢ </w:t>
      </w:r>
      <w:r>
        <w:br/>
      </w:r>
      <w:r>
        <w:rPr>
          <w:rFonts w:ascii="Times New Roman"/>
          <w:b w:val="false"/>
          <w:i w:val="false"/>
          <w:color w:val="000000"/>
          <w:sz w:val="28"/>
        </w:rPr>
        <w:t>
</w:t>
      </w:r>
      <w:r>
        <w:rPr>
          <w:rFonts w:ascii="Times New Roman"/>
          <w:b/>
          <w:i w:val="false"/>
          <w:color w:val="000000"/>
          <w:sz w:val="28"/>
        </w:rPr>
        <w:t xml:space="preserve">              ЫРЫҚТАНДЫРЫЛҒАН ВАЛЮТАЛЫҚ РЕЖИМI, КАПИТАЛДЫҢ </w:t>
      </w:r>
      <w:r>
        <w:br/>
      </w:r>
      <w:r>
        <w:rPr>
          <w:rFonts w:ascii="Times New Roman"/>
          <w:b w:val="false"/>
          <w:i w:val="false"/>
          <w:color w:val="000000"/>
          <w:sz w:val="28"/>
        </w:rPr>
        <w:t>
</w:t>
      </w:r>
      <w:r>
        <w:rPr>
          <w:rFonts w:ascii="Times New Roman"/>
          <w:b/>
          <w:i w:val="false"/>
          <w:color w:val="000000"/>
          <w:sz w:val="28"/>
        </w:rPr>
        <w:t xml:space="preserve">              ҚАЙТАРЫЛУЫ ЖӘНЕ ОНЫ ҚОЛДАНУДАН АЛЫНҒАН ПАЙДА. </w:t>
      </w:r>
      <w:r>
        <w:br/>
      </w:r>
      <w:r>
        <w:rPr>
          <w:rFonts w:ascii="Times New Roman"/>
          <w:b w:val="false"/>
          <w:i w:val="false"/>
          <w:color w:val="000000"/>
          <w:sz w:val="28"/>
        </w:rPr>
        <w:t>
</w:t>
      </w:r>
      <w:r>
        <w:rPr>
          <w:rFonts w:ascii="Times New Roman"/>
          <w:b/>
          <w:i w:val="false"/>
          <w:color w:val="000000"/>
          <w:sz w:val="28"/>
        </w:rPr>
        <w:t xml:space="preserve">              ОРТАЛЫҚ БАНКТIҢ АЙЫРБАС БАҒАМЫ САЯСАТЫН ҚОСА </w:t>
      </w:r>
      <w:r>
        <w:br/>
      </w:r>
      <w:r>
        <w:rPr>
          <w:rFonts w:ascii="Times New Roman"/>
          <w:b w:val="false"/>
          <w:i w:val="false"/>
          <w:color w:val="000000"/>
          <w:sz w:val="28"/>
        </w:rPr>
        <w:t>
</w:t>
      </w:r>
      <w:r>
        <w:rPr>
          <w:rFonts w:ascii="Times New Roman"/>
          <w:b/>
          <w:i w:val="false"/>
          <w:color w:val="000000"/>
          <w:sz w:val="28"/>
        </w:rPr>
        <w:t xml:space="preserve">              АЛҒАНДА, АҚША-НЕСИЕ САЯСАТЫНЫҢ БОЛЖАМДЫ БОЛУЫ </w:t>
      </w:r>
    </w:p>
    <w:bookmarkEnd w:id="11"/>
    <w:p>
      <w:pPr>
        <w:spacing w:after="0"/>
        <w:ind w:left="0"/>
        <w:jc w:val="both"/>
      </w:pPr>
      <w:r>
        <w:rPr>
          <w:rFonts w:ascii="Times New Roman"/>
          <w:b w:val="false"/>
          <w:i w:val="false"/>
          <w:color w:val="000000"/>
          <w:sz w:val="28"/>
        </w:rPr>
        <w:t xml:space="preserve">      Шетелдiк капиталды әкелудiң ырықтандырылған режимi Алматыға шетелдiк жеке және институционалдық инвесторлардың ақшасын тартуға жәрдемдесетiн болады, ол үшiн: </w:t>
      </w:r>
      <w:r>
        <w:br/>
      </w:r>
      <w:r>
        <w:rPr>
          <w:rFonts w:ascii="Times New Roman"/>
          <w:b w:val="false"/>
          <w:i w:val="false"/>
          <w:color w:val="000000"/>
          <w:sz w:val="28"/>
        </w:rPr>
        <w:t xml:space="preserve">
      1) Қазақстан банктерiндегi есепшоттарды алыстан басқару мүмкіндiгiн қамтамасыз ету; </w:t>
      </w:r>
      <w:r>
        <w:br/>
      </w:r>
      <w:r>
        <w:rPr>
          <w:rFonts w:ascii="Times New Roman"/>
          <w:b w:val="false"/>
          <w:i w:val="false"/>
          <w:color w:val="000000"/>
          <w:sz w:val="28"/>
        </w:rPr>
        <w:t xml:space="preserve">
      2) оларды кейiн әкетуге мүмкiндiгі болуы мақсатында келушi адамдар ерiктi түрде мәлiмдейтiн сомалар мен аса ірi сомаларға қатысты ғана, бұл ретте осындай мәлiмдеудi сақтап, оның iшiнде әкелiнетiн қолма-қол шетел валютасын және өзге мүлiктердi ресми мәлiмдеу қажеттiгінен бас тарту жолымен валюталық бақылауды оңтайландыру қажет. </w:t>
      </w:r>
      <w:r>
        <w:br/>
      </w:r>
      <w:r>
        <w:rPr>
          <w:rFonts w:ascii="Times New Roman"/>
          <w:b w:val="false"/>
          <w:i w:val="false"/>
          <w:color w:val="000000"/>
          <w:sz w:val="28"/>
        </w:rPr>
        <w:t xml:space="preserve">
      Қазақстан Республикасы 1992 жылғы 2 шiлдеде Халықаралық валюта қорының келiсiмi Баптарының VIII бабына сәйкес мiндеттемелер қабылдады. Алдағы уақытта Ұлттық Банк ұлттық валютаның айырбас бағамының күрт ауытқуына жол бермей, ақша-несие саясатын жүзеге асыруды одан әрi жалғастыруы қажет. Инвесторлар мен қаржы делдалдары үшiн ұлттық валютаның тұрақтылығы мен айырбасталуы қаржы рыногындағы жағдайдың болжамды болуын және капиталдың қайтарылуы мен оны қолданудан пайда табуды қамтамасыз ету мақсатында өте маңызды. </w:t>
      </w:r>
      <w:r>
        <w:br/>
      </w:r>
      <w:r>
        <w:rPr>
          <w:rFonts w:ascii="Times New Roman"/>
          <w:b w:val="false"/>
          <w:i w:val="false"/>
          <w:color w:val="000000"/>
          <w:sz w:val="28"/>
        </w:rPr>
        <w:t xml:space="preserve">
      Ұлттық Банк осы шартты қамтамасыз етуде негiзгi рөл атқарады, ол ырықтандырылған валюталық саясатты қамтамасыз етуді жалғастыруы тиіс. Сонымен қатар, капиталдың қайтарылуына және оны қолданудан пайда табуға кедергi келтiрмейтiн қазiргi заңнамалық режимдi сақтаудың мәнi бар.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3-шарт. ЖЕРГIЛIКТI КӘСIБИ ҚАРЖЫ ДЕЛДАЛДАРЫНЫҢ </w:t>
      </w:r>
      <w:r>
        <w:br/>
      </w:r>
      <w:r>
        <w:rPr>
          <w:rFonts w:ascii="Times New Roman"/>
          <w:b w:val="false"/>
          <w:i w:val="false"/>
          <w:color w:val="000000"/>
          <w:sz w:val="28"/>
        </w:rPr>
        <w:t>
</w:t>
      </w:r>
      <w:r>
        <w:rPr>
          <w:rFonts w:ascii="Times New Roman"/>
          <w:b/>
          <w:i w:val="false"/>
          <w:color w:val="000000"/>
          <w:sz w:val="28"/>
        </w:rPr>
        <w:t xml:space="preserve">                      ЖОҒАРЫ БIЛIКТIЛIК ДЕҢГЕЙI </w:t>
      </w:r>
    </w:p>
    <w:bookmarkEnd w:id="12"/>
    <w:p>
      <w:pPr>
        <w:spacing w:after="0"/>
        <w:ind w:left="0"/>
        <w:jc w:val="both"/>
      </w:pPr>
      <w:r>
        <w:rPr>
          <w:rFonts w:ascii="Times New Roman"/>
          <w:b w:val="false"/>
          <w:i w:val="false"/>
          <w:color w:val="000000"/>
          <w:sz w:val="28"/>
        </w:rPr>
        <w:t xml:space="preserve">      Осы шартты орындау осындай қызметтердi жергiлiктi және шетелдiк тұтынушыларға сапалы қаржы қызметтерiн көрсету үшiн қажет. Осы мiндеттi шешу үшiн: </w:t>
      </w:r>
      <w:r>
        <w:br/>
      </w:r>
      <w:r>
        <w:rPr>
          <w:rFonts w:ascii="Times New Roman"/>
          <w:b w:val="false"/>
          <w:i w:val="false"/>
          <w:color w:val="000000"/>
          <w:sz w:val="28"/>
        </w:rPr>
        <w:t xml:space="preserve">
      1) бағалы қағаздар рыногында және қаржы рыногының басқа да бөлiктерiнде жұмыс iстейтiн мамандар даярлайтын оқу орындарының бағдарламаларын жаңалау; </w:t>
      </w:r>
      <w:r>
        <w:br/>
      </w:r>
      <w:r>
        <w:rPr>
          <w:rFonts w:ascii="Times New Roman"/>
          <w:b w:val="false"/>
          <w:i w:val="false"/>
          <w:color w:val="000000"/>
          <w:sz w:val="28"/>
        </w:rPr>
        <w:t xml:space="preserve">
      2) қазiргi кезде жұмысты орындауға бiлiктiлiк куәлiктерiнсiз жiберiлетiн қаржы жүйесi қызметкерлерінiң санаттары үшiн дербес сертификаттауды енгізу; </w:t>
      </w:r>
      <w:r>
        <w:br/>
      </w:r>
      <w:r>
        <w:rPr>
          <w:rFonts w:ascii="Times New Roman"/>
          <w:b w:val="false"/>
          <w:i w:val="false"/>
          <w:color w:val="000000"/>
          <w:sz w:val="28"/>
        </w:rPr>
        <w:t xml:space="preserve">
      3) аймақта іс жүргiзуге бағдарланған түрлi бейiндегi мамандар даярлауды қамтамасыз ету (көршi мемлекеттер заңнамаларының ерекшелiктерiн бiлу, Орталық Азия аймағы елдерiнiң мемлекеттiк тiлдерiн және басқа да қажеттi бiлiмдер мен дағдыларды меңгеру); </w:t>
      </w:r>
      <w:r>
        <w:br/>
      </w:r>
      <w:r>
        <w:rPr>
          <w:rFonts w:ascii="Times New Roman"/>
          <w:b w:val="false"/>
          <w:i w:val="false"/>
          <w:color w:val="000000"/>
          <w:sz w:val="28"/>
        </w:rPr>
        <w:t xml:space="preserve">
      4) кадрларды оқыту және қайта даярлау, сондай-ақ қазақстандық қаржы жүйесi қызметкерлерiнiң кәсiби жарамдылығына бақылау жасау мақсатында қаржы рыногының кәсiби қатысушыларының өзiн-өзi реттейтiн ұйымдары мен қауымдастықтарын пайдалану керек. </w:t>
      </w:r>
    </w:p>
    <w:p>
      <w:pPr>
        <w:spacing w:after="0"/>
        <w:ind w:left="0"/>
        <w:jc w:val="both"/>
      </w:pPr>
      <w:r>
        <w:rPr>
          <w:rFonts w:ascii="Times New Roman"/>
          <w:b/>
          <w:i w:val="false"/>
          <w:color w:val="000000"/>
          <w:sz w:val="28"/>
        </w:rPr>
        <w:t xml:space="preserve">             4-шарт. ХАЛЫҚАРАЛЫҚ БЕДЕЛI ТАНЫЛҒАН ШЕТЕЛДIК </w:t>
      </w:r>
      <w:r>
        <w:br/>
      </w:r>
      <w:r>
        <w:rPr>
          <w:rFonts w:ascii="Times New Roman"/>
          <w:b w:val="false"/>
          <w:i w:val="false"/>
          <w:color w:val="000000"/>
          <w:sz w:val="28"/>
        </w:rPr>
        <w:t>
</w:t>
      </w:r>
      <w:r>
        <w:rPr>
          <w:rFonts w:ascii="Times New Roman"/>
          <w:b/>
          <w:i w:val="false"/>
          <w:color w:val="000000"/>
          <w:sz w:val="28"/>
        </w:rPr>
        <w:t xml:space="preserve">                      КӘСIБИ ҚАРЖЫ ДЕЛДАЛДАРЫН РЫНОКҚА </w:t>
      </w:r>
      <w:r>
        <w:br/>
      </w:r>
      <w:r>
        <w:rPr>
          <w:rFonts w:ascii="Times New Roman"/>
          <w:b w:val="false"/>
          <w:i w:val="false"/>
          <w:color w:val="000000"/>
          <w:sz w:val="28"/>
        </w:rPr>
        <w:t>
</w:t>
      </w:r>
      <w:r>
        <w:rPr>
          <w:rFonts w:ascii="Times New Roman"/>
          <w:b/>
          <w:i w:val="false"/>
          <w:color w:val="000000"/>
          <w:sz w:val="28"/>
        </w:rPr>
        <w:t xml:space="preserve">                      ЖIБЕРУДIҢ ЫРЫҚТАНДЫРЫЛҒАН РЕЖИМІ </w:t>
      </w:r>
    </w:p>
    <w:p>
      <w:pPr>
        <w:spacing w:after="0"/>
        <w:ind w:left="0"/>
        <w:jc w:val="both"/>
      </w:pPr>
      <w:r>
        <w:rPr>
          <w:rFonts w:ascii="Times New Roman"/>
          <w:b w:val="false"/>
          <w:i w:val="false"/>
          <w:color w:val="000000"/>
          <w:sz w:val="28"/>
        </w:rPr>
        <w:t xml:space="preserve">     Халықаралық беделi танылған шетелдiк кәсiби қаржы делдалдарын қазақстандық қаржы рыногына жiберу: </w:t>
      </w:r>
      <w:r>
        <w:br/>
      </w:r>
      <w:r>
        <w:rPr>
          <w:rFonts w:ascii="Times New Roman"/>
          <w:b w:val="false"/>
          <w:i w:val="false"/>
          <w:color w:val="000000"/>
          <w:sz w:val="28"/>
        </w:rPr>
        <w:t xml:space="preserve">
     - рынок бәсекелестiгiнiң қажеттi деңгейiн сақтауға; </w:t>
      </w:r>
      <w:r>
        <w:br/>
      </w:r>
      <w:r>
        <w:rPr>
          <w:rFonts w:ascii="Times New Roman"/>
          <w:b w:val="false"/>
          <w:i w:val="false"/>
          <w:color w:val="000000"/>
          <w:sz w:val="28"/>
        </w:rPr>
        <w:t xml:space="preserve">
     - қаржы жүйесінiң клиенттерiне отандық қаржы институттары әлi </w:t>
      </w:r>
      <w:r>
        <w:br/>
      </w:r>
      <w:r>
        <w:rPr>
          <w:rFonts w:ascii="Times New Roman"/>
          <w:b w:val="false"/>
          <w:i w:val="false"/>
          <w:color w:val="000000"/>
          <w:sz w:val="28"/>
        </w:rPr>
        <w:t xml:space="preserve">
көрсете қоймаған қызметтердi көрсетуге; </w:t>
      </w:r>
      <w:r>
        <w:br/>
      </w:r>
      <w:r>
        <w:rPr>
          <w:rFonts w:ascii="Times New Roman"/>
          <w:b w:val="false"/>
          <w:i w:val="false"/>
          <w:color w:val="000000"/>
          <w:sz w:val="28"/>
        </w:rPr>
        <w:t xml:space="preserve">
     - қаржы жүйесi жергiлiктi қызметкерлерiнiң бiлiктілiгiн арттыруға мүмкiндiк жасайды. </w:t>
      </w:r>
      <w:r>
        <w:br/>
      </w:r>
      <w:r>
        <w:rPr>
          <w:rFonts w:ascii="Times New Roman"/>
          <w:b w:val="false"/>
          <w:i w:val="false"/>
          <w:color w:val="000000"/>
          <w:sz w:val="28"/>
        </w:rPr>
        <w:t xml:space="preserve">
      Осы мақсатта: </w:t>
      </w:r>
      <w:r>
        <w:br/>
      </w:r>
      <w:r>
        <w:rPr>
          <w:rFonts w:ascii="Times New Roman"/>
          <w:b w:val="false"/>
          <w:i w:val="false"/>
          <w:color w:val="000000"/>
          <w:sz w:val="28"/>
        </w:rPr>
        <w:t xml:space="preserve">
      1) отандық және шетелдік қаржы институттарын құру, тіркеу, лицензиялау және қызметін реттеу жағдайларын теңестіру туралы мәселені қарау; </w:t>
      </w:r>
      <w:r>
        <w:br/>
      </w:r>
      <w:r>
        <w:rPr>
          <w:rFonts w:ascii="Times New Roman"/>
          <w:b w:val="false"/>
          <w:i w:val="false"/>
          <w:color w:val="000000"/>
          <w:sz w:val="28"/>
        </w:rPr>
        <w:t xml:space="preserve">
      2) өкілдіктері Қазақстанда тек бір жыл жұмыс істегеннен кейін ғана шетелдік банктер Қазақстанда өздерінің еншілес банктерін ашуға құқығы болатын шарттың күшін жою жөнінде ұсыныстар енгізу; </w:t>
      </w:r>
      <w:r>
        <w:br/>
      </w:r>
      <w:r>
        <w:rPr>
          <w:rFonts w:ascii="Times New Roman"/>
          <w:b w:val="false"/>
          <w:i w:val="false"/>
          <w:color w:val="000000"/>
          <w:sz w:val="28"/>
        </w:rPr>
        <w:t xml:space="preserve">
      3) қазақстандық кәсіби қаржы делдалдары әлі көрсете қоймаған қызмет түрлері бойынша Қазақстанда жұмыс істеуге шетелдік қаржы институттарын тарту. </w:t>
      </w:r>
      <w:r>
        <w:br/>
      </w:r>
      <w:r>
        <w:rPr>
          <w:rFonts w:ascii="Times New Roman"/>
          <w:b w:val="false"/>
          <w:i w:val="false"/>
          <w:color w:val="000000"/>
          <w:sz w:val="28"/>
        </w:rPr>
        <w:t xml:space="preserve">
      4) </w:t>
      </w:r>
      <w:r>
        <w:br/>
      </w:r>
      <w:r>
        <w:rPr>
          <w:rFonts w:ascii="Times New Roman"/>
          <w:b w:val="false"/>
          <w:i w:val="false"/>
          <w:color w:val="000000"/>
          <w:sz w:val="28"/>
        </w:rPr>
        <w:t>
</w:t>
      </w:r>
      <w:r>
        <w:rPr>
          <w:rFonts w:ascii="Times New Roman"/>
          <w:b w:val="false"/>
          <w:i w:val="false"/>
          <w:color w:val="ff0000"/>
          <w:sz w:val="28"/>
        </w:rPr>
        <w:t xml:space="preserve">     ЕСКЕРТУ. 4-шарт өзгерді - Қазақстан Республикасы Үкіметінің 2002 жылғы 29 маусымдағы N 706 </w:t>
      </w:r>
      <w:r>
        <w:rPr>
          <w:rFonts w:ascii="Times New Roman"/>
          <w:b w:val="false"/>
          <w:i w:val="false"/>
          <w:color w:val="000000"/>
          <w:sz w:val="28"/>
        </w:rPr>
        <w:t xml:space="preserve">қаулысымен.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5-шарт. ДАМЫҒАН ЖӘНЕ САПАЛЫ ИНФРАҚҰРЫЛЫМ </w:t>
      </w:r>
    </w:p>
    <w:bookmarkEnd w:id="13"/>
    <w:p>
      <w:pPr>
        <w:spacing w:after="0"/>
        <w:ind w:left="0"/>
        <w:jc w:val="both"/>
      </w:pPr>
      <w:r>
        <w:rPr>
          <w:rFonts w:ascii="Times New Roman"/>
          <w:b w:val="false"/>
          <w:i w:val="false"/>
          <w:color w:val="000000"/>
          <w:sz w:val="28"/>
        </w:rPr>
        <w:t xml:space="preserve">      Осы шартты орындау қаржы институттары мен олардың клиенттерi үшiн Алматыда қолайлы жағдайлар жасауға тиiс, ол үшiн: </w:t>
      </w:r>
      <w:r>
        <w:br/>
      </w:r>
      <w:r>
        <w:rPr>
          <w:rFonts w:ascii="Times New Roman"/>
          <w:b w:val="false"/>
          <w:i w:val="false"/>
          <w:color w:val="000000"/>
          <w:sz w:val="28"/>
        </w:rPr>
        <w:t xml:space="preserve">
      1) Алматы әуежайында халықаралық терминал салуды қоса алғанда, Орталық Азия аймағының елдерiн байланыстыратын тиiмдi көлiк желiсiнiң салынуын және жұмыс iстеуiн қамтамасыз ету; </w:t>
      </w:r>
      <w:r>
        <w:br/>
      </w:r>
      <w:r>
        <w:rPr>
          <w:rFonts w:ascii="Times New Roman"/>
          <w:b w:val="false"/>
          <w:i w:val="false"/>
          <w:color w:val="000000"/>
          <w:sz w:val="28"/>
        </w:rPr>
        <w:t xml:space="preserve">
      2) Алматы-Бiшкек, Алматы-Астана, Алматы-Қорғас автомобиль жолдарын жылдамдығы жоғары (ақылы болуы ықтимал) және оларды тиiстi түрде жайластырылған магистральдарға айналдыра отырып, қайта жаңарту; </w:t>
      </w:r>
      <w:r>
        <w:br/>
      </w:r>
      <w:r>
        <w:rPr>
          <w:rFonts w:ascii="Times New Roman"/>
          <w:b w:val="false"/>
          <w:i w:val="false"/>
          <w:color w:val="000000"/>
          <w:sz w:val="28"/>
        </w:rPr>
        <w:t xml:space="preserve">
      3) Алматы-Астана жылдамдығы жоғары темiр жол бағытын ашу; </w:t>
      </w:r>
      <w:r>
        <w:br/>
      </w:r>
      <w:r>
        <w:rPr>
          <w:rFonts w:ascii="Times New Roman"/>
          <w:b w:val="false"/>
          <w:i w:val="false"/>
          <w:color w:val="000000"/>
          <w:sz w:val="28"/>
        </w:rPr>
        <w:t xml:space="preserve">
      4) Алматының көлiк тораптарын - темiр жол вокзалдары мен автовокзалдарды осындай құрылымдар қызметiн ұйымдастыру мен қызмет көрсету деңгейiнiң қазiргi шетелдiк тәжiрибесiн бағдарға ала отырып, қайта жаңартуды жүзеге асыру; </w:t>
      </w:r>
      <w:r>
        <w:br/>
      </w:r>
      <w:r>
        <w:rPr>
          <w:rFonts w:ascii="Times New Roman"/>
          <w:b w:val="false"/>
          <w:i w:val="false"/>
          <w:color w:val="000000"/>
          <w:sz w:val="28"/>
        </w:rPr>
        <w:t xml:space="preserve">
      5) Алматының автомобиль жолдарын тиiстi күйге келтiру және қоғамдық көлiктiң қалалық жүйесiн жаңалау; </w:t>
      </w:r>
      <w:r>
        <w:br/>
      </w:r>
      <w:r>
        <w:rPr>
          <w:rFonts w:ascii="Times New Roman"/>
          <w:b w:val="false"/>
          <w:i w:val="false"/>
          <w:color w:val="000000"/>
          <w:sz w:val="28"/>
        </w:rPr>
        <w:t xml:space="preserve">
      6) техниканың соңғы жетiстiктерiне сай келетiн телекоммуникация және почта байланысы қызмет көрсетулерiнiң дамуына жәрдемдесу қажет.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6-шарт. ҚАЗАҚСТАН ҚАРЖЫ РЫНОГЫНЫҢ ЖЕТКIЛIКТI ДАМУЫ </w:t>
      </w:r>
    </w:p>
    <w:bookmarkEnd w:id="14"/>
    <w:p>
      <w:pPr>
        <w:spacing w:after="0"/>
        <w:ind w:left="0"/>
        <w:jc w:val="both"/>
      </w:pPr>
      <w:r>
        <w:rPr>
          <w:rFonts w:ascii="Times New Roman"/>
          <w:b w:val="false"/>
          <w:i w:val="false"/>
          <w:color w:val="000000"/>
          <w:sz w:val="28"/>
        </w:rPr>
        <w:t xml:space="preserve">      Осы шартты орындау инвесторлық сұранысқа дамыған қаржы және көлемi мен сан алуандығы жағынан барабар қаржы құралдары жиынтығын ұсыну үшiн қажет, ол үшiн: </w:t>
      </w:r>
      <w:r>
        <w:br/>
      </w:r>
      <w:r>
        <w:rPr>
          <w:rFonts w:ascii="Times New Roman"/>
          <w:b w:val="false"/>
          <w:i w:val="false"/>
          <w:color w:val="000000"/>
          <w:sz w:val="28"/>
        </w:rPr>
        <w:t xml:space="preserve">
      1) Интернет, Рейтерс желiсi және басқа арналар арқылы жасалатын сауда-саттыққа алыстан қатысу жөнiндегi қызметтi қоса алғанда, қаржы құралдарымен сауда-саттық ұйымдастыру және қаржы рыногының жай-күйі туралы ақпаратпен қамтамасыз ету жөніндегі сапалы және технологиялық жағынан алдыңғы қатарлы қызметтi көрсетушi ретінде Қазақстандық қор биржасын дамыту; </w:t>
      </w:r>
      <w:r>
        <w:br/>
      </w:r>
      <w:r>
        <w:rPr>
          <w:rFonts w:ascii="Times New Roman"/>
          <w:b w:val="false"/>
          <w:i w:val="false"/>
          <w:color w:val="000000"/>
          <w:sz w:val="28"/>
        </w:rPr>
        <w:t xml:space="preserve">
      2) валюталық және пайыздық тәуекелдердi хеджирлеуге және басқа мақсаттарға арналған әртүрлі биржалық қаржы құралдары арқылы саудаға қатысу; </w:t>
      </w:r>
      <w:r>
        <w:br/>
      </w:r>
      <w:r>
        <w:rPr>
          <w:rFonts w:ascii="Times New Roman"/>
          <w:b w:val="false"/>
          <w:i w:val="false"/>
          <w:color w:val="000000"/>
          <w:sz w:val="28"/>
        </w:rPr>
        <w:t xml:space="preserve">
      3) Бағалы қағаздар орталық депозитарийінің және Қазақстандық банкаралық есеп айырысу орталығының, оның ішінде олардың бағдарламалық-техникалық қамтамасыз етiлуi мен технологияларының барабар жай-күйiн қолдау, сондай-ақ олардың бағдарламалық-техникалық кешендерiнiң сенiмдiлiгi мен ақпараттық қауiпсiздiгiн қамтамасыз ету арқылы үздiксiз жұмыс істеуiн қамтамасыз ету; </w:t>
      </w:r>
      <w:r>
        <w:br/>
      </w:r>
      <w:r>
        <w:rPr>
          <w:rFonts w:ascii="Times New Roman"/>
          <w:b w:val="false"/>
          <w:i w:val="false"/>
          <w:color w:val="000000"/>
          <w:sz w:val="28"/>
        </w:rPr>
        <w:t xml:space="preserve">
      4) қолма-қол жасалмайтын төлем құралдарын жетiлдiру және олардың қолданылу аясын кеңейту; </w:t>
      </w:r>
      <w:r>
        <w:br/>
      </w:r>
      <w:r>
        <w:rPr>
          <w:rFonts w:ascii="Times New Roman"/>
          <w:b w:val="false"/>
          <w:i w:val="false"/>
          <w:color w:val="000000"/>
          <w:sz w:val="28"/>
        </w:rPr>
        <w:t xml:space="preserve">
      5) қаржы рыногының рейтингтерi, қор индекстерi мен мониторингтерi сияқты өнiмдердiң пайда болуына және жетiлдiрiлуiне ықпал ету; </w:t>
      </w:r>
      <w:r>
        <w:br/>
      </w:r>
      <w:r>
        <w:rPr>
          <w:rFonts w:ascii="Times New Roman"/>
          <w:b w:val="false"/>
          <w:i w:val="false"/>
          <w:color w:val="000000"/>
          <w:sz w:val="28"/>
        </w:rPr>
        <w:t xml:space="preserve">
      6) айналымға бағалы қағаздардың жаңа түрлерiн және басқа қаржы құралдарын (ипотека облигацияларын, тұрғын үй сертификаттарын (облигацияларын) эмиссиялық тауар бөлу құжаттарын және басқаларын) енгiзу; </w:t>
      </w:r>
      <w:r>
        <w:br/>
      </w:r>
      <w:r>
        <w:rPr>
          <w:rFonts w:ascii="Times New Roman"/>
          <w:b w:val="false"/>
          <w:i w:val="false"/>
          <w:color w:val="000000"/>
          <w:sz w:val="28"/>
        </w:rPr>
        <w:t xml:space="preserve">
      7) қалаулы инвестициялық сапасы болған жағдайда көршiлес мемлекеттер үшiн оңайлатылған сипаттағы рұқсат белгiлей отырып, олардың бағалы қағаздарын және басқа да қаржы құралдарын қазақстандық қаржы рыногындағы айналымға тарту; </w:t>
      </w:r>
      <w:r>
        <w:br/>
      </w:r>
      <w:r>
        <w:rPr>
          <w:rFonts w:ascii="Times New Roman"/>
          <w:b w:val="false"/>
          <w:i w:val="false"/>
          <w:color w:val="000000"/>
          <w:sz w:val="28"/>
        </w:rPr>
        <w:t xml:space="preserve">
      8) қаржы рыногының субъектiлерiмен тiкелей өзара iс-қимылы мен көрсетiлген ұйымдар қызметкерлерiнiң жоғары бiлiктiлiгiн қамтамасыз ете отырып, қаржы рыногының "ашық болуын" қамтамасыз ету мен қаржы құралдарының инвестициялық тартымдылығын көтерудi қамтамасыз ету мақсатында оларға қажеттi реттеу өкiлеттiктерiн берiп, Ұлттық Банк және басқа уәкiлеттi мемлекеттiк органдардың тарапынан қаржы рыногын мемлекеттiк реттеу жүйесiн жетiлдiру. </w:t>
      </w:r>
      <w:r>
        <w:br/>
      </w:r>
      <w:r>
        <w:rPr>
          <w:rFonts w:ascii="Times New Roman"/>
          <w:b w:val="false"/>
          <w:i w:val="false"/>
          <w:color w:val="000000"/>
          <w:sz w:val="28"/>
        </w:rPr>
        <w:t>
</w:t>
      </w:r>
      <w:r>
        <w:rPr>
          <w:rFonts w:ascii="Times New Roman"/>
          <w:b w:val="false"/>
          <w:i w:val="false"/>
          <w:color w:val="ff0000"/>
          <w:sz w:val="28"/>
        </w:rPr>
        <w:t xml:space="preserve">      ЕСКЕРТУ. 6-шарт өзгерді - Қазақстан Республикасы Үкіметінің 2002 жылғы 29 маусымдағы N 706 </w:t>
      </w:r>
      <w:r>
        <w:rPr>
          <w:rFonts w:ascii="Times New Roman"/>
          <w:b w:val="false"/>
          <w:i w:val="false"/>
          <w:color w:val="000000"/>
          <w:sz w:val="28"/>
        </w:rPr>
        <w:t xml:space="preserve">қаулысымен.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7-шарт. ӘРТYРЛI ЖӘНЕ ЖАЙЛЫ ТҰРМЫСТЫҚ ӘРI </w:t>
      </w:r>
      <w:r>
        <w:br/>
      </w:r>
      <w:r>
        <w:rPr>
          <w:rFonts w:ascii="Times New Roman"/>
          <w:b w:val="false"/>
          <w:i w:val="false"/>
          <w:color w:val="000000"/>
          <w:sz w:val="28"/>
        </w:rPr>
        <w:t>
</w:t>
      </w:r>
      <w:r>
        <w:rPr>
          <w:rFonts w:ascii="Times New Roman"/>
          <w:b/>
          <w:i w:val="false"/>
          <w:color w:val="000000"/>
          <w:sz w:val="28"/>
        </w:rPr>
        <w:t xml:space="preserve">                        БИЗНЕСТIК ҚЫЗМЕТ КӨРСЕТУ </w:t>
      </w:r>
    </w:p>
    <w:bookmarkEnd w:id="15"/>
    <w:p>
      <w:pPr>
        <w:spacing w:after="0"/>
        <w:ind w:left="0"/>
        <w:jc w:val="both"/>
      </w:pPr>
      <w:r>
        <w:rPr>
          <w:rFonts w:ascii="Times New Roman"/>
          <w:b w:val="false"/>
          <w:i w:val="false"/>
          <w:color w:val="000000"/>
          <w:sz w:val="28"/>
        </w:rPr>
        <w:t xml:space="preserve">      Алматыда қол жеткiзiлген қызмет көрсету деңгейiне қарамастан, оны одан әрi дамыту үшiн едәуiр әлеует бар. Атап айтқанда: </w:t>
      </w:r>
      <w:r>
        <w:br/>
      </w:r>
      <w:r>
        <w:rPr>
          <w:rFonts w:ascii="Times New Roman"/>
          <w:b w:val="false"/>
          <w:i w:val="false"/>
          <w:color w:val="000000"/>
          <w:sz w:val="28"/>
        </w:rPr>
        <w:t xml:space="preserve">
      1) осындай органдарда бар ақпаратты және Алматы мен Қазақстанда бизнес жүргiзу жөнiнде қажеттi консультациялар алуға мүдделi тұлғаларға жәрдемдесетiн Алматыда орналасқан мемлекеттiк органдардың фронт-кеңселерiн (ақпараттық-консультациялық бюро) ұйымдастыру; </w:t>
      </w:r>
      <w:r>
        <w:br/>
      </w:r>
      <w:r>
        <w:rPr>
          <w:rFonts w:ascii="Times New Roman"/>
          <w:b w:val="false"/>
          <w:i w:val="false"/>
          <w:color w:val="000000"/>
          <w:sz w:val="28"/>
        </w:rPr>
        <w:t xml:space="preserve">
      2) Алматыда жұмыс істегiсi келетiн кәсiпкерлерге әртүрлi бизнестiк қызмет көрсететiн ұйымдардың (консультациялық, заңдық, кадрлар, үй-жайлар таңдау және қызметтiң өзге де түрлерi) қалыптасуын және дамуын қолдау; </w:t>
      </w:r>
      <w:r>
        <w:br/>
      </w:r>
      <w:r>
        <w:rPr>
          <w:rFonts w:ascii="Times New Roman"/>
          <w:b w:val="false"/>
          <w:i w:val="false"/>
          <w:color w:val="000000"/>
          <w:sz w:val="28"/>
        </w:rPr>
        <w:t xml:space="preserve">
      3) әуе және темiр жол көлiгi саласында, телекоммуникациялар мен басқа салаларда "бизнес-класс" (жоғары сапалы) қызмет көрсетiлуiн дамыту; </w:t>
      </w:r>
      <w:r>
        <w:br/>
      </w:r>
      <w:r>
        <w:rPr>
          <w:rFonts w:ascii="Times New Roman"/>
          <w:b w:val="false"/>
          <w:i w:val="false"/>
          <w:color w:val="000000"/>
          <w:sz w:val="28"/>
        </w:rPr>
        <w:t xml:space="preserve">
      4) Алматының қалыптасқан сәулет-құрылыс стилi мен ландшафтының сақталуын бақылауды жүзеге асыру қажет.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8-шарт. ТАБИҒАТ ОБЪЕКТIЛЕРIНIҢ ТАБИҒИ </w:t>
      </w:r>
      <w:r>
        <w:br/>
      </w:r>
      <w:r>
        <w:rPr>
          <w:rFonts w:ascii="Times New Roman"/>
          <w:b w:val="false"/>
          <w:i w:val="false"/>
          <w:color w:val="000000"/>
          <w:sz w:val="28"/>
        </w:rPr>
        <w:t>
</w:t>
      </w:r>
      <w:r>
        <w:rPr>
          <w:rFonts w:ascii="Times New Roman"/>
          <w:b/>
          <w:i w:val="false"/>
          <w:color w:val="000000"/>
          <w:sz w:val="28"/>
        </w:rPr>
        <w:t xml:space="preserve">                ТАРТЫМДЫЛЫҒЫН САҚТАУ АРҚЫЛЫ ДЕМАЛЫС ЖӘНЕ </w:t>
      </w:r>
      <w:r>
        <w:br/>
      </w:r>
      <w:r>
        <w:rPr>
          <w:rFonts w:ascii="Times New Roman"/>
          <w:b w:val="false"/>
          <w:i w:val="false"/>
          <w:color w:val="000000"/>
          <w:sz w:val="28"/>
        </w:rPr>
        <w:t>
</w:t>
      </w:r>
      <w:r>
        <w:rPr>
          <w:rFonts w:ascii="Times New Roman"/>
          <w:b/>
          <w:i w:val="false"/>
          <w:color w:val="000000"/>
          <w:sz w:val="28"/>
        </w:rPr>
        <w:t xml:space="preserve">                    ОЙЫН-САУЫҚ ИНДУСТРИЯСЫНЫҢ ДАМУЫ </w:t>
      </w:r>
    </w:p>
    <w:bookmarkEnd w:id="16"/>
    <w:p>
      <w:pPr>
        <w:spacing w:after="0"/>
        <w:ind w:left="0"/>
        <w:jc w:val="both"/>
      </w:pPr>
      <w:r>
        <w:rPr>
          <w:rFonts w:ascii="Times New Roman"/>
          <w:b w:val="false"/>
          <w:i w:val="false"/>
          <w:color w:val="000000"/>
          <w:sz w:val="28"/>
        </w:rPr>
        <w:t xml:space="preserve">      Алматы қаласы бизнес жүргiзу үшiн ыңғайлы орын ретiнде ғана емес, сол сияқты өз тұрғындарына демалыс пен ойын-сауық үшiн мүмкiндiктердiң мейлiнше кең ауқымын ұсынатын тұрақты немесе уақытша тұруға қолайлы қала ретiнде қабылдануы тиiс. Осы мiндеттi шешу үшін: </w:t>
      </w:r>
      <w:r>
        <w:br/>
      </w:r>
      <w:r>
        <w:rPr>
          <w:rFonts w:ascii="Times New Roman"/>
          <w:b w:val="false"/>
          <w:i w:val="false"/>
          <w:color w:val="000000"/>
          <w:sz w:val="28"/>
        </w:rPr>
        <w:t xml:space="preserve">
      1) Алматыдағы экологиялық жағдайды жақсарту жөнiнде барлық қажеттi шараларды қабылдау; </w:t>
      </w:r>
      <w:r>
        <w:br/>
      </w:r>
      <w:r>
        <w:rPr>
          <w:rFonts w:ascii="Times New Roman"/>
          <w:b w:val="false"/>
          <w:i w:val="false"/>
          <w:color w:val="000000"/>
          <w:sz w:val="28"/>
        </w:rPr>
        <w:t xml:space="preserve">
      2) әлеуметтiк факторларды ескере отырып, қала iшiнде орналасқан зат сататын базарларды және көтерме сауда базарларын супермаркеттермен, сауда галереяларымен ("Shopping Mall") және көтерме сауда мен ұсақ көтерме сауда дүкендерiмен ("Cash &amp; Cappy") алмастырып, бiрте-бiрте жою туралы мәселенi қарау; </w:t>
      </w:r>
      <w:r>
        <w:br/>
      </w:r>
      <w:r>
        <w:rPr>
          <w:rFonts w:ascii="Times New Roman"/>
          <w:b w:val="false"/>
          <w:i w:val="false"/>
          <w:color w:val="000000"/>
          <w:sz w:val="28"/>
        </w:rPr>
        <w:t xml:space="preserve">
      3) қалалық базарларға өркениеттi келбет бере отырып, автокөлiктiң қолайлы кiруi мен тұрағын қамтамасыз ете отырып, оларды қайта жаңарту; </w:t>
      </w:r>
      <w:r>
        <w:br/>
      </w:r>
      <w:r>
        <w:rPr>
          <w:rFonts w:ascii="Times New Roman"/>
          <w:b w:val="false"/>
          <w:i w:val="false"/>
          <w:color w:val="000000"/>
          <w:sz w:val="28"/>
        </w:rPr>
        <w:t xml:space="preserve">
      4) инвестициялар тарту есебiнен Алматы-Ыстықкөл сапалы автомобиль жолын салу; </w:t>
      </w:r>
      <w:r>
        <w:br/>
      </w:r>
      <w:r>
        <w:rPr>
          <w:rFonts w:ascii="Times New Roman"/>
          <w:b w:val="false"/>
          <w:i w:val="false"/>
          <w:color w:val="000000"/>
          <w:sz w:val="28"/>
        </w:rPr>
        <w:t xml:space="preserve">
      5) Алматының шетiнде немесе маңында орналасқан табиғи объектiлердi, ең алдымен Медеудi, Шымбұлақты, Үлкен Алматы шатқалын, Алматы арқылы ағатын өзендердi қоқыстан тазартуды үнемi жүргiзiп отыру; </w:t>
      </w:r>
      <w:r>
        <w:br/>
      </w:r>
      <w:r>
        <w:rPr>
          <w:rFonts w:ascii="Times New Roman"/>
          <w:b w:val="false"/>
          <w:i w:val="false"/>
          <w:color w:val="000000"/>
          <w:sz w:val="28"/>
        </w:rPr>
        <w:t xml:space="preserve">
      6) оның iшiнде қайталама шикiзат қабылдау пункттерiн ашу арқылы қалдықтарды (әйнек, пластик, металл, қағаз/картон және қалдықтардың өзге де түрлерi) бөлек жинауды және оларды қайта өңдеудi ұйымдастыру; </w:t>
      </w:r>
      <w:r>
        <w:br/>
      </w:r>
      <w:r>
        <w:rPr>
          <w:rFonts w:ascii="Times New Roman"/>
          <w:b w:val="false"/>
          <w:i w:val="false"/>
          <w:color w:val="000000"/>
          <w:sz w:val="28"/>
        </w:rPr>
        <w:t xml:space="preserve">
      7) Алматыны ұсақ және тұрмыстық қоқыспен (темекi тұқылдарымен, бос шөлмектермен, пакеттермен және басқа да қалдықтармен) ластағаны үшін жазалау жүйесін күшейту; </w:t>
      </w:r>
      <w:r>
        <w:br/>
      </w:r>
      <w:r>
        <w:rPr>
          <w:rFonts w:ascii="Times New Roman"/>
          <w:b w:val="false"/>
          <w:i w:val="false"/>
          <w:color w:val="000000"/>
          <w:sz w:val="28"/>
        </w:rPr>
        <w:t xml:space="preserve">
      8) инвестициялар тарту есебiнен Алматы-Қапшағай су қоймасы автомобиль жолын ақылы учаскелер енгiзiлуi ықтимал, жылдамдығы жоғары және тиiстi түрде жайластырылған магистральға айналдыра отырып, қайта жаңарту; </w:t>
      </w:r>
      <w:r>
        <w:br/>
      </w:r>
      <w:r>
        <w:rPr>
          <w:rFonts w:ascii="Times New Roman"/>
          <w:b w:val="false"/>
          <w:i w:val="false"/>
          <w:color w:val="000000"/>
          <w:sz w:val="28"/>
        </w:rPr>
        <w:t xml:space="preserve">
      9) демалыс пен ойын-сауықтың жаңа нысандарын жасау мен дамытуда жеке кәсiпкерлiктi қолдау қажет.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9-шарт. ҚОҒАМДЫҚ ҚАУIПСIЗДIКТIҢ ЖОҒАРЫ ДЕҢГЕЙІ </w:t>
      </w:r>
    </w:p>
    <w:bookmarkEnd w:id="17"/>
    <w:p>
      <w:pPr>
        <w:spacing w:after="0"/>
        <w:ind w:left="0"/>
        <w:jc w:val="both"/>
      </w:pPr>
      <w:r>
        <w:rPr>
          <w:rFonts w:ascii="Times New Roman"/>
          <w:b w:val="false"/>
          <w:i w:val="false"/>
          <w:color w:val="000000"/>
          <w:sz w:val="28"/>
        </w:rPr>
        <w:t xml:space="preserve">      Қоғамдық қауiпсiздiктiң жоғары деңгейi мынадай iс-шаралардың орындалуын бiлдiредi: </w:t>
      </w:r>
      <w:r>
        <w:br/>
      </w:r>
      <w:r>
        <w:rPr>
          <w:rFonts w:ascii="Times New Roman"/>
          <w:b w:val="false"/>
          <w:i w:val="false"/>
          <w:color w:val="000000"/>
          <w:sz w:val="28"/>
        </w:rPr>
        <w:t xml:space="preserve">
      1) сыбайлас жемқорлыққа қарсы күресті жалғастыру; </w:t>
      </w:r>
      <w:r>
        <w:br/>
      </w:r>
      <w:r>
        <w:rPr>
          <w:rFonts w:ascii="Times New Roman"/>
          <w:b w:val="false"/>
          <w:i w:val="false"/>
          <w:color w:val="000000"/>
          <w:sz w:val="28"/>
        </w:rPr>
        <w:t xml:space="preserve">
      2) оларды бiрiншi кезекте қылмыстар мен қоғамдық тәртiптiң бұзылуының алдын алуға, Алматы тұрғындары мен қонақтарының қауiпсiздiгi мен азаматтық құқықтарының жан-жақты сақталуын мүлтiксiз қамтамасыз етуге бағдарлай отырып, полиция мен жол полициясы жұмысының басымдықтарын түбегейлi қайта қарау, мұның өзi құқық қорғау органдары қызметкерлерi беделiнiң ("қызмет ету және қорғау" ұранын ұстануы) шүбәсiз өсуiне қызмет жасайды; </w:t>
      </w:r>
      <w:r>
        <w:br/>
      </w:r>
      <w:r>
        <w:rPr>
          <w:rFonts w:ascii="Times New Roman"/>
          <w:b w:val="false"/>
          <w:i w:val="false"/>
          <w:color w:val="000000"/>
          <w:sz w:val="28"/>
        </w:rPr>
        <w:t xml:space="preserve">
      3) түнгi уақытта қала жолдарын және аумақтарын жеткiлiктi жарықтандыруды қамтамасыз ету; </w:t>
      </w:r>
      <w:r>
        <w:br/>
      </w:r>
      <w:r>
        <w:rPr>
          <w:rFonts w:ascii="Times New Roman"/>
          <w:b w:val="false"/>
          <w:i w:val="false"/>
          <w:color w:val="000000"/>
          <w:sz w:val="28"/>
        </w:rPr>
        <w:t xml:space="preserve">
      4) қайыршылық пен қайыр сұраушылықты, оның iшiнде бұрын, пайдаланылған заттарды жинау пункттерi мен қайырымдылық асханаларын ашу арқылы жою; </w:t>
      </w:r>
      <w:r>
        <w:br/>
      </w:r>
      <w:r>
        <w:rPr>
          <w:rFonts w:ascii="Times New Roman"/>
          <w:b w:val="false"/>
          <w:i w:val="false"/>
          <w:color w:val="000000"/>
          <w:sz w:val="28"/>
        </w:rPr>
        <w:t xml:space="preserve">
      5) шетел азаматтарының келуiнiң және тiркелуiнiң оңайлатылған рәсiмдерiн енгiзу; </w:t>
      </w:r>
      <w:r>
        <w:br/>
      </w:r>
      <w:r>
        <w:rPr>
          <w:rFonts w:ascii="Times New Roman"/>
          <w:b w:val="false"/>
          <w:i w:val="false"/>
          <w:color w:val="000000"/>
          <w:sz w:val="28"/>
        </w:rPr>
        <w:t xml:space="preserve">
      6) Алматы әуежайы қызметiнiң, сондай-ақ Алматы әуежайында жұмыс iстейтiн кеден және шекара қызметтерiнiң мәдениетiн көтеру; </w:t>
      </w:r>
      <w:r>
        <w:br/>
      </w:r>
      <w:r>
        <w:rPr>
          <w:rFonts w:ascii="Times New Roman"/>
          <w:b w:val="false"/>
          <w:i w:val="false"/>
          <w:color w:val="000000"/>
          <w:sz w:val="28"/>
        </w:rPr>
        <w:t xml:space="preserve">
      7) Алматы-Бiшкек-Ташкент жолдарында мемлекеттiк органдар қызметкерлерiнiң тарапынан бопсалау және алым-салық жинауын жою.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10-шарт. АЛМАТЫНЫҢ ХАЛЫҚАРАЛЫҚ </w:t>
      </w:r>
      <w:r>
        <w:br/>
      </w:r>
      <w:r>
        <w:rPr>
          <w:rFonts w:ascii="Times New Roman"/>
          <w:b w:val="false"/>
          <w:i w:val="false"/>
          <w:color w:val="000000"/>
          <w:sz w:val="28"/>
        </w:rPr>
        <w:t>
</w:t>
      </w:r>
      <w:r>
        <w:rPr>
          <w:rFonts w:ascii="Times New Roman"/>
          <w:b/>
          <w:i w:val="false"/>
          <w:color w:val="000000"/>
          <w:sz w:val="28"/>
        </w:rPr>
        <w:t xml:space="preserve">                            МӘРТЕБЕСIН КӨТЕРУ </w:t>
      </w:r>
    </w:p>
    <w:bookmarkEnd w:id="18"/>
    <w:p>
      <w:pPr>
        <w:spacing w:after="0"/>
        <w:ind w:left="0"/>
        <w:jc w:val="both"/>
      </w:pPr>
      <w:r>
        <w:rPr>
          <w:rFonts w:ascii="Times New Roman"/>
          <w:b w:val="false"/>
          <w:i w:val="false"/>
          <w:color w:val="000000"/>
          <w:sz w:val="28"/>
        </w:rPr>
        <w:t xml:space="preserve">      Экономикалық, саяси, географиялық және инфрақұрылымдық жағдаяттар болғандықтан, Алматы қаласының халықаралық ынтымақтастық орталығы ретiнде қалыптасуына қажеттi алғышарттардың бәрi бар. Алматының халықаралық мәртебесiн көтеру үшiн: </w:t>
      </w:r>
      <w:r>
        <w:br/>
      </w:r>
      <w:r>
        <w:rPr>
          <w:rFonts w:ascii="Times New Roman"/>
          <w:b w:val="false"/>
          <w:i w:val="false"/>
          <w:color w:val="000000"/>
          <w:sz w:val="28"/>
        </w:rPr>
        <w:t xml:space="preserve">
      1) Алматыда әртүрлi халықаралық экономикалық және саяси форумдарды (басқосуларды) тұрақты өткiзу; </w:t>
      </w:r>
      <w:r>
        <w:br/>
      </w:r>
      <w:r>
        <w:rPr>
          <w:rFonts w:ascii="Times New Roman"/>
          <w:b w:val="false"/>
          <w:i w:val="false"/>
          <w:color w:val="000000"/>
          <w:sz w:val="28"/>
        </w:rPr>
        <w:t xml:space="preserve">
      2) Алматыда Орталық Азия аймағы мемлекеттерiнiң өкiлдерiн мiндеттi түрде қатысуға тарту арқылы жәрмеңкелер мен көрмелер ұйымдастыру; </w:t>
      </w:r>
      <w:r>
        <w:br/>
      </w:r>
      <w:r>
        <w:rPr>
          <w:rFonts w:ascii="Times New Roman"/>
          <w:b w:val="false"/>
          <w:i w:val="false"/>
          <w:color w:val="000000"/>
          <w:sz w:val="28"/>
        </w:rPr>
        <w:t xml:space="preserve">
      3) қалада әртүрлi мәдени іс-шаралар мен спорт жарыстарын өткiзу; </w:t>
      </w:r>
      <w:r>
        <w:br/>
      </w:r>
      <w:r>
        <w:rPr>
          <w:rFonts w:ascii="Times New Roman"/>
          <w:b w:val="false"/>
          <w:i w:val="false"/>
          <w:color w:val="000000"/>
          <w:sz w:val="28"/>
        </w:rPr>
        <w:t xml:space="preserve">
      4) Алматыда жоғары деңгейдегi кездесулер өткiзу; </w:t>
      </w:r>
      <w:r>
        <w:br/>
      </w:r>
      <w:r>
        <w:rPr>
          <w:rFonts w:ascii="Times New Roman"/>
          <w:b w:val="false"/>
          <w:i w:val="false"/>
          <w:color w:val="000000"/>
          <w:sz w:val="28"/>
        </w:rPr>
        <w:t xml:space="preserve">
      5) Алматы қаласын аймақтың қаржы орталығы ретiнде насихаттау жөнiнде халықаралық қоғамдастық арасында белсендi ақпараттық түсiндiру жұмысын жүзеге асыру қажет. </w:t>
      </w:r>
    </w:p>
    <w:bookmarkStart w:name="z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27 шілдедегі       </w:t>
      </w:r>
      <w:r>
        <w:br/>
      </w:r>
      <w:r>
        <w:rPr>
          <w:rFonts w:ascii="Times New Roman"/>
          <w:b w:val="false"/>
          <w:i w:val="false"/>
          <w:color w:val="000000"/>
          <w:sz w:val="28"/>
        </w:rPr>
        <w:t xml:space="preserve">
N 1014 қаулысымен          </w:t>
      </w:r>
      <w:r>
        <w:br/>
      </w:r>
      <w:r>
        <w:rPr>
          <w:rFonts w:ascii="Times New Roman"/>
          <w:b w:val="false"/>
          <w:i w:val="false"/>
          <w:color w:val="000000"/>
          <w:sz w:val="28"/>
        </w:rPr>
        <w:t xml:space="preserve">
бекітілген               </w:t>
      </w:r>
    </w:p>
    <w:bookmarkEnd w:id="19"/>
    <w:p>
      <w:pPr>
        <w:spacing w:after="0"/>
        <w:ind w:left="0"/>
        <w:jc w:val="both"/>
      </w:pPr>
      <w:r>
        <w:rPr>
          <w:rFonts w:ascii="Times New Roman"/>
          <w:b w:val="false"/>
          <w:i w:val="false"/>
          <w:color w:val="ff0000"/>
          <w:sz w:val="28"/>
        </w:rPr>
        <w:t xml:space="preserve">     ЕСКЕРТУ. Жоспар өзгерді - Қазақстан Республикасы Үкіметінің 2002 жылғы 29 маусымдағы N 706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Жоспар өзгерді - Қазақстан Республикасы Үкіметінің 2002 жылғы 26 қарашадағы N 1258 </w:t>
      </w:r>
      <w:r>
        <w:rPr>
          <w:rFonts w:ascii="Times New Roman"/>
          <w:b w:val="false"/>
          <w:i w:val="false"/>
          <w:color w:val="ff0000"/>
          <w:sz w:val="28"/>
        </w:rPr>
        <w:t xml:space="preserve">қаулысымен.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Алматы қаласын аймақтық қаржы орталығы ретінде </w:t>
      </w:r>
      <w:r>
        <w:br/>
      </w:r>
      <w:r>
        <w:rPr>
          <w:rFonts w:ascii="Times New Roman"/>
          <w:b w:val="false"/>
          <w:i w:val="false"/>
          <w:color w:val="000000"/>
          <w:sz w:val="28"/>
        </w:rPr>
        <w:t>
</w:t>
      </w:r>
      <w:r>
        <w:rPr>
          <w:rFonts w:ascii="Times New Roman"/>
          <w:b/>
          <w:i w:val="false"/>
          <w:color w:val="000000"/>
          <w:sz w:val="28"/>
        </w:rPr>
        <w:t xml:space="preserve">     дамытудың тұжырымдамасын іске асыру жөніндегі 2001-2003 </w:t>
      </w:r>
      <w:r>
        <w:br/>
      </w:r>
      <w:r>
        <w:rPr>
          <w:rFonts w:ascii="Times New Roman"/>
          <w:b w:val="false"/>
          <w:i w:val="false"/>
          <w:color w:val="000000"/>
          <w:sz w:val="28"/>
        </w:rPr>
        <w:t>
</w:t>
      </w:r>
      <w:r>
        <w:rPr>
          <w:rFonts w:ascii="Times New Roman"/>
          <w:b/>
          <w:i w:val="false"/>
          <w:color w:val="000000"/>
          <w:sz w:val="28"/>
        </w:rPr>
        <w:t xml:space="preserve">               жылдарға арналған Іс-шаралар жоспары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Іс-шаралар       !Орындауға !    Аяқтау нысаны   !  Орындау </w:t>
            </w:r>
            <w:r>
              <w:br/>
            </w:r>
            <w:r>
              <w:rPr>
                <w:rFonts w:ascii="Times New Roman"/>
                <w:b w:val="false"/>
                <w:i w:val="false"/>
                <w:color w:val="000000"/>
                <w:sz w:val="20"/>
              </w:rPr>
              <w:t xml:space="preserve">
 N !                         !жауаптылар!                    !  мерзімі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w:t>
            </w:r>
            <w:r>
              <w:br/>
            </w:r>
            <w:r>
              <w:rPr>
                <w:rFonts w:ascii="Times New Roman"/>
                <w:b w:val="false"/>
                <w:i w:val="false"/>
                <w:color w:val="000000"/>
                <w:sz w:val="20"/>
              </w:rPr>
              <w:t xml:space="preserve">
-------------------------------------------------------------------------- </w:t>
            </w:r>
            <w:r>
              <w:br/>
            </w:r>
            <w:r>
              <w:rPr>
                <w:rFonts w:ascii="Times New Roman"/>
                <w:b w:val="false"/>
                <w:i w:val="false"/>
                <w:color w:val="000000"/>
                <w:sz w:val="20"/>
              </w:rPr>
              <w:t xml:space="preserve">
         1. Жергілікті капиталды мейлінше молынан шоғырландыру  </w:t>
            </w:r>
          </w:p>
          <w:p>
            <w:pPr>
              <w:spacing w:after="20"/>
              <w:ind w:left="20"/>
              <w:jc w:val="both"/>
            </w:pPr>
            <w:r>
              <w:rPr>
                <w:rFonts w:ascii="Times New Roman"/>
                <w:b w:val="false"/>
                <w:i w:val="false"/>
                <w:color w:val="000000"/>
                <w:sz w:val="20"/>
              </w:rPr>
              <w:t xml:space="preserve">1.1. Алматы қаласында         Ұлттық Банк Қазақстан             Тұрақты </w:t>
            </w:r>
            <w:r>
              <w:br/>
            </w:r>
            <w:r>
              <w:rPr>
                <w:rFonts w:ascii="Times New Roman"/>
                <w:b w:val="false"/>
                <w:i w:val="false"/>
                <w:color w:val="000000"/>
                <w:sz w:val="20"/>
              </w:rPr>
              <w:t xml:space="preserve">
     институционалдық         (келісім    Республикасының </w:t>
            </w:r>
            <w:r>
              <w:br/>
            </w:r>
            <w:r>
              <w:rPr>
                <w:rFonts w:ascii="Times New Roman"/>
                <w:b w:val="false"/>
                <w:i w:val="false"/>
                <w:color w:val="000000"/>
                <w:sz w:val="20"/>
              </w:rPr>
              <w:t xml:space="preserve">
     инвесторлардың           бойынша)    Үкіметіне ақпарат </w:t>
            </w:r>
            <w:r>
              <w:br/>
            </w:r>
            <w:r>
              <w:rPr>
                <w:rFonts w:ascii="Times New Roman"/>
                <w:b w:val="false"/>
                <w:i w:val="false"/>
                <w:color w:val="000000"/>
                <w:sz w:val="20"/>
              </w:rPr>
              <w:t xml:space="preserve">
     (зейнетақы активтерін </w:t>
            </w:r>
            <w:r>
              <w:br/>
            </w:r>
            <w:r>
              <w:rPr>
                <w:rFonts w:ascii="Times New Roman"/>
                <w:b w:val="false"/>
                <w:i w:val="false"/>
                <w:color w:val="000000"/>
                <w:sz w:val="20"/>
              </w:rPr>
              <w:t xml:space="preserve">
     басқару жөніндегі </w:t>
            </w:r>
            <w:r>
              <w:br/>
            </w:r>
            <w:r>
              <w:rPr>
                <w:rFonts w:ascii="Times New Roman"/>
                <w:b w:val="false"/>
                <w:i w:val="false"/>
                <w:color w:val="000000"/>
                <w:sz w:val="20"/>
              </w:rPr>
              <w:t xml:space="preserve">
     компаниялар, банктер, </w:t>
            </w:r>
            <w:r>
              <w:br/>
            </w:r>
            <w:r>
              <w:rPr>
                <w:rFonts w:ascii="Times New Roman"/>
                <w:b w:val="false"/>
                <w:i w:val="false"/>
                <w:color w:val="000000"/>
                <w:sz w:val="20"/>
              </w:rPr>
              <w:t xml:space="preserve">
     инвестициялық қорлар </w:t>
            </w:r>
            <w:r>
              <w:br/>
            </w:r>
            <w:r>
              <w:rPr>
                <w:rFonts w:ascii="Times New Roman"/>
                <w:b w:val="false"/>
                <w:i w:val="false"/>
                <w:color w:val="000000"/>
                <w:sz w:val="20"/>
              </w:rPr>
              <w:t xml:space="preserve">
     және сақтандыру </w:t>
            </w:r>
            <w:r>
              <w:br/>
            </w:r>
            <w:r>
              <w:rPr>
                <w:rFonts w:ascii="Times New Roman"/>
                <w:b w:val="false"/>
                <w:i w:val="false"/>
                <w:color w:val="000000"/>
                <w:sz w:val="20"/>
              </w:rPr>
              <w:t xml:space="preserve">
     компаниялары) басты </w:t>
            </w:r>
            <w:r>
              <w:br/>
            </w:r>
            <w:r>
              <w:rPr>
                <w:rFonts w:ascii="Times New Roman"/>
                <w:b w:val="false"/>
                <w:i w:val="false"/>
                <w:color w:val="000000"/>
                <w:sz w:val="20"/>
              </w:rPr>
              <w:t xml:space="preserve">
     кеңселерін </w:t>
            </w:r>
            <w:r>
              <w:br/>
            </w:r>
            <w:r>
              <w:rPr>
                <w:rFonts w:ascii="Times New Roman"/>
                <w:b w:val="false"/>
                <w:i w:val="false"/>
                <w:color w:val="000000"/>
                <w:sz w:val="20"/>
              </w:rPr>
              <w:t xml:space="preserve">
     орналастыруға </w:t>
            </w:r>
            <w:r>
              <w:br/>
            </w:r>
            <w:r>
              <w:rPr>
                <w:rFonts w:ascii="Times New Roman"/>
                <w:b w:val="false"/>
                <w:i w:val="false"/>
                <w:color w:val="000000"/>
                <w:sz w:val="20"/>
              </w:rPr>
              <w:t xml:space="preserve">
     жәрдемдесу </w:t>
            </w:r>
          </w:p>
          <w:p>
            <w:pPr>
              <w:spacing w:after="20"/>
              <w:ind w:left="20"/>
              <w:jc w:val="both"/>
            </w:pPr>
            <w:r>
              <w:rPr>
                <w:rFonts w:ascii="Times New Roman"/>
                <w:b w:val="false"/>
                <w:i w:val="false"/>
                <w:color w:val="000000"/>
                <w:sz w:val="20"/>
              </w:rPr>
              <w:t xml:space="preserve">1.2. Бағалы                   Ұлттық Банк Бағалы қағаздар       2002 жылдың </w:t>
            </w:r>
            <w:r>
              <w:br/>
            </w:r>
            <w:r>
              <w:rPr>
                <w:rFonts w:ascii="Times New Roman"/>
                <w:b w:val="false"/>
                <w:i w:val="false"/>
                <w:color w:val="000000"/>
                <w:sz w:val="20"/>
              </w:rPr>
              <w:t xml:space="preserve">
     қағаздардың және басқа   (келісім    туралы Заң жобасы     ІІ жарты </w:t>
            </w:r>
            <w:r>
              <w:br/>
            </w:r>
            <w:r>
              <w:rPr>
                <w:rFonts w:ascii="Times New Roman"/>
                <w:b w:val="false"/>
                <w:i w:val="false"/>
                <w:color w:val="000000"/>
                <w:sz w:val="20"/>
              </w:rPr>
              <w:t xml:space="preserve">
     қаржы құралдарының       бойынша)                          жылдығы </w:t>
            </w:r>
            <w:r>
              <w:br/>
            </w:r>
            <w:r>
              <w:rPr>
                <w:rFonts w:ascii="Times New Roman"/>
                <w:b w:val="false"/>
                <w:i w:val="false"/>
                <w:color w:val="000000"/>
                <w:sz w:val="20"/>
              </w:rPr>
              <w:t xml:space="preserve">
     құпиясын қорғауды </w:t>
            </w:r>
            <w:r>
              <w:br/>
            </w:r>
            <w:r>
              <w:rPr>
                <w:rFonts w:ascii="Times New Roman"/>
                <w:b w:val="false"/>
                <w:i w:val="false"/>
                <w:color w:val="000000"/>
                <w:sz w:val="20"/>
              </w:rPr>
              <w:t xml:space="preserve">
     күшейту жөніндегі </w:t>
            </w:r>
            <w:r>
              <w:br/>
            </w:r>
            <w:r>
              <w:rPr>
                <w:rFonts w:ascii="Times New Roman"/>
                <w:b w:val="false"/>
                <w:i w:val="false"/>
                <w:color w:val="000000"/>
                <w:sz w:val="20"/>
              </w:rPr>
              <w:t xml:space="preserve">
     шараларды жүзеге асыру </w:t>
            </w:r>
          </w:p>
          <w:p>
            <w:pPr>
              <w:spacing w:after="20"/>
              <w:ind w:left="20"/>
              <w:jc w:val="both"/>
            </w:pPr>
            <w:r>
              <w:rPr>
                <w:rFonts w:ascii="Times New Roman"/>
                <w:b w:val="false"/>
                <w:i w:val="false"/>
                <w:color w:val="000000"/>
                <w:sz w:val="20"/>
              </w:rPr>
              <w:t xml:space="preserve">1.3. Екінші деңгейдегі        Ұлттық Банк Қазақстан Респуб.     Тұрақты </w:t>
            </w:r>
            <w:r>
              <w:br/>
            </w:r>
            <w:r>
              <w:rPr>
                <w:rFonts w:ascii="Times New Roman"/>
                <w:b w:val="false"/>
                <w:i w:val="false"/>
                <w:color w:val="000000"/>
                <w:sz w:val="20"/>
              </w:rPr>
              <w:t xml:space="preserve">
     банктердегі жеке         (келісім    ликасының Үкіметіне </w:t>
            </w:r>
            <w:r>
              <w:br/>
            </w:r>
            <w:r>
              <w:rPr>
                <w:rFonts w:ascii="Times New Roman"/>
                <w:b w:val="false"/>
                <w:i w:val="false"/>
                <w:color w:val="000000"/>
                <w:sz w:val="20"/>
              </w:rPr>
              <w:t xml:space="preserve">
     тұлғалардың мерзімді     бойынша),   ақпарат </w:t>
            </w:r>
            <w:r>
              <w:br/>
            </w:r>
            <w:r>
              <w:rPr>
                <w:rFonts w:ascii="Times New Roman"/>
                <w:b w:val="false"/>
                <w:i w:val="false"/>
                <w:color w:val="000000"/>
                <w:sz w:val="20"/>
              </w:rPr>
              <w:t xml:space="preserve">
     салымдарына кепілдік     "Қазақстан. </w:t>
            </w:r>
            <w:r>
              <w:br/>
            </w:r>
            <w:r>
              <w:rPr>
                <w:rFonts w:ascii="Times New Roman"/>
                <w:b w:val="false"/>
                <w:i w:val="false"/>
                <w:color w:val="000000"/>
                <w:sz w:val="20"/>
              </w:rPr>
              <w:t xml:space="preserve">
     беруді насихаттаудың     дық жеке </w:t>
            </w:r>
            <w:r>
              <w:br/>
            </w:r>
            <w:r>
              <w:rPr>
                <w:rFonts w:ascii="Times New Roman"/>
                <w:b w:val="false"/>
                <w:i w:val="false"/>
                <w:color w:val="000000"/>
                <w:sz w:val="20"/>
              </w:rPr>
              <w:t xml:space="preserve">
     кең көлемді жүйесін      тұлғалар. </w:t>
            </w:r>
            <w:r>
              <w:br/>
            </w:r>
            <w:r>
              <w:rPr>
                <w:rFonts w:ascii="Times New Roman"/>
                <w:b w:val="false"/>
                <w:i w:val="false"/>
                <w:color w:val="000000"/>
                <w:sz w:val="20"/>
              </w:rPr>
              <w:t xml:space="preserve">
     жүзеге асыру             дың салым. </w:t>
            </w:r>
            <w:r>
              <w:br/>
            </w:r>
            <w:r>
              <w:rPr>
                <w:rFonts w:ascii="Times New Roman"/>
                <w:b w:val="false"/>
                <w:i w:val="false"/>
                <w:color w:val="000000"/>
                <w:sz w:val="20"/>
              </w:rPr>
              <w:t xml:space="preserve">
                              дарына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берудің </w:t>
            </w:r>
            <w:r>
              <w:br/>
            </w:r>
            <w:r>
              <w:rPr>
                <w:rFonts w:ascii="Times New Roman"/>
                <w:b w:val="false"/>
                <w:i w:val="false"/>
                <w:color w:val="000000"/>
                <w:sz w:val="20"/>
              </w:rPr>
              <w:t xml:space="preserve">
                              (сақтанды. </w:t>
            </w:r>
            <w:r>
              <w:br/>
            </w:r>
            <w:r>
              <w:rPr>
                <w:rFonts w:ascii="Times New Roman"/>
                <w:b w:val="false"/>
                <w:i w:val="false"/>
                <w:color w:val="000000"/>
                <w:sz w:val="20"/>
              </w:rPr>
              <w:t xml:space="preserve">
                              ру) қоры" </w:t>
            </w:r>
            <w:r>
              <w:br/>
            </w:r>
            <w:r>
              <w:rPr>
                <w:rFonts w:ascii="Times New Roman"/>
                <w:b w:val="false"/>
                <w:i w:val="false"/>
                <w:color w:val="000000"/>
                <w:sz w:val="20"/>
              </w:rPr>
              <w:t xml:space="preserve">
                              ЖАҚ, МАКМ,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қаржыгер.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қауымдас. </w:t>
            </w:r>
            <w:r>
              <w:br/>
            </w:r>
            <w:r>
              <w:rPr>
                <w:rFonts w:ascii="Times New Roman"/>
                <w:b w:val="false"/>
                <w:i w:val="false"/>
                <w:color w:val="000000"/>
                <w:sz w:val="20"/>
              </w:rPr>
              <w:t xml:space="preserve">
                              тығы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банктер. </w:t>
            </w:r>
            <w:r>
              <w:br/>
            </w:r>
            <w:r>
              <w:rPr>
                <w:rFonts w:ascii="Times New Roman"/>
                <w:b w:val="false"/>
                <w:i w:val="false"/>
                <w:color w:val="000000"/>
                <w:sz w:val="20"/>
              </w:rPr>
              <w:t xml:space="preserve">
                              інің </w:t>
            </w:r>
            <w:r>
              <w:br/>
            </w:r>
            <w:r>
              <w:rPr>
                <w:rFonts w:ascii="Times New Roman"/>
                <w:b w:val="false"/>
                <w:i w:val="false"/>
                <w:color w:val="000000"/>
                <w:sz w:val="20"/>
              </w:rPr>
              <w:t xml:space="preserve">
                              қауымдас. </w:t>
            </w:r>
            <w:r>
              <w:br/>
            </w:r>
            <w:r>
              <w:rPr>
                <w:rFonts w:ascii="Times New Roman"/>
                <w:b w:val="false"/>
                <w:i w:val="false"/>
                <w:color w:val="000000"/>
                <w:sz w:val="20"/>
              </w:rPr>
              <w:t xml:space="preserve">
                              тығы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1.4. Мемлекеттік емес         Ұлттық Банк Нормативтік құқық.  Тұрақты </w:t>
            </w:r>
            <w:r>
              <w:br/>
            </w:r>
            <w:r>
              <w:rPr>
                <w:rFonts w:ascii="Times New Roman"/>
                <w:b w:val="false"/>
                <w:i w:val="false"/>
                <w:color w:val="000000"/>
                <w:sz w:val="20"/>
              </w:rPr>
              <w:t xml:space="preserve">
     бағалы қағаздар          (келісім    тық кесімдердің </w:t>
            </w:r>
            <w:r>
              <w:br/>
            </w:r>
            <w:r>
              <w:rPr>
                <w:rFonts w:ascii="Times New Roman"/>
                <w:b w:val="false"/>
                <w:i w:val="false"/>
                <w:color w:val="000000"/>
                <w:sz w:val="20"/>
              </w:rPr>
              <w:t xml:space="preserve">
     секторын одан әрі        бойынша)    жобалары </w:t>
            </w:r>
            <w:r>
              <w:br/>
            </w:r>
            <w:r>
              <w:rPr>
                <w:rFonts w:ascii="Times New Roman"/>
                <w:b w:val="false"/>
                <w:i w:val="false"/>
                <w:color w:val="000000"/>
                <w:sz w:val="20"/>
              </w:rPr>
              <w:t xml:space="preserve">
     дамытуды қамтамасыз </w:t>
            </w:r>
            <w:r>
              <w:br/>
            </w:r>
            <w:r>
              <w:rPr>
                <w:rFonts w:ascii="Times New Roman"/>
                <w:b w:val="false"/>
                <w:i w:val="false"/>
                <w:color w:val="000000"/>
                <w:sz w:val="20"/>
              </w:rPr>
              <w:t xml:space="preserve">
     ету          </w:t>
            </w:r>
          </w:p>
          <w:p>
            <w:pPr>
              <w:spacing w:after="20"/>
              <w:ind w:left="20"/>
              <w:jc w:val="both"/>
            </w:pPr>
            <w:r>
              <w:rPr>
                <w:rFonts w:ascii="Times New Roman"/>
                <w:b w:val="false"/>
                <w:i w:val="false"/>
                <w:color w:val="000000"/>
                <w:sz w:val="20"/>
              </w:rPr>
              <w:t xml:space="preserve">1.5. Зейнетақы жинақтау       Ұлттық Банк  Қазақстан Респуб.   Тұрақты </w:t>
            </w:r>
            <w:r>
              <w:br/>
            </w:r>
            <w:r>
              <w:rPr>
                <w:rFonts w:ascii="Times New Roman"/>
                <w:b w:val="false"/>
                <w:i w:val="false"/>
                <w:color w:val="000000"/>
                <w:sz w:val="20"/>
              </w:rPr>
              <w:t xml:space="preserve">
     жүйесін одан әрі         (келісім     ликасының Үкіметіне </w:t>
            </w:r>
            <w:r>
              <w:br/>
            </w:r>
            <w:r>
              <w:rPr>
                <w:rFonts w:ascii="Times New Roman"/>
                <w:b w:val="false"/>
                <w:i w:val="false"/>
                <w:color w:val="000000"/>
                <w:sz w:val="20"/>
              </w:rPr>
              <w:t xml:space="preserve">
     дамыту және халықты      бойынша),    ақпарат </w:t>
            </w:r>
            <w:r>
              <w:br/>
            </w:r>
            <w:r>
              <w:rPr>
                <w:rFonts w:ascii="Times New Roman"/>
                <w:b w:val="false"/>
                <w:i w:val="false"/>
                <w:color w:val="000000"/>
                <w:sz w:val="20"/>
              </w:rPr>
              <w:t xml:space="preserve">
     қаржы-инвестициялық      ЕХӘҚМ, </w:t>
            </w:r>
            <w:r>
              <w:br/>
            </w:r>
            <w:r>
              <w:rPr>
                <w:rFonts w:ascii="Times New Roman"/>
                <w:b w:val="false"/>
                <w:i w:val="false"/>
                <w:color w:val="000000"/>
                <w:sz w:val="20"/>
              </w:rPr>
              <w:t xml:space="preserve">
     оқу-ағарту мәселелері    МАКМ, </w:t>
            </w:r>
            <w:r>
              <w:br/>
            </w:r>
            <w:r>
              <w:rPr>
                <w:rFonts w:ascii="Times New Roman"/>
                <w:b w:val="false"/>
                <w:i w:val="false"/>
                <w:color w:val="000000"/>
                <w:sz w:val="20"/>
              </w:rPr>
              <w:t xml:space="preserve">
     бойынша кең ауқымды      Қазақстан </w:t>
            </w:r>
            <w:r>
              <w:br/>
            </w:r>
            <w:r>
              <w:rPr>
                <w:rFonts w:ascii="Times New Roman"/>
                <w:b w:val="false"/>
                <w:i w:val="false"/>
                <w:color w:val="000000"/>
                <w:sz w:val="20"/>
              </w:rPr>
              <w:t xml:space="preserve">
     түсіндіру жұмысын        қаржыгер. </w:t>
            </w:r>
            <w:r>
              <w:br/>
            </w:r>
            <w:r>
              <w:rPr>
                <w:rFonts w:ascii="Times New Roman"/>
                <w:b w:val="false"/>
                <w:i w:val="false"/>
                <w:color w:val="000000"/>
                <w:sz w:val="20"/>
              </w:rPr>
              <w:t xml:space="preserve">
     жүзеге асыру             лерінің </w:t>
            </w:r>
            <w:r>
              <w:br/>
            </w:r>
            <w:r>
              <w:rPr>
                <w:rFonts w:ascii="Times New Roman"/>
                <w:b w:val="false"/>
                <w:i w:val="false"/>
                <w:color w:val="000000"/>
                <w:sz w:val="20"/>
              </w:rPr>
              <w:t xml:space="preserve">
                              қауымдас. </w:t>
            </w:r>
            <w:r>
              <w:br/>
            </w:r>
            <w:r>
              <w:rPr>
                <w:rFonts w:ascii="Times New Roman"/>
                <w:b w:val="false"/>
                <w:i w:val="false"/>
                <w:color w:val="000000"/>
                <w:sz w:val="20"/>
              </w:rPr>
              <w:t xml:space="preserve">
                              тығы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банктер. </w:t>
            </w:r>
            <w:r>
              <w:br/>
            </w:r>
            <w:r>
              <w:rPr>
                <w:rFonts w:ascii="Times New Roman"/>
                <w:b w:val="false"/>
                <w:i w:val="false"/>
                <w:color w:val="000000"/>
                <w:sz w:val="20"/>
              </w:rPr>
              <w:t xml:space="preserve">
                              інің қауым. </w:t>
            </w:r>
            <w:r>
              <w:br/>
            </w:r>
            <w:r>
              <w:rPr>
                <w:rFonts w:ascii="Times New Roman"/>
                <w:b w:val="false"/>
                <w:i w:val="false"/>
                <w:color w:val="000000"/>
                <w:sz w:val="20"/>
              </w:rPr>
              <w:t xml:space="preserve">
                              дастығы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&lt;*&gt;    </w:t>
            </w:r>
          </w:p>
          <w:p>
            <w:pPr>
              <w:spacing w:after="20"/>
              <w:ind w:left="20"/>
              <w:jc w:val="both"/>
            </w:pPr>
            <w:r>
              <w:rPr>
                <w:rFonts w:ascii="Times New Roman"/>
                <w:b w:val="false"/>
                <w:i w:val="false"/>
                <w:color w:val="000000"/>
                <w:sz w:val="20"/>
              </w:rPr>
              <w:t xml:space="preserve">1.6. Бағалы қағаздар          Ұлттық      Нормативтік          Тұрақты </w:t>
            </w:r>
            <w:r>
              <w:br/>
            </w:r>
            <w:r>
              <w:rPr>
                <w:rFonts w:ascii="Times New Roman"/>
                <w:b w:val="false"/>
                <w:i w:val="false"/>
                <w:color w:val="000000"/>
                <w:sz w:val="20"/>
              </w:rPr>
              <w:t xml:space="preserve">
     портфельдерін басқарушы  Банк        құқықтық </w:t>
            </w:r>
            <w:r>
              <w:br/>
            </w:r>
            <w:r>
              <w:rPr>
                <w:rFonts w:ascii="Times New Roman"/>
                <w:b w:val="false"/>
                <w:i w:val="false"/>
                <w:color w:val="000000"/>
                <w:sz w:val="20"/>
              </w:rPr>
              <w:t xml:space="preserve">
     ретінде брокер-дилерді   (келісім    кесімдердің </w:t>
            </w:r>
            <w:r>
              <w:br/>
            </w:r>
            <w:r>
              <w:rPr>
                <w:rFonts w:ascii="Times New Roman"/>
                <w:b w:val="false"/>
                <w:i w:val="false"/>
                <w:color w:val="000000"/>
                <w:sz w:val="20"/>
              </w:rPr>
              <w:t xml:space="preserve">
     одан әрі дамытуға        бойынша)    жобалары </w:t>
            </w:r>
            <w:r>
              <w:br/>
            </w:r>
            <w:r>
              <w:rPr>
                <w:rFonts w:ascii="Times New Roman"/>
                <w:b w:val="false"/>
                <w:i w:val="false"/>
                <w:color w:val="000000"/>
                <w:sz w:val="20"/>
              </w:rPr>
              <w:t xml:space="preserve">
     жәрдемдесу           </w:t>
            </w:r>
          </w:p>
          <w:p>
            <w:pPr>
              <w:spacing w:after="20"/>
              <w:ind w:left="20"/>
              <w:jc w:val="both"/>
            </w:pPr>
            <w:r>
              <w:rPr>
                <w:rFonts w:ascii="Times New Roman"/>
                <w:b w:val="false"/>
                <w:i w:val="false"/>
                <w:color w:val="000000"/>
                <w:sz w:val="20"/>
              </w:rPr>
              <w:t xml:space="preserve">1.7. Алматы қаласында тұрғын  Ұлттық       Қазақстан          2002 жылдың </w:t>
            </w:r>
            <w:r>
              <w:br/>
            </w:r>
            <w:r>
              <w:rPr>
                <w:rFonts w:ascii="Times New Roman"/>
                <w:b w:val="false"/>
                <w:i w:val="false"/>
                <w:color w:val="000000"/>
                <w:sz w:val="20"/>
              </w:rPr>
              <w:t xml:space="preserve">
     үй құрылысы жинақ ақшасы  Банк         Республикасының   ІІ жарты </w:t>
            </w:r>
            <w:r>
              <w:br/>
            </w:r>
            <w:r>
              <w:rPr>
                <w:rFonts w:ascii="Times New Roman"/>
                <w:b w:val="false"/>
                <w:i w:val="false"/>
                <w:color w:val="000000"/>
                <w:sz w:val="20"/>
              </w:rPr>
              <w:t xml:space="preserve">
     жүйесін байқап көру      (келісім     Үкіметіне          жылдығы </w:t>
            </w:r>
            <w:r>
              <w:br/>
            </w:r>
            <w:r>
              <w:rPr>
                <w:rFonts w:ascii="Times New Roman"/>
                <w:b w:val="false"/>
                <w:i w:val="false"/>
                <w:color w:val="000000"/>
                <w:sz w:val="20"/>
              </w:rPr>
              <w:t xml:space="preserve">
                              бойынша),    ақпарат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банктерінің </w:t>
            </w:r>
            <w:r>
              <w:br/>
            </w:r>
            <w:r>
              <w:rPr>
                <w:rFonts w:ascii="Times New Roman"/>
                <w:b w:val="false"/>
                <w:i w:val="false"/>
                <w:color w:val="000000"/>
                <w:sz w:val="20"/>
              </w:rPr>
              <w:t xml:space="preserve">
                              қауымдастығы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1.8. Алматы қаласында         Ұлттық Банк  Қазақстан          2001 жылдың </w:t>
            </w:r>
            <w:r>
              <w:br/>
            </w:r>
            <w:r>
              <w:rPr>
                <w:rFonts w:ascii="Times New Roman"/>
                <w:b w:val="false"/>
                <w:i w:val="false"/>
                <w:color w:val="000000"/>
                <w:sz w:val="20"/>
              </w:rPr>
              <w:t xml:space="preserve">
     ипотекалық несиелендіру  (келісім     Республикасының    ІІ жарты </w:t>
            </w:r>
            <w:r>
              <w:br/>
            </w:r>
            <w:r>
              <w:rPr>
                <w:rFonts w:ascii="Times New Roman"/>
                <w:b w:val="false"/>
                <w:i w:val="false"/>
                <w:color w:val="000000"/>
                <w:sz w:val="20"/>
              </w:rPr>
              <w:t xml:space="preserve">
     жүйесін байқап көру      бойынша),    Үкіметіне          жылдығы </w:t>
            </w:r>
            <w:r>
              <w:br/>
            </w:r>
            <w:r>
              <w:rPr>
                <w:rFonts w:ascii="Times New Roman"/>
                <w:b w:val="false"/>
                <w:i w:val="false"/>
                <w:color w:val="000000"/>
                <w:sz w:val="20"/>
              </w:rPr>
              <w:t xml:space="preserve">
                              ЭСМ, ӘдМ,    ақпарат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банктерінің </w:t>
            </w:r>
            <w:r>
              <w:br/>
            </w:r>
            <w:r>
              <w:rPr>
                <w:rFonts w:ascii="Times New Roman"/>
                <w:b w:val="false"/>
                <w:i w:val="false"/>
                <w:color w:val="000000"/>
                <w:sz w:val="20"/>
              </w:rPr>
              <w:t xml:space="preserve">
                              қауымдастығы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1.9. Алматы қаласында         Ұлттық Банк  Қазақстан         Тұрақты </w:t>
            </w:r>
            <w:r>
              <w:br/>
            </w:r>
            <w:r>
              <w:rPr>
                <w:rFonts w:ascii="Times New Roman"/>
                <w:b w:val="false"/>
                <w:i w:val="false"/>
                <w:color w:val="000000"/>
                <w:sz w:val="20"/>
              </w:rPr>
              <w:t xml:space="preserve">
     инвестициялық қорларды   (келісім     Республикасының </w:t>
            </w:r>
            <w:r>
              <w:br/>
            </w:r>
            <w:r>
              <w:rPr>
                <w:rFonts w:ascii="Times New Roman"/>
                <w:b w:val="false"/>
                <w:i w:val="false"/>
                <w:color w:val="000000"/>
                <w:sz w:val="20"/>
              </w:rPr>
              <w:t xml:space="preserve">
     дамытуға жәрдемдесу      бойынша),    Үкіметіне </w:t>
            </w:r>
            <w:r>
              <w:br/>
            </w:r>
            <w:r>
              <w:rPr>
                <w:rFonts w:ascii="Times New Roman"/>
                <w:b w:val="false"/>
                <w:i w:val="false"/>
                <w:color w:val="000000"/>
                <w:sz w:val="20"/>
              </w:rPr>
              <w:t xml:space="preserve">
                              Қазақстан    ақпарат </w:t>
            </w:r>
            <w:r>
              <w:br/>
            </w:r>
            <w:r>
              <w:rPr>
                <w:rFonts w:ascii="Times New Roman"/>
                <w:b w:val="false"/>
                <w:i w:val="false"/>
                <w:color w:val="000000"/>
                <w:sz w:val="20"/>
              </w:rPr>
              <w:t xml:space="preserve">
                              қаржыгерлер. </w:t>
            </w:r>
            <w:r>
              <w:br/>
            </w:r>
            <w:r>
              <w:rPr>
                <w:rFonts w:ascii="Times New Roman"/>
                <w:b w:val="false"/>
                <w:i w:val="false"/>
                <w:color w:val="000000"/>
                <w:sz w:val="20"/>
              </w:rPr>
              <w:t xml:space="preserve">
                              інің </w:t>
            </w:r>
            <w:r>
              <w:br/>
            </w:r>
            <w:r>
              <w:rPr>
                <w:rFonts w:ascii="Times New Roman"/>
                <w:b w:val="false"/>
                <w:i w:val="false"/>
                <w:color w:val="000000"/>
                <w:sz w:val="20"/>
              </w:rPr>
              <w:t xml:space="preserve">
                              қауымдастығы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банктерінің </w:t>
            </w:r>
            <w:r>
              <w:br/>
            </w:r>
            <w:r>
              <w:rPr>
                <w:rFonts w:ascii="Times New Roman"/>
                <w:b w:val="false"/>
                <w:i w:val="false"/>
                <w:color w:val="000000"/>
                <w:sz w:val="20"/>
              </w:rPr>
              <w:t xml:space="preserve">
                              қауымдастығы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1.10. Шағын және орташа       МБА, Шағын    Нормативтік        Тұрақты </w:t>
            </w:r>
            <w:r>
              <w:br/>
            </w:r>
            <w:r>
              <w:rPr>
                <w:rFonts w:ascii="Times New Roman"/>
                <w:b w:val="false"/>
                <w:i w:val="false"/>
                <w:color w:val="000000"/>
                <w:sz w:val="20"/>
              </w:rPr>
              <w:t xml:space="preserve">
      бизнес субъектілерін    кәсіпкерлікті құқықтық </w:t>
            </w:r>
            <w:r>
              <w:br/>
            </w:r>
            <w:r>
              <w:rPr>
                <w:rFonts w:ascii="Times New Roman"/>
                <w:b w:val="false"/>
                <w:i w:val="false"/>
                <w:color w:val="000000"/>
                <w:sz w:val="20"/>
              </w:rPr>
              <w:t xml:space="preserve">
      несиелендіру схемаларын дамыту қоры   кесімдердің </w:t>
            </w:r>
            <w:r>
              <w:br/>
            </w:r>
            <w:r>
              <w:rPr>
                <w:rFonts w:ascii="Times New Roman"/>
                <w:b w:val="false"/>
                <w:i w:val="false"/>
                <w:color w:val="000000"/>
                <w:sz w:val="20"/>
              </w:rPr>
              <w:t xml:space="preserve">
      әзірлеу және оларды     (келісім      жобалары </w:t>
            </w:r>
            <w:r>
              <w:br/>
            </w:r>
            <w:r>
              <w:rPr>
                <w:rFonts w:ascii="Times New Roman"/>
                <w:b w:val="false"/>
                <w:i w:val="false"/>
                <w:color w:val="000000"/>
                <w:sz w:val="20"/>
              </w:rPr>
              <w:t xml:space="preserve">
      Алматы қаласында        бойынша), </w:t>
            </w:r>
            <w:r>
              <w:br/>
            </w:r>
            <w:r>
              <w:rPr>
                <w:rFonts w:ascii="Times New Roman"/>
                <w:b w:val="false"/>
                <w:i w:val="false"/>
                <w:color w:val="000000"/>
                <w:sz w:val="20"/>
              </w:rPr>
              <w:t xml:space="preserve">
      байқап көру             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банктерінің </w:t>
            </w:r>
            <w:r>
              <w:br/>
            </w:r>
            <w:r>
              <w:rPr>
                <w:rFonts w:ascii="Times New Roman"/>
                <w:b w:val="false"/>
                <w:i w:val="false"/>
                <w:color w:val="000000"/>
                <w:sz w:val="20"/>
              </w:rPr>
              <w:t xml:space="preserve">
                              қауымдастығы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1.11. Алматы қаласында        Алматы        Нормативтік        Тұрақты </w:t>
            </w:r>
            <w:r>
              <w:br/>
            </w:r>
            <w:r>
              <w:rPr>
                <w:rFonts w:ascii="Times New Roman"/>
                <w:b w:val="false"/>
                <w:i w:val="false"/>
                <w:color w:val="000000"/>
                <w:sz w:val="20"/>
              </w:rPr>
              <w:t xml:space="preserve">
      бизнес-инкубаторларды   қаласының     құқықтық </w:t>
            </w:r>
            <w:r>
              <w:br/>
            </w:r>
            <w:r>
              <w:rPr>
                <w:rFonts w:ascii="Times New Roman"/>
                <w:b w:val="false"/>
                <w:i w:val="false"/>
                <w:color w:val="000000"/>
                <w:sz w:val="20"/>
              </w:rPr>
              <w:t xml:space="preserve">
      дамыту жөніндегі        әкімі, МБА    кесімдердің </w:t>
            </w:r>
            <w:r>
              <w:br/>
            </w:r>
            <w:r>
              <w:rPr>
                <w:rFonts w:ascii="Times New Roman"/>
                <w:b w:val="false"/>
                <w:i w:val="false"/>
                <w:color w:val="000000"/>
                <w:sz w:val="20"/>
              </w:rPr>
              <w:t xml:space="preserve">
      шараларды әзірлеу                     жобалары     </w:t>
            </w:r>
          </w:p>
          <w:p>
            <w:pPr>
              <w:spacing w:after="20"/>
              <w:ind w:left="20"/>
              <w:jc w:val="both"/>
            </w:pPr>
            <w:r>
              <w:rPr>
                <w:rFonts w:ascii="Times New Roman"/>
                <w:b w:val="false"/>
                <w:i w:val="false"/>
                <w:color w:val="000000"/>
                <w:sz w:val="20"/>
              </w:rPr>
              <w:t xml:space="preserve">      2. Шетелдік капиталды әкелудің ырықтандырылған валюталық режимі,     </w:t>
            </w:r>
            <w:r>
              <w:br/>
            </w:r>
            <w:r>
              <w:rPr>
                <w:rFonts w:ascii="Times New Roman"/>
                <w:b w:val="false"/>
                <w:i w:val="false"/>
                <w:color w:val="000000"/>
                <w:sz w:val="20"/>
              </w:rPr>
              <w:t xml:space="preserve">
         капиталдың қайтарылуы және оны пайдаланудан алынған пайда, </w:t>
            </w:r>
            <w:r>
              <w:br/>
            </w:r>
            <w:r>
              <w:rPr>
                <w:rFonts w:ascii="Times New Roman"/>
                <w:b w:val="false"/>
                <w:i w:val="false"/>
                <w:color w:val="000000"/>
                <w:sz w:val="20"/>
              </w:rPr>
              <w:t xml:space="preserve">
     орталық банктің ақша-несие саясатының, айырбас бағамы саясатын қоса   </w:t>
            </w:r>
            <w:r>
              <w:br/>
            </w:r>
            <w:r>
              <w:rPr>
                <w:rFonts w:ascii="Times New Roman"/>
                <w:b w:val="false"/>
                <w:i w:val="false"/>
                <w:color w:val="000000"/>
                <w:sz w:val="20"/>
              </w:rPr>
              <w:t xml:space="preserve">
                           алғанда, болжамды болуы          </w:t>
            </w:r>
          </w:p>
          <w:p>
            <w:pPr>
              <w:spacing w:after="20"/>
              <w:ind w:left="20"/>
              <w:jc w:val="both"/>
            </w:pPr>
            <w:r>
              <w:rPr>
                <w:rFonts w:ascii="Times New Roman"/>
                <w:b w:val="false"/>
                <w:i w:val="false"/>
                <w:color w:val="000000"/>
                <w:sz w:val="20"/>
              </w:rPr>
              <w:t xml:space="preserve">2.1. Шетелдік заңды және      Ұлттық Банк   Нормативтік       2001 жылдың </w:t>
            </w:r>
            <w:r>
              <w:br/>
            </w:r>
            <w:r>
              <w:rPr>
                <w:rFonts w:ascii="Times New Roman"/>
                <w:b w:val="false"/>
                <w:i w:val="false"/>
                <w:color w:val="000000"/>
                <w:sz w:val="20"/>
              </w:rPr>
              <w:t xml:space="preserve">
     жеке тұлғалар үшін       (келісім      құқықтық           ІІ жарты </w:t>
            </w:r>
            <w:r>
              <w:br/>
            </w:r>
            <w:r>
              <w:rPr>
                <w:rFonts w:ascii="Times New Roman"/>
                <w:b w:val="false"/>
                <w:i w:val="false"/>
                <w:color w:val="000000"/>
                <w:sz w:val="20"/>
              </w:rPr>
              <w:t xml:space="preserve">
     Қазақстан банктеріндегі  бойынша,      кесімдердің        жылдығы </w:t>
            </w:r>
            <w:r>
              <w:br/>
            </w:r>
            <w:r>
              <w:rPr>
                <w:rFonts w:ascii="Times New Roman"/>
                <w:b w:val="false"/>
                <w:i w:val="false"/>
                <w:color w:val="000000"/>
                <w:sz w:val="20"/>
              </w:rPr>
              <w:t xml:space="preserve">
     есепшоттарды алыстан     ӘдМ, МКМ      жобалары </w:t>
            </w:r>
            <w:r>
              <w:br/>
            </w:r>
            <w:r>
              <w:rPr>
                <w:rFonts w:ascii="Times New Roman"/>
                <w:b w:val="false"/>
                <w:i w:val="false"/>
                <w:color w:val="000000"/>
                <w:sz w:val="20"/>
              </w:rPr>
              <w:t xml:space="preserve">
     басқару мүмкіндігін </w:t>
            </w:r>
            <w:r>
              <w:br/>
            </w:r>
            <w:r>
              <w:rPr>
                <w:rFonts w:ascii="Times New Roman"/>
                <w:b w:val="false"/>
                <w:i w:val="false"/>
                <w:color w:val="000000"/>
                <w:sz w:val="20"/>
              </w:rPr>
              <w:t xml:space="preserve">
     қамтамасыз ету          </w:t>
            </w:r>
          </w:p>
          <w:p>
            <w:pPr>
              <w:spacing w:after="20"/>
              <w:ind w:left="20"/>
              <w:jc w:val="both"/>
            </w:pPr>
            <w:r>
              <w:rPr>
                <w:rFonts w:ascii="Times New Roman"/>
                <w:b w:val="false"/>
                <w:i w:val="false"/>
                <w:color w:val="000000"/>
                <w:sz w:val="20"/>
              </w:rPr>
              <w:t xml:space="preserve">2.2. &lt;*&gt;     </w:t>
            </w:r>
          </w:p>
          <w:p>
            <w:pPr>
              <w:spacing w:after="20"/>
              <w:ind w:left="20"/>
              <w:jc w:val="both"/>
            </w:pPr>
            <w:r>
              <w:rPr>
                <w:rFonts w:ascii="Times New Roman"/>
                <w:b w:val="false"/>
                <w:i w:val="false"/>
                <w:color w:val="000000"/>
                <w:sz w:val="20"/>
              </w:rPr>
              <w:t xml:space="preserve">2.3. Оларды кейін әкетуге     МКМ, Ұлттық   Нормативтік       2001 жылдың </w:t>
            </w:r>
            <w:r>
              <w:br/>
            </w:r>
            <w:r>
              <w:rPr>
                <w:rFonts w:ascii="Times New Roman"/>
                <w:b w:val="false"/>
                <w:i w:val="false"/>
                <w:color w:val="000000"/>
                <w:sz w:val="20"/>
              </w:rPr>
              <w:t xml:space="preserve">
     мүмкіндігі болуы         Банк (келісім құқықтық           ІІ жарты </w:t>
            </w:r>
            <w:r>
              <w:br/>
            </w:r>
            <w:r>
              <w:rPr>
                <w:rFonts w:ascii="Times New Roman"/>
                <w:b w:val="false"/>
                <w:i w:val="false"/>
                <w:color w:val="000000"/>
                <w:sz w:val="20"/>
              </w:rPr>
              <w:t xml:space="preserve">
     мақсатында келуші        бойынша)      кесімдердің        жылдығы </w:t>
            </w:r>
            <w:r>
              <w:br/>
            </w:r>
            <w:r>
              <w:rPr>
                <w:rFonts w:ascii="Times New Roman"/>
                <w:b w:val="false"/>
                <w:i w:val="false"/>
                <w:color w:val="000000"/>
                <w:sz w:val="20"/>
              </w:rPr>
              <w:t xml:space="preserve">
     адамдар ерікті түрде                   жобалары </w:t>
            </w:r>
            <w:r>
              <w:br/>
            </w:r>
            <w:r>
              <w:rPr>
                <w:rFonts w:ascii="Times New Roman"/>
                <w:b w:val="false"/>
                <w:i w:val="false"/>
                <w:color w:val="000000"/>
                <w:sz w:val="20"/>
              </w:rPr>
              <w:t xml:space="preserve">
     мәлімдейтін сомалар   </w:t>
            </w:r>
            <w:r>
              <w:br/>
            </w:r>
            <w:r>
              <w:rPr>
                <w:rFonts w:ascii="Times New Roman"/>
                <w:b w:val="false"/>
                <w:i w:val="false"/>
                <w:color w:val="000000"/>
                <w:sz w:val="20"/>
              </w:rPr>
              <w:t xml:space="preserve">
     мен аса ірі сомаларға </w:t>
            </w:r>
            <w:r>
              <w:br/>
            </w:r>
            <w:r>
              <w:rPr>
                <w:rFonts w:ascii="Times New Roman"/>
                <w:b w:val="false"/>
                <w:i w:val="false"/>
                <w:color w:val="000000"/>
                <w:sz w:val="20"/>
              </w:rPr>
              <w:t xml:space="preserve">
     қатысты ғана осындай </w:t>
            </w:r>
            <w:r>
              <w:br/>
            </w:r>
            <w:r>
              <w:rPr>
                <w:rFonts w:ascii="Times New Roman"/>
                <w:b w:val="false"/>
                <w:i w:val="false"/>
                <w:color w:val="000000"/>
                <w:sz w:val="20"/>
              </w:rPr>
              <w:t xml:space="preserve">
     мәлімдеуді сақтап,     </w:t>
            </w:r>
            <w:r>
              <w:br/>
            </w:r>
            <w:r>
              <w:rPr>
                <w:rFonts w:ascii="Times New Roman"/>
                <w:b w:val="false"/>
                <w:i w:val="false"/>
                <w:color w:val="000000"/>
                <w:sz w:val="20"/>
              </w:rPr>
              <w:t xml:space="preserve">
     оның ішінде әкелінетін </w:t>
            </w:r>
            <w:r>
              <w:br/>
            </w:r>
            <w:r>
              <w:rPr>
                <w:rFonts w:ascii="Times New Roman"/>
                <w:b w:val="false"/>
                <w:i w:val="false"/>
                <w:color w:val="000000"/>
                <w:sz w:val="20"/>
              </w:rPr>
              <w:t xml:space="preserve">
     қолма-қол шетел </w:t>
            </w:r>
            <w:r>
              <w:br/>
            </w:r>
            <w:r>
              <w:rPr>
                <w:rFonts w:ascii="Times New Roman"/>
                <w:b w:val="false"/>
                <w:i w:val="false"/>
                <w:color w:val="000000"/>
                <w:sz w:val="20"/>
              </w:rPr>
              <w:t xml:space="preserve">
     валютасын, өзге де </w:t>
            </w:r>
            <w:r>
              <w:br/>
            </w:r>
            <w:r>
              <w:rPr>
                <w:rFonts w:ascii="Times New Roman"/>
                <w:b w:val="false"/>
                <w:i w:val="false"/>
                <w:color w:val="000000"/>
                <w:sz w:val="20"/>
              </w:rPr>
              <w:t xml:space="preserve">
     мүліктерді ресми </w:t>
            </w:r>
            <w:r>
              <w:br/>
            </w:r>
            <w:r>
              <w:rPr>
                <w:rFonts w:ascii="Times New Roman"/>
                <w:b w:val="false"/>
                <w:i w:val="false"/>
                <w:color w:val="000000"/>
                <w:sz w:val="20"/>
              </w:rPr>
              <w:t xml:space="preserve">
     мәлімдеу жүйесін жою     </w:t>
            </w:r>
          </w:p>
          <w:p>
            <w:pPr>
              <w:spacing w:after="20"/>
              <w:ind w:left="20"/>
              <w:jc w:val="both"/>
            </w:pPr>
            <w:r>
              <w:rPr>
                <w:rFonts w:ascii="Times New Roman"/>
                <w:b w:val="false"/>
                <w:i w:val="false"/>
                <w:color w:val="000000"/>
                <w:sz w:val="20"/>
              </w:rPr>
              <w:t xml:space="preserve">     3. Жергілікті кәсіби қаржы делдалдарының жоғары біліктілік деңгейі   </w:t>
            </w:r>
            <w:r>
              <w:br/>
            </w:r>
            <w:r>
              <w:rPr>
                <w:rFonts w:ascii="Times New Roman"/>
                <w:b w:val="false"/>
                <w:i w:val="false"/>
                <w:color w:val="000000"/>
                <w:sz w:val="20"/>
              </w:rPr>
              <w:t>
 </w:t>
            </w:r>
            <w:r>
              <w:br/>
            </w:r>
            <w:r>
              <w:rPr>
                <w:rFonts w:ascii="Times New Roman"/>
                <w:b w:val="false"/>
                <w:i w:val="false"/>
                <w:color w:val="000000"/>
                <w:sz w:val="20"/>
              </w:rPr>
              <w:t xml:space="preserve">
3.1. Қаржы рыногында жұмыс    БҒМ, Ұлттық   Қазақстан          Тұрақты </w:t>
            </w:r>
            <w:r>
              <w:br/>
            </w:r>
            <w:r>
              <w:rPr>
                <w:rFonts w:ascii="Times New Roman"/>
                <w:b w:val="false"/>
                <w:i w:val="false"/>
                <w:color w:val="000000"/>
                <w:sz w:val="20"/>
              </w:rPr>
              <w:t xml:space="preserve">
     істеу үшін мамандар      Банк (келісім Республикасының </w:t>
            </w:r>
            <w:r>
              <w:br/>
            </w:r>
            <w:r>
              <w:rPr>
                <w:rFonts w:ascii="Times New Roman"/>
                <w:b w:val="false"/>
                <w:i w:val="false"/>
                <w:color w:val="000000"/>
                <w:sz w:val="20"/>
              </w:rPr>
              <w:t xml:space="preserve">
     даярлауды жүзеге         бойынша),     Үкіметіне </w:t>
            </w:r>
            <w:r>
              <w:br/>
            </w:r>
            <w:r>
              <w:rPr>
                <w:rFonts w:ascii="Times New Roman"/>
                <w:b w:val="false"/>
                <w:i w:val="false"/>
                <w:color w:val="000000"/>
                <w:sz w:val="20"/>
              </w:rPr>
              <w:t xml:space="preserve">
     асыратын оқу             Қазақстан     ақпарат </w:t>
            </w:r>
            <w:r>
              <w:br/>
            </w:r>
            <w:r>
              <w:rPr>
                <w:rFonts w:ascii="Times New Roman"/>
                <w:b w:val="false"/>
                <w:i w:val="false"/>
                <w:color w:val="000000"/>
                <w:sz w:val="20"/>
              </w:rPr>
              <w:t xml:space="preserve">
     орындарының              қаржыгерлер. </w:t>
            </w:r>
            <w:r>
              <w:br/>
            </w:r>
            <w:r>
              <w:rPr>
                <w:rFonts w:ascii="Times New Roman"/>
                <w:b w:val="false"/>
                <w:i w:val="false"/>
                <w:color w:val="000000"/>
                <w:sz w:val="20"/>
              </w:rPr>
              <w:t xml:space="preserve">
     бағдарламаларын          інің қауым. </w:t>
            </w:r>
            <w:r>
              <w:br/>
            </w:r>
            <w:r>
              <w:rPr>
                <w:rFonts w:ascii="Times New Roman"/>
                <w:b w:val="false"/>
                <w:i w:val="false"/>
                <w:color w:val="000000"/>
                <w:sz w:val="20"/>
              </w:rPr>
              <w:t xml:space="preserve">
     жетілдіру                дастығы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3.2. Орталық Азия аймағына    БҒМ, Ұлттық   Қазақстан          Тұрақты </w:t>
            </w:r>
            <w:r>
              <w:br/>
            </w:r>
            <w:r>
              <w:rPr>
                <w:rFonts w:ascii="Times New Roman"/>
                <w:b w:val="false"/>
                <w:i w:val="false"/>
                <w:color w:val="000000"/>
                <w:sz w:val="20"/>
              </w:rPr>
              <w:t xml:space="preserve">
     кәсіби қызметке бағ.     Банк (келісім Республикасының </w:t>
            </w:r>
            <w:r>
              <w:br/>
            </w:r>
            <w:r>
              <w:rPr>
                <w:rFonts w:ascii="Times New Roman"/>
                <w:b w:val="false"/>
                <w:i w:val="false"/>
                <w:color w:val="000000"/>
                <w:sz w:val="20"/>
              </w:rPr>
              <w:t xml:space="preserve">
     дарланған нарықтық       бойынша),     Үкіметіне </w:t>
            </w:r>
            <w:r>
              <w:br/>
            </w:r>
            <w:r>
              <w:rPr>
                <w:rFonts w:ascii="Times New Roman"/>
                <w:b w:val="false"/>
                <w:i w:val="false"/>
                <w:color w:val="000000"/>
                <w:sz w:val="20"/>
              </w:rPr>
              <w:t xml:space="preserve">
     бейіндегі кадрлар        Қазақстан     ақпарат </w:t>
            </w:r>
            <w:r>
              <w:br/>
            </w:r>
            <w:r>
              <w:rPr>
                <w:rFonts w:ascii="Times New Roman"/>
                <w:b w:val="false"/>
                <w:i w:val="false"/>
                <w:color w:val="000000"/>
                <w:sz w:val="20"/>
              </w:rPr>
              <w:t xml:space="preserve">
     даярлаудың мемлекеттік   қаржыгерлер. </w:t>
            </w:r>
            <w:r>
              <w:br/>
            </w:r>
            <w:r>
              <w:rPr>
                <w:rFonts w:ascii="Times New Roman"/>
                <w:b w:val="false"/>
                <w:i w:val="false"/>
                <w:color w:val="000000"/>
                <w:sz w:val="20"/>
              </w:rPr>
              <w:t xml:space="preserve">
     бағдарламасын Алматы     інің қауым. </w:t>
            </w:r>
            <w:r>
              <w:br/>
            </w:r>
            <w:r>
              <w:rPr>
                <w:rFonts w:ascii="Times New Roman"/>
                <w:b w:val="false"/>
                <w:i w:val="false"/>
                <w:color w:val="000000"/>
                <w:sz w:val="20"/>
              </w:rPr>
              <w:t xml:space="preserve">
     қаласындағы колледж.     дастығы </w:t>
            </w:r>
            <w:r>
              <w:br/>
            </w:r>
            <w:r>
              <w:rPr>
                <w:rFonts w:ascii="Times New Roman"/>
                <w:b w:val="false"/>
                <w:i w:val="false"/>
                <w:color w:val="000000"/>
                <w:sz w:val="20"/>
              </w:rPr>
              <w:t xml:space="preserve">
     дерде мамандар даярлауға (келісім </w:t>
            </w:r>
            <w:r>
              <w:br/>
            </w:r>
            <w:r>
              <w:rPr>
                <w:rFonts w:ascii="Times New Roman"/>
                <w:b w:val="false"/>
                <w:i w:val="false"/>
                <w:color w:val="000000"/>
                <w:sz w:val="20"/>
              </w:rPr>
              <w:t xml:space="preserve">
     мемлекеттік тапсырыстың  бойынша), </w:t>
            </w:r>
            <w:r>
              <w:br/>
            </w:r>
            <w:r>
              <w:rPr>
                <w:rFonts w:ascii="Times New Roman"/>
                <w:b w:val="false"/>
                <w:i w:val="false"/>
                <w:color w:val="000000"/>
                <w:sz w:val="20"/>
              </w:rPr>
              <w:t xml:space="preserve">
     ұлғаюын ескере отырып,   "Қазақстандық </w:t>
            </w:r>
            <w:r>
              <w:br/>
            </w:r>
            <w:r>
              <w:rPr>
                <w:rFonts w:ascii="Times New Roman"/>
                <w:b w:val="false"/>
                <w:i w:val="false"/>
                <w:color w:val="000000"/>
                <w:sz w:val="20"/>
              </w:rPr>
              <w:t xml:space="preserve">
     іске асыру және қаржы    қор биржасы" </w:t>
            </w:r>
            <w:r>
              <w:br/>
            </w:r>
            <w:r>
              <w:rPr>
                <w:rFonts w:ascii="Times New Roman"/>
                <w:b w:val="false"/>
                <w:i w:val="false"/>
                <w:color w:val="000000"/>
                <w:sz w:val="20"/>
              </w:rPr>
              <w:t xml:space="preserve">
     жүйесінің қызметкерлерін ЖАҚ (келісім </w:t>
            </w:r>
            <w:r>
              <w:br/>
            </w:r>
            <w:r>
              <w:rPr>
                <w:rFonts w:ascii="Times New Roman"/>
                <w:b w:val="false"/>
                <w:i w:val="false"/>
                <w:color w:val="000000"/>
                <w:sz w:val="20"/>
              </w:rPr>
              <w:t xml:space="preserve">
     дербес сертификаттау     бойынша) </w:t>
            </w:r>
            <w:r>
              <w:br/>
            </w:r>
            <w:r>
              <w:rPr>
                <w:rFonts w:ascii="Times New Roman"/>
                <w:b w:val="false"/>
                <w:i w:val="false"/>
                <w:color w:val="000000"/>
                <w:sz w:val="20"/>
              </w:rPr>
              <w:t xml:space="preserve">
     жүйесін жетілдіру     </w:t>
            </w:r>
          </w:p>
          <w:p>
            <w:pPr>
              <w:spacing w:after="20"/>
              <w:ind w:left="20"/>
              <w:jc w:val="both"/>
            </w:pPr>
            <w:r>
              <w:rPr>
                <w:rFonts w:ascii="Times New Roman"/>
                <w:b w:val="false"/>
                <w:i w:val="false"/>
                <w:color w:val="000000"/>
                <w:sz w:val="20"/>
              </w:rPr>
              <w:t xml:space="preserve">       4. Халықаралық беделі танылған шетелдік кәсіби қаржы делдалдарын    </w:t>
            </w:r>
            <w:r>
              <w:br/>
            </w:r>
            <w:r>
              <w:rPr>
                <w:rFonts w:ascii="Times New Roman"/>
                <w:b w:val="false"/>
                <w:i w:val="false"/>
                <w:color w:val="000000"/>
                <w:sz w:val="20"/>
              </w:rPr>
              <w:t xml:space="preserve">
                   рынокқа жіберудің ырықтандырылған режимі </w:t>
            </w:r>
          </w:p>
          <w:p>
            <w:pPr>
              <w:spacing w:after="20"/>
              <w:ind w:left="20"/>
              <w:jc w:val="both"/>
            </w:pPr>
            <w:r>
              <w:rPr>
                <w:rFonts w:ascii="Times New Roman"/>
                <w:b w:val="false"/>
                <w:i w:val="false"/>
                <w:color w:val="000000"/>
                <w:sz w:val="20"/>
              </w:rPr>
              <w:t xml:space="preserve">4.1. Отандық және шетелдік    Ұлттық Банк    Қазқстан      Тұрақты </w:t>
            </w:r>
            <w:r>
              <w:br/>
            </w:r>
            <w:r>
              <w:rPr>
                <w:rFonts w:ascii="Times New Roman"/>
                <w:b w:val="false"/>
                <w:i w:val="false"/>
                <w:color w:val="000000"/>
                <w:sz w:val="20"/>
              </w:rPr>
              <w:t xml:space="preserve">
     қаржы институттарын      (келісім       Республи.     </w:t>
            </w:r>
            <w:r>
              <w:br/>
            </w:r>
            <w:r>
              <w:rPr>
                <w:rFonts w:ascii="Times New Roman"/>
                <w:b w:val="false"/>
                <w:i w:val="false"/>
                <w:color w:val="000000"/>
                <w:sz w:val="20"/>
              </w:rPr>
              <w:t xml:space="preserve">
     құру, тіркеу, олардың    бойынша)       касының       </w:t>
            </w:r>
            <w:r>
              <w:br/>
            </w:r>
            <w:r>
              <w:rPr>
                <w:rFonts w:ascii="Times New Roman"/>
                <w:b w:val="false"/>
                <w:i w:val="false"/>
                <w:color w:val="000000"/>
                <w:sz w:val="20"/>
              </w:rPr>
              <w:t xml:space="preserve">
     қызметін лицензиялау                    Үкіметіне </w:t>
            </w:r>
            <w:r>
              <w:br/>
            </w:r>
            <w:r>
              <w:rPr>
                <w:rFonts w:ascii="Times New Roman"/>
                <w:b w:val="false"/>
                <w:i w:val="false"/>
                <w:color w:val="000000"/>
                <w:sz w:val="20"/>
              </w:rPr>
              <w:t xml:space="preserve">
     және реттеу рәсімдерін                  ақпарат </w:t>
            </w:r>
            <w:r>
              <w:br/>
            </w:r>
            <w:r>
              <w:rPr>
                <w:rFonts w:ascii="Times New Roman"/>
                <w:b w:val="false"/>
                <w:i w:val="false"/>
                <w:color w:val="000000"/>
                <w:sz w:val="20"/>
              </w:rPr>
              <w:t xml:space="preserve">
     одан әрі жетілдіру </w:t>
            </w:r>
            <w:r>
              <w:br/>
            </w:r>
            <w:r>
              <w:rPr>
                <w:rFonts w:ascii="Times New Roman"/>
                <w:b w:val="false"/>
                <w:i w:val="false"/>
                <w:color w:val="000000"/>
                <w:sz w:val="20"/>
              </w:rPr>
              <w:t xml:space="preserve">
     жөнінде жұмыстар жүргізу </w:t>
            </w:r>
            <w:r>
              <w:br/>
            </w:r>
            <w:r>
              <w:rPr>
                <w:rFonts w:ascii="Times New Roman"/>
                <w:b w:val="false"/>
                <w:i w:val="false"/>
                <w:color w:val="000000"/>
                <w:sz w:val="20"/>
              </w:rPr>
              <w:t xml:space="preserve">
     шарттарын оңайлату      </w:t>
            </w:r>
          </w:p>
          <w:p>
            <w:pPr>
              <w:spacing w:after="20"/>
              <w:ind w:left="20"/>
              <w:jc w:val="both"/>
            </w:pPr>
            <w:r>
              <w:rPr>
                <w:rFonts w:ascii="Times New Roman"/>
                <w:b w:val="false"/>
                <w:i w:val="false"/>
                <w:color w:val="000000"/>
                <w:sz w:val="20"/>
              </w:rPr>
              <w:t xml:space="preserve">4.2. Оларға сәйкес өкілдігі   Ұлттық Банк    "Банктер және    2001 жылдың </w:t>
            </w:r>
            <w:r>
              <w:br/>
            </w:r>
            <w:r>
              <w:rPr>
                <w:rFonts w:ascii="Times New Roman"/>
                <w:b w:val="false"/>
                <w:i w:val="false"/>
                <w:color w:val="000000"/>
                <w:sz w:val="20"/>
              </w:rPr>
              <w:t xml:space="preserve">
     Қазақстанда тек бір      (келісім       банк қызметі      ІІ жарты </w:t>
            </w:r>
            <w:r>
              <w:br/>
            </w:r>
            <w:r>
              <w:rPr>
                <w:rFonts w:ascii="Times New Roman"/>
                <w:b w:val="false"/>
                <w:i w:val="false"/>
                <w:color w:val="000000"/>
                <w:sz w:val="20"/>
              </w:rPr>
              <w:t xml:space="preserve">
     жыл жұмыс істегеннен     бойынша),      туралы" Заңға     жылдығы </w:t>
            </w:r>
            <w:r>
              <w:br/>
            </w:r>
            <w:r>
              <w:rPr>
                <w:rFonts w:ascii="Times New Roman"/>
                <w:b w:val="false"/>
                <w:i w:val="false"/>
                <w:color w:val="000000"/>
                <w:sz w:val="20"/>
              </w:rPr>
              <w:t xml:space="preserve">
     кейін ғана шетелдік      ӘдМ            өзгерістер мен </w:t>
            </w:r>
            <w:r>
              <w:br/>
            </w:r>
            <w:r>
              <w:rPr>
                <w:rFonts w:ascii="Times New Roman"/>
                <w:b w:val="false"/>
                <w:i w:val="false"/>
                <w:color w:val="000000"/>
                <w:sz w:val="20"/>
              </w:rPr>
              <w:t xml:space="preserve">
     банктер Қазақстанда өз                  толықтырулар </w:t>
            </w:r>
            <w:r>
              <w:br/>
            </w:r>
            <w:r>
              <w:rPr>
                <w:rFonts w:ascii="Times New Roman"/>
                <w:b w:val="false"/>
                <w:i w:val="false"/>
                <w:color w:val="000000"/>
                <w:sz w:val="20"/>
              </w:rPr>
              <w:t xml:space="preserve">
     еншілес банктерін ашуға                 енгізу туралы" </w:t>
            </w:r>
            <w:r>
              <w:br/>
            </w:r>
            <w:r>
              <w:rPr>
                <w:rFonts w:ascii="Times New Roman"/>
                <w:b w:val="false"/>
                <w:i w:val="false"/>
                <w:color w:val="000000"/>
                <w:sz w:val="20"/>
              </w:rPr>
              <w:t xml:space="preserve">
     құқығы болатын                          заң жобасы </w:t>
            </w:r>
            <w:r>
              <w:br/>
            </w:r>
            <w:r>
              <w:rPr>
                <w:rFonts w:ascii="Times New Roman"/>
                <w:b w:val="false"/>
                <w:i w:val="false"/>
                <w:color w:val="000000"/>
                <w:sz w:val="20"/>
              </w:rPr>
              <w:t xml:space="preserve">
     шарттардың күшін жою          </w:t>
            </w:r>
          </w:p>
          <w:p>
            <w:pPr>
              <w:spacing w:after="20"/>
              <w:ind w:left="20"/>
              <w:jc w:val="both"/>
            </w:pPr>
            <w:r>
              <w:rPr>
                <w:rFonts w:ascii="Times New Roman"/>
                <w:b w:val="false"/>
                <w:i w:val="false"/>
                <w:color w:val="000000"/>
                <w:sz w:val="20"/>
              </w:rPr>
              <w:t xml:space="preserve">4.3. Қазақстандық кәсіби      Ұлттық Банк    Нормативтік       Тұрақты </w:t>
            </w:r>
            <w:r>
              <w:br/>
            </w:r>
            <w:r>
              <w:rPr>
                <w:rFonts w:ascii="Times New Roman"/>
                <w:b w:val="false"/>
                <w:i w:val="false"/>
                <w:color w:val="000000"/>
                <w:sz w:val="20"/>
              </w:rPr>
              <w:t xml:space="preserve">
     қаржылық делдалдар әлі   (келісім       құқықтық </w:t>
            </w:r>
            <w:r>
              <w:br/>
            </w:r>
            <w:r>
              <w:rPr>
                <w:rFonts w:ascii="Times New Roman"/>
                <w:b w:val="false"/>
                <w:i w:val="false"/>
                <w:color w:val="000000"/>
                <w:sz w:val="20"/>
              </w:rPr>
              <w:t xml:space="preserve">
     көрсете қоймаған қызмет  бойынша)       кесімдердің </w:t>
            </w:r>
            <w:r>
              <w:br/>
            </w:r>
            <w:r>
              <w:rPr>
                <w:rFonts w:ascii="Times New Roman"/>
                <w:b w:val="false"/>
                <w:i w:val="false"/>
                <w:color w:val="000000"/>
                <w:sz w:val="20"/>
              </w:rPr>
              <w:t xml:space="preserve">
     түрлері бойынша                         жобалары </w:t>
            </w:r>
            <w:r>
              <w:br/>
            </w:r>
            <w:r>
              <w:rPr>
                <w:rFonts w:ascii="Times New Roman"/>
                <w:b w:val="false"/>
                <w:i w:val="false"/>
                <w:color w:val="000000"/>
                <w:sz w:val="20"/>
              </w:rPr>
              <w:t xml:space="preserve">
     Қазақстанға шетелдік </w:t>
            </w:r>
            <w:r>
              <w:br/>
            </w:r>
            <w:r>
              <w:rPr>
                <w:rFonts w:ascii="Times New Roman"/>
                <w:b w:val="false"/>
                <w:i w:val="false"/>
                <w:color w:val="000000"/>
                <w:sz w:val="20"/>
              </w:rPr>
              <w:t xml:space="preserve">
     қаржы институттарын </w:t>
            </w:r>
            <w:r>
              <w:br/>
            </w:r>
            <w:r>
              <w:rPr>
                <w:rFonts w:ascii="Times New Roman"/>
                <w:b w:val="false"/>
                <w:i w:val="false"/>
                <w:color w:val="000000"/>
                <w:sz w:val="20"/>
              </w:rPr>
              <w:t xml:space="preserve">
     тартуға көмектесу          </w:t>
            </w:r>
          </w:p>
          <w:p>
            <w:pPr>
              <w:spacing w:after="20"/>
              <w:ind w:left="20"/>
              <w:jc w:val="both"/>
            </w:pPr>
            <w:r>
              <w:rPr>
                <w:rFonts w:ascii="Times New Roman"/>
                <w:b w:val="false"/>
                <w:i w:val="false"/>
                <w:color w:val="000000"/>
                <w:sz w:val="20"/>
              </w:rPr>
              <w:t xml:space="preserve">4.4. &lt;*&gt; </w:t>
            </w:r>
            <w:r>
              <w:br/>
            </w:r>
            <w:r>
              <w:rPr>
                <w:rFonts w:ascii="Times New Roman"/>
                <w:b w:val="false"/>
                <w:i w:val="false"/>
                <w:color w:val="000000"/>
                <w:sz w:val="20"/>
              </w:rPr>
              <w:t xml:space="preserve">
                 5. Дамыған және сапалы инфрақұрылым     </w:t>
            </w:r>
          </w:p>
          <w:p>
            <w:pPr>
              <w:spacing w:after="20"/>
              <w:ind w:left="20"/>
              <w:jc w:val="both"/>
            </w:pPr>
            <w:r>
              <w:rPr>
                <w:rFonts w:ascii="Times New Roman"/>
                <w:b w:val="false"/>
                <w:i w:val="false"/>
                <w:color w:val="000000"/>
                <w:sz w:val="20"/>
              </w:rPr>
              <w:t xml:space="preserve">5.1. Алматы-Бішкек, Алматы-   ККМ, ЭСМ,      Қазақстан         2002-2003 </w:t>
            </w:r>
            <w:r>
              <w:br/>
            </w:r>
            <w:r>
              <w:rPr>
                <w:rFonts w:ascii="Times New Roman"/>
                <w:b w:val="false"/>
                <w:i w:val="false"/>
                <w:color w:val="000000"/>
                <w:sz w:val="20"/>
              </w:rPr>
              <w:t xml:space="preserve">
     -Қорғас автомобиль       Алматы         Республикасының    жылдар </w:t>
            </w:r>
            <w:r>
              <w:br/>
            </w:r>
            <w:r>
              <w:rPr>
                <w:rFonts w:ascii="Times New Roman"/>
                <w:b w:val="false"/>
                <w:i w:val="false"/>
                <w:color w:val="000000"/>
                <w:sz w:val="20"/>
              </w:rPr>
              <w:t xml:space="preserve">
     жолдарын инвестицияларды қаласының      Үкіметіне </w:t>
            </w:r>
            <w:r>
              <w:br/>
            </w:r>
            <w:r>
              <w:rPr>
                <w:rFonts w:ascii="Times New Roman"/>
                <w:b w:val="false"/>
                <w:i w:val="false"/>
                <w:color w:val="000000"/>
                <w:sz w:val="20"/>
              </w:rPr>
              <w:t xml:space="preserve">
     тарту есебінен қайта     әкімі          ақпарат </w:t>
            </w:r>
            <w:r>
              <w:br/>
            </w:r>
            <w:r>
              <w:rPr>
                <w:rFonts w:ascii="Times New Roman"/>
                <w:b w:val="false"/>
                <w:i w:val="false"/>
                <w:color w:val="000000"/>
                <w:sz w:val="20"/>
              </w:rPr>
              <w:t xml:space="preserve">
     жаңарту     </w:t>
            </w:r>
          </w:p>
          <w:p>
            <w:pPr>
              <w:spacing w:after="20"/>
              <w:ind w:left="20"/>
              <w:jc w:val="both"/>
            </w:pPr>
            <w:r>
              <w:rPr>
                <w:rFonts w:ascii="Times New Roman"/>
                <w:b w:val="false"/>
                <w:i w:val="false"/>
                <w:color w:val="000000"/>
                <w:sz w:val="20"/>
              </w:rPr>
              <w:t xml:space="preserve">5.2. Алматы-Астана жылдам.    ККМ, ЭСМ,      Қазақстан         2002-2003 </w:t>
            </w:r>
            <w:r>
              <w:br/>
            </w:r>
            <w:r>
              <w:rPr>
                <w:rFonts w:ascii="Times New Roman"/>
                <w:b w:val="false"/>
                <w:i w:val="false"/>
                <w:color w:val="000000"/>
                <w:sz w:val="20"/>
              </w:rPr>
              <w:t xml:space="preserve">
     дығы жоғары темір жол    Алматы         Республикасының    жылдар </w:t>
            </w:r>
            <w:r>
              <w:br/>
            </w:r>
            <w:r>
              <w:rPr>
                <w:rFonts w:ascii="Times New Roman"/>
                <w:b w:val="false"/>
                <w:i w:val="false"/>
                <w:color w:val="000000"/>
                <w:sz w:val="20"/>
              </w:rPr>
              <w:t xml:space="preserve">
     магистралін инвестиция.  қаласының      Үкіметіне </w:t>
            </w:r>
            <w:r>
              <w:br/>
            </w:r>
            <w:r>
              <w:rPr>
                <w:rFonts w:ascii="Times New Roman"/>
                <w:b w:val="false"/>
                <w:i w:val="false"/>
                <w:color w:val="000000"/>
                <w:sz w:val="20"/>
              </w:rPr>
              <w:t xml:space="preserve">
     ларды тарту есебінен     әкімі, Астана  ақпарат </w:t>
            </w:r>
            <w:r>
              <w:br/>
            </w:r>
            <w:r>
              <w:rPr>
                <w:rFonts w:ascii="Times New Roman"/>
                <w:b w:val="false"/>
                <w:i w:val="false"/>
                <w:color w:val="000000"/>
                <w:sz w:val="20"/>
              </w:rPr>
              <w:t xml:space="preserve">
     жүзеге асыру             қаласының </w:t>
            </w:r>
            <w:r>
              <w:br/>
            </w:r>
            <w:r>
              <w:rPr>
                <w:rFonts w:ascii="Times New Roman"/>
                <w:b w:val="false"/>
                <w:i w:val="false"/>
                <w:color w:val="000000"/>
                <w:sz w:val="20"/>
              </w:rPr>
              <w:t xml:space="preserve">
                              әкімі     </w:t>
            </w:r>
          </w:p>
          <w:p>
            <w:pPr>
              <w:spacing w:after="20"/>
              <w:ind w:left="20"/>
              <w:jc w:val="both"/>
            </w:pPr>
            <w:r>
              <w:rPr>
                <w:rFonts w:ascii="Times New Roman"/>
                <w:b w:val="false"/>
                <w:i w:val="false"/>
                <w:color w:val="000000"/>
                <w:sz w:val="20"/>
              </w:rPr>
              <w:t xml:space="preserve">5.3. Техниканың соңғы        ККМ, "Қазпочта" Қазақстан           Тұрақты </w:t>
            </w:r>
            <w:r>
              <w:br/>
            </w:r>
            <w:r>
              <w:rPr>
                <w:rFonts w:ascii="Times New Roman"/>
                <w:b w:val="false"/>
                <w:i w:val="false"/>
                <w:color w:val="000000"/>
                <w:sz w:val="20"/>
              </w:rPr>
              <w:t xml:space="preserve">
     жетістіктеріне сай      ЖАҚ (келісім    Республикасының </w:t>
            </w:r>
            <w:r>
              <w:br/>
            </w:r>
            <w:r>
              <w:rPr>
                <w:rFonts w:ascii="Times New Roman"/>
                <w:b w:val="false"/>
                <w:i w:val="false"/>
                <w:color w:val="000000"/>
                <w:sz w:val="20"/>
              </w:rPr>
              <w:t xml:space="preserve">
     телекоммуникациялар     бойынша)        Үкіметіне| </w:t>
            </w:r>
            <w:r>
              <w:br/>
            </w:r>
            <w:r>
              <w:rPr>
                <w:rFonts w:ascii="Times New Roman"/>
                <w:b w:val="false"/>
                <w:i w:val="false"/>
                <w:color w:val="000000"/>
                <w:sz w:val="20"/>
              </w:rPr>
              <w:t xml:space="preserve">
     және почта байланысы                    ақпарат </w:t>
            </w:r>
            <w:r>
              <w:br/>
            </w:r>
            <w:r>
              <w:rPr>
                <w:rFonts w:ascii="Times New Roman"/>
                <w:b w:val="false"/>
                <w:i w:val="false"/>
                <w:color w:val="000000"/>
                <w:sz w:val="20"/>
              </w:rPr>
              <w:t xml:space="preserve">
     қызметтерін дамытуды </w:t>
            </w:r>
            <w:r>
              <w:br/>
            </w:r>
            <w:r>
              <w:rPr>
                <w:rFonts w:ascii="Times New Roman"/>
                <w:b w:val="false"/>
                <w:i w:val="false"/>
                <w:color w:val="000000"/>
                <w:sz w:val="20"/>
              </w:rPr>
              <w:t xml:space="preserve">
     жандандыру          </w:t>
            </w:r>
          </w:p>
          <w:p>
            <w:pPr>
              <w:spacing w:after="20"/>
              <w:ind w:left="20"/>
              <w:jc w:val="both"/>
            </w:pPr>
            <w:r>
              <w:rPr>
                <w:rFonts w:ascii="Times New Roman"/>
                <w:b w:val="false"/>
                <w:i w:val="false"/>
                <w:color w:val="000000"/>
                <w:sz w:val="20"/>
              </w:rPr>
              <w:t xml:space="preserve">          6. Қазақстандық қаржы рыногының жеткілікті дамуы     </w:t>
            </w:r>
          </w:p>
          <w:p>
            <w:pPr>
              <w:spacing w:after="20"/>
              <w:ind w:left="20"/>
              <w:jc w:val="both"/>
            </w:pPr>
            <w:r>
              <w:rPr>
                <w:rFonts w:ascii="Times New Roman"/>
                <w:b w:val="false"/>
                <w:i w:val="false"/>
                <w:color w:val="000000"/>
                <w:sz w:val="20"/>
              </w:rPr>
              <w:t xml:space="preserve">6.1. Қазақстандық қор        Ұлттық Банк     Қазақстан         Тұрақты </w:t>
            </w:r>
            <w:r>
              <w:br/>
            </w:r>
            <w:r>
              <w:rPr>
                <w:rFonts w:ascii="Times New Roman"/>
                <w:b w:val="false"/>
                <w:i w:val="false"/>
                <w:color w:val="000000"/>
                <w:sz w:val="20"/>
              </w:rPr>
              <w:t xml:space="preserve">
     биржасының қаржы        (келісім        Республикасының </w:t>
            </w:r>
            <w:r>
              <w:br/>
            </w:r>
            <w:r>
              <w:rPr>
                <w:rFonts w:ascii="Times New Roman"/>
                <w:b w:val="false"/>
                <w:i w:val="false"/>
                <w:color w:val="000000"/>
                <w:sz w:val="20"/>
              </w:rPr>
              <w:t xml:space="preserve">
     құралдарымен сауда-     бойынша),       Үкіметіне </w:t>
            </w:r>
            <w:r>
              <w:br/>
            </w:r>
            <w:r>
              <w:rPr>
                <w:rFonts w:ascii="Times New Roman"/>
                <w:b w:val="false"/>
                <w:i w:val="false"/>
                <w:color w:val="000000"/>
                <w:sz w:val="20"/>
              </w:rPr>
              <w:t xml:space="preserve">
     саттық ұйымдастыру,     "Қазақстан.     ақпарат </w:t>
            </w:r>
            <w:r>
              <w:br/>
            </w:r>
            <w:r>
              <w:rPr>
                <w:rFonts w:ascii="Times New Roman"/>
                <w:b w:val="false"/>
                <w:i w:val="false"/>
                <w:color w:val="000000"/>
                <w:sz w:val="20"/>
              </w:rPr>
              <w:t xml:space="preserve">
     сондай-ақ қаржы         дық қор </w:t>
            </w:r>
            <w:r>
              <w:br/>
            </w:r>
            <w:r>
              <w:rPr>
                <w:rFonts w:ascii="Times New Roman"/>
                <w:b w:val="false"/>
                <w:i w:val="false"/>
                <w:color w:val="000000"/>
                <w:sz w:val="20"/>
              </w:rPr>
              <w:t xml:space="preserve">
     рыногының жай-күйі      биржасы" ЖАҚ </w:t>
            </w:r>
            <w:r>
              <w:br/>
            </w:r>
            <w:r>
              <w:rPr>
                <w:rFonts w:ascii="Times New Roman"/>
                <w:b w:val="false"/>
                <w:i w:val="false"/>
                <w:color w:val="000000"/>
                <w:sz w:val="20"/>
              </w:rPr>
              <w:t xml:space="preserve">
     туралы ақпарат          (келісім </w:t>
            </w:r>
            <w:r>
              <w:br/>
            </w:r>
            <w:r>
              <w:rPr>
                <w:rFonts w:ascii="Times New Roman"/>
                <w:b w:val="false"/>
                <w:i w:val="false"/>
                <w:color w:val="000000"/>
                <w:sz w:val="20"/>
              </w:rPr>
              <w:t xml:space="preserve">
     бойынша сапалы және     бойынша) </w:t>
            </w:r>
            <w:r>
              <w:br/>
            </w:r>
            <w:r>
              <w:rPr>
                <w:rFonts w:ascii="Times New Roman"/>
                <w:b w:val="false"/>
                <w:i w:val="false"/>
                <w:color w:val="000000"/>
                <w:sz w:val="20"/>
              </w:rPr>
              <w:t xml:space="preserve">
     технологиялық алдыңғы </w:t>
            </w:r>
            <w:r>
              <w:br/>
            </w:r>
            <w:r>
              <w:rPr>
                <w:rFonts w:ascii="Times New Roman"/>
                <w:b w:val="false"/>
                <w:i w:val="false"/>
                <w:color w:val="000000"/>
                <w:sz w:val="20"/>
              </w:rPr>
              <w:t xml:space="preserve">
     қатарлы қызметтер </w:t>
            </w:r>
            <w:r>
              <w:br/>
            </w:r>
            <w:r>
              <w:rPr>
                <w:rFonts w:ascii="Times New Roman"/>
                <w:b w:val="false"/>
                <w:i w:val="false"/>
                <w:color w:val="000000"/>
                <w:sz w:val="20"/>
              </w:rPr>
              <w:t xml:space="preserve">
     көрсететін жеткізуші </w:t>
            </w:r>
            <w:r>
              <w:br/>
            </w:r>
            <w:r>
              <w:rPr>
                <w:rFonts w:ascii="Times New Roman"/>
                <w:b w:val="false"/>
                <w:i w:val="false"/>
                <w:color w:val="000000"/>
                <w:sz w:val="20"/>
              </w:rPr>
              <w:t xml:space="preserve">
     ретінде дамуына </w:t>
            </w:r>
            <w:r>
              <w:br/>
            </w:r>
            <w:r>
              <w:rPr>
                <w:rFonts w:ascii="Times New Roman"/>
                <w:b w:val="false"/>
                <w:i w:val="false"/>
                <w:color w:val="000000"/>
                <w:sz w:val="20"/>
              </w:rPr>
              <w:t xml:space="preserve">
     ықпал ету      </w:t>
            </w:r>
          </w:p>
          <w:p>
            <w:pPr>
              <w:spacing w:after="20"/>
              <w:ind w:left="20"/>
              <w:jc w:val="both"/>
            </w:pPr>
            <w:r>
              <w:rPr>
                <w:rFonts w:ascii="Times New Roman"/>
                <w:b w:val="false"/>
                <w:i w:val="false"/>
                <w:color w:val="000000"/>
                <w:sz w:val="20"/>
              </w:rPr>
              <w:t xml:space="preserve">6.2. Валюталық және          Ұлттық Банк     Қазақстан        2001 жылдың </w:t>
            </w:r>
            <w:r>
              <w:br/>
            </w:r>
            <w:r>
              <w:rPr>
                <w:rFonts w:ascii="Times New Roman"/>
                <w:b w:val="false"/>
                <w:i w:val="false"/>
                <w:color w:val="000000"/>
                <w:sz w:val="20"/>
              </w:rPr>
              <w:t xml:space="preserve">
     пайыздық тәуекелдерді   (келісім        Республикасының  ІІ жарты </w:t>
            </w:r>
            <w:r>
              <w:br/>
            </w:r>
            <w:r>
              <w:rPr>
                <w:rFonts w:ascii="Times New Roman"/>
                <w:b w:val="false"/>
                <w:i w:val="false"/>
                <w:color w:val="000000"/>
                <w:sz w:val="20"/>
              </w:rPr>
              <w:t xml:space="preserve">
     хеджирлеуге арналған    бойынша),       Үкіметіне        жылдығы </w:t>
            </w:r>
            <w:r>
              <w:br/>
            </w:r>
            <w:r>
              <w:rPr>
                <w:rFonts w:ascii="Times New Roman"/>
                <w:b w:val="false"/>
                <w:i w:val="false"/>
                <w:color w:val="000000"/>
                <w:sz w:val="20"/>
              </w:rPr>
              <w:t xml:space="preserve">
     биржалық қаржы          "Қазақстандық   ақпарат </w:t>
            </w:r>
            <w:r>
              <w:br/>
            </w:r>
            <w:r>
              <w:rPr>
                <w:rFonts w:ascii="Times New Roman"/>
                <w:b w:val="false"/>
                <w:i w:val="false"/>
                <w:color w:val="000000"/>
                <w:sz w:val="20"/>
              </w:rPr>
              <w:t xml:space="preserve">
     құралдарымен саудаға    қор биржасы" </w:t>
            </w:r>
            <w:r>
              <w:br/>
            </w:r>
            <w:r>
              <w:rPr>
                <w:rFonts w:ascii="Times New Roman"/>
                <w:b w:val="false"/>
                <w:i w:val="false"/>
                <w:color w:val="000000"/>
                <w:sz w:val="20"/>
              </w:rPr>
              <w:t xml:space="preserve">
     қатысу                  ЖАҚ (келісім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6.3. Оның ішінде олардың     "Бағалы қағаз.  Ұлттық Банкке      Тұрақты </w:t>
            </w:r>
            <w:r>
              <w:br/>
            </w:r>
            <w:r>
              <w:rPr>
                <w:rFonts w:ascii="Times New Roman"/>
                <w:b w:val="false"/>
                <w:i w:val="false"/>
                <w:color w:val="000000"/>
                <w:sz w:val="20"/>
              </w:rPr>
              <w:t xml:space="preserve">
     барабар техникалық-     дардың орталық  тоқсандық есеп </w:t>
            </w:r>
            <w:r>
              <w:br/>
            </w:r>
            <w:r>
              <w:rPr>
                <w:rFonts w:ascii="Times New Roman"/>
                <w:b w:val="false"/>
                <w:i w:val="false"/>
                <w:color w:val="000000"/>
                <w:sz w:val="20"/>
              </w:rPr>
              <w:t xml:space="preserve">
     технологиялық жай-      депозитарийі" </w:t>
            </w:r>
            <w:r>
              <w:br/>
            </w:r>
            <w:r>
              <w:rPr>
                <w:rFonts w:ascii="Times New Roman"/>
                <w:b w:val="false"/>
                <w:i w:val="false"/>
                <w:color w:val="000000"/>
                <w:sz w:val="20"/>
              </w:rPr>
              <w:t xml:space="preserve">
     күйін қолдау, сондай-   ЖАҚ (келісім </w:t>
            </w:r>
            <w:r>
              <w:br/>
            </w:r>
            <w:r>
              <w:rPr>
                <w:rFonts w:ascii="Times New Roman"/>
                <w:b w:val="false"/>
                <w:i w:val="false"/>
                <w:color w:val="000000"/>
                <w:sz w:val="20"/>
              </w:rPr>
              <w:t xml:space="preserve">
     ақ олардың              бойынша), </w:t>
            </w:r>
            <w:r>
              <w:br/>
            </w:r>
            <w:r>
              <w:rPr>
                <w:rFonts w:ascii="Times New Roman"/>
                <w:b w:val="false"/>
                <w:i w:val="false"/>
                <w:color w:val="000000"/>
                <w:sz w:val="20"/>
              </w:rPr>
              <w:t xml:space="preserve">
     бағдарламалық-          ҚЕБО (келісім </w:t>
            </w:r>
            <w:r>
              <w:br/>
            </w:r>
            <w:r>
              <w:rPr>
                <w:rFonts w:ascii="Times New Roman"/>
                <w:b w:val="false"/>
                <w:i w:val="false"/>
                <w:color w:val="000000"/>
                <w:sz w:val="20"/>
              </w:rPr>
              <w:t xml:space="preserve">
     техникалық жиынтығының  бойынша) </w:t>
            </w:r>
            <w:r>
              <w:br/>
            </w:r>
            <w:r>
              <w:rPr>
                <w:rFonts w:ascii="Times New Roman"/>
                <w:b w:val="false"/>
                <w:i w:val="false"/>
                <w:color w:val="000000"/>
                <w:sz w:val="20"/>
              </w:rPr>
              <w:t xml:space="preserve">
     сенімділігі мен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қауіпсіздігін </w:t>
            </w:r>
            <w:r>
              <w:br/>
            </w:r>
            <w:r>
              <w:rPr>
                <w:rFonts w:ascii="Times New Roman"/>
                <w:b w:val="false"/>
                <w:i w:val="false"/>
                <w:color w:val="000000"/>
                <w:sz w:val="20"/>
              </w:rPr>
              <w:t xml:space="preserve">
     қамтамасыз ету арқылы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орталық депозитарийінің </w:t>
            </w:r>
            <w:r>
              <w:br/>
            </w:r>
            <w:r>
              <w:rPr>
                <w:rFonts w:ascii="Times New Roman"/>
                <w:b w:val="false"/>
                <w:i w:val="false"/>
                <w:color w:val="000000"/>
                <w:sz w:val="20"/>
              </w:rPr>
              <w:t xml:space="preserve">
     және Қазақстандық </w:t>
            </w:r>
            <w:r>
              <w:br/>
            </w:r>
            <w:r>
              <w:rPr>
                <w:rFonts w:ascii="Times New Roman"/>
                <w:b w:val="false"/>
                <w:i w:val="false"/>
                <w:color w:val="000000"/>
                <w:sz w:val="20"/>
              </w:rPr>
              <w:t xml:space="preserve">
     банкаралық есеп </w:t>
            </w:r>
            <w:r>
              <w:br/>
            </w:r>
            <w:r>
              <w:rPr>
                <w:rFonts w:ascii="Times New Roman"/>
                <w:b w:val="false"/>
                <w:i w:val="false"/>
                <w:color w:val="000000"/>
                <w:sz w:val="20"/>
              </w:rPr>
              <w:t xml:space="preserve">
     айырысу орталығының </w:t>
            </w:r>
            <w:r>
              <w:br/>
            </w:r>
            <w:r>
              <w:rPr>
                <w:rFonts w:ascii="Times New Roman"/>
                <w:b w:val="false"/>
                <w:i w:val="false"/>
                <w:color w:val="000000"/>
                <w:sz w:val="20"/>
              </w:rPr>
              <w:t xml:space="preserve">
     үздіксіз жұмыс істеуін </w:t>
            </w:r>
            <w:r>
              <w:br/>
            </w:r>
            <w:r>
              <w:rPr>
                <w:rFonts w:ascii="Times New Roman"/>
                <w:b w:val="false"/>
                <w:i w:val="false"/>
                <w:color w:val="000000"/>
                <w:sz w:val="20"/>
              </w:rPr>
              <w:t xml:space="preserve">
     қамтамасыз ету          </w:t>
            </w:r>
          </w:p>
          <w:p>
            <w:pPr>
              <w:spacing w:after="20"/>
              <w:ind w:left="20"/>
              <w:jc w:val="both"/>
            </w:pPr>
            <w:r>
              <w:rPr>
                <w:rFonts w:ascii="Times New Roman"/>
                <w:b w:val="false"/>
                <w:i w:val="false"/>
                <w:color w:val="000000"/>
                <w:sz w:val="20"/>
              </w:rPr>
              <w:t xml:space="preserve">6.4. Төлем карточкаларының   Ұлттық Банк      Қазақстан         Тұрақты </w:t>
            </w:r>
            <w:r>
              <w:br/>
            </w:r>
            <w:r>
              <w:rPr>
                <w:rFonts w:ascii="Times New Roman"/>
                <w:b w:val="false"/>
                <w:i w:val="false"/>
                <w:color w:val="000000"/>
                <w:sz w:val="20"/>
              </w:rPr>
              <w:t xml:space="preserve">
     ұлттық жүйесін құру     (келісім         Республикасының </w:t>
            </w:r>
            <w:r>
              <w:br/>
            </w:r>
            <w:r>
              <w:rPr>
                <w:rFonts w:ascii="Times New Roman"/>
                <w:b w:val="false"/>
                <w:i w:val="false"/>
                <w:color w:val="000000"/>
                <w:sz w:val="20"/>
              </w:rPr>
              <w:t xml:space="preserve">
     жөніндегі жұмыс         кесімдердің      Үкіметіне       </w:t>
            </w:r>
            <w:r>
              <w:br/>
            </w:r>
            <w:r>
              <w:rPr>
                <w:rFonts w:ascii="Times New Roman"/>
                <w:b w:val="false"/>
                <w:i w:val="false"/>
                <w:color w:val="000000"/>
                <w:sz w:val="20"/>
              </w:rPr>
              <w:t xml:space="preserve">
     жүргізу                 Қазақстан        ақпарат </w:t>
            </w:r>
            <w:r>
              <w:br/>
            </w:r>
            <w:r>
              <w:rPr>
                <w:rFonts w:ascii="Times New Roman"/>
                <w:b w:val="false"/>
                <w:i w:val="false"/>
                <w:color w:val="000000"/>
                <w:sz w:val="20"/>
              </w:rPr>
              <w:t xml:space="preserve">
                             банктерінің </w:t>
            </w:r>
            <w:r>
              <w:br/>
            </w:r>
            <w:r>
              <w:rPr>
                <w:rFonts w:ascii="Times New Roman"/>
                <w:b w:val="false"/>
                <w:i w:val="false"/>
                <w:color w:val="000000"/>
                <w:sz w:val="20"/>
              </w:rPr>
              <w:t xml:space="preserve">
                             қауымдастығы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6.5. Қаржы рыногының         Ұлттық Банк      Қазақстан          Тұрақты </w:t>
            </w:r>
            <w:r>
              <w:br/>
            </w:r>
            <w:r>
              <w:rPr>
                <w:rFonts w:ascii="Times New Roman"/>
                <w:b w:val="false"/>
                <w:i w:val="false"/>
                <w:color w:val="000000"/>
                <w:sz w:val="20"/>
              </w:rPr>
              <w:t xml:space="preserve">
     рейтингі, қор           (келісім         Республикасының </w:t>
            </w:r>
            <w:r>
              <w:br/>
            </w:r>
            <w:r>
              <w:rPr>
                <w:rFonts w:ascii="Times New Roman"/>
                <w:b w:val="false"/>
                <w:i w:val="false"/>
                <w:color w:val="000000"/>
                <w:sz w:val="20"/>
              </w:rPr>
              <w:t xml:space="preserve">
     индекстері және         бойынша), ҚарМ,  Үкіметіне </w:t>
            </w:r>
            <w:r>
              <w:br/>
            </w:r>
            <w:r>
              <w:rPr>
                <w:rFonts w:ascii="Times New Roman"/>
                <w:b w:val="false"/>
                <w:i w:val="false"/>
                <w:color w:val="000000"/>
                <w:sz w:val="20"/>
              </w:rPr>
              <w:t xml:space="preserve">
     мониторингі сияқты      СІМ, Қазақстан   ақпарат </w:t>
            </w:r>
            <w:r>
              <w:br/>
            </w:r>
            <w:r>
              <w:rPr>
                <w:rFonts w:ascii="Times New Roman"/>
                <w:b w:val="false"/>
                <w:i w:val="false"/>
                <w:color w:val="000000"/>
                <w:sz w:val="20"/>
              </w:rPr>
              <w:t xml:space="preserve">
     өнімдерді жасауға       қаржыгерлерінің </w:t>
            </w:r>
            <w:r>
              <w:br/>
            </w:r>
            <w:r>
              <w:rPr>
                <w:rFonts w:ascii="Times New Roman"/>
                <w:b w:val="false"/>
                <w:i w:val="false"/>
                <w:color w:val="000000"/>
                <w:sz w:val="20"/>
              </w:rPr>
              <w:t xml:space="preserve">
     және жетілдіруге        қауымдастығы </w:t>
            </w:r>
            <w:r>
              <w:br/>
            </w:r>
            <w:r>
              <w:rPr>
                <w:rFonts w:ascii="Times New Roman"/>
                <w:b w:val="false"/>
                <w:i w:val="false"/>
                <w:color w:val="000000"/>
                <w:sz w:val="20"/>
              </w:rPr>
              <w:t xml:space="preserve">
     көмектесу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банктерінің </w:t>
            </w:r>
            <w:r>
              <w:br/>
            </w:r>
            <w:r>
              <w:rPr>
                <w:rFonts w:ascii="Times New Roman"/>
                <w:b w:val="false"/>
                <w:i w:val="false"/>
                <w:color w:val="000000"/>
                <w:sz w:val="20"/>
              </w:rPr>
              <w:t xml:space="preserve">
                             қауымдастығы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қор биржасы" </w:t>
            </w:r>
            <w:r>
              <w:br/>
            </w:r>
            <w:r>
              <w:rPr>
                <w:rFonts w:ascii="Times New Roman"/>
                <w:b w:val="false"/>
                <w:i w:val="false"/>
                <w:color w:val="000000"/>
                <w:sz w:val="20"/>
              </w:rPr>
              <w:t xml:space="preserve">
                             ЖАҚ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w:t>
            </w:r>
            <w:r>
              <w:br/>
            </w:r>
            <w:r>
              <w:rPr>
                <w:rFonts w:ascii="Times New Roman"/>
                <w:b w:val="false"/>
                <w:i w:val="false"/>
                <w:color w:val="000000"/>
                <w:sz w:val="20"/>
              </w:rPr>
              <w:t xml:space="preserve">
     6.6. Бағалы қағаздардың      Ұлттық Банк      Нормативтік      2001 жылдың </w:t>
            </w:r>
            <w:r>
              <w:br/>
            </w:r>
            <w:r>
              <w:rPr>
                <w:rFonts w:ascii="Times New Roman"/>
                <w:b w:val="false"/>
                <w:i w:val="false"/>
                <w:color w:val="000000"/>
                <w:sz w:val="20"/>
              </w:rPr>
              <w:t xml:space="preserve">
     жаңа түрлерінің және    (келісім         құқықтық          ІІ жарты </w:t>
            </w:r>
            <w:r>
              <w:br/>
            </w:r>
            <w:r>
              <w:rPr>
                <w:rFonts w:ascii="Times New Roman"/>
                <w:b w:val="false"/>
                <w:i w:val="false"/>
                <w:color w:val="000000"/>
                <w:sz w:val="20"/>
              </w:rPr>
              <w:t xml:space="preserve">
     басқа қаржы             бойынша),        кесімдердің       жылдығы </w:t>
            </w:r>
            <w:r>
              <w:br/>
            </w:r>
            <w:r>
              <w:rPr>
                <w:rFonts w:ascii="Times New Roman"/>
                <w:b w:val="false"/>
                <w:i w:val="false"/>
                <w:color w:val="000000"/>
                <w:sz w:val="20"/>
              </w:rPr>
              <w:t xml:space="preserve">
     құралдарының (ипотека   ЭСМ, АШМ, ӘдМ    жобалары </w:t>
            </w:r>
            <w:r>
              <w:br/>
            </w:r>
            <w:r>
              <w:rPr>
                <w:rFonts w:ascii="Times New Roman"/>
                <w:b w:val="false"/>
                <w:i w:val="false"/>
                <w:color w:val="000000"/>
                <w:sz w:val="20"/>
              </w:rPr>
              <w:t xml:space="preserve">
     облигациялары, тұрғын </w:t>
            </w:r>
            <w:r>
              <w:br/>
            </w:r>
            <w:r>
              <w:rPr>
                <w:rFonts w:ascii="Times New Roman"/>
                <w:b w:val="false"/>
                <w:i w:val="false"/>
                <w:color w:val="000000"/>
                <w:sz w:val="20"/>
              </w:rPr>
              <w:t xml:space="preserve">
     үй сертификаттары, </w:t>
            </w:r>
            <w:r>
              <w:br/>
            </w:r>
            <w:r>
              <w:rPr>
                <w:rFonts w:ascii="Times New Roman"/>
                <w:b w:val="false"/>
                <w:i w:val="false"/>
                <w:color w:val="000000"/>
                <w:sz w:val="20"/>
              </w:rPr>
              <w:t xml:space="preserve">
     тауар бөлу құжаттары) </w:t>
            </w:r>
            <w:r>
              <w:br/>
            </w:r>
            <w:r>
              <w:rPr>
                <w:rFonts w:ascii="Times New Roman"/>
                <w:b w:val="false"/>
                <w:i w:val="false"/>
                <w:color w:val="000000"/>
                <w:sz w:val="20"/>
              </w:rPr>
              <w:t xml:space="preserve">
     пайда болуы процесін </w:t>
            </w:r>
            <w:r>
              <w:br/>
            </w:r>
            <w:r>
              <w:rPr>
                <w:rFonts w:ascii="Times New Roman"/>
                <w:b w:val="false"/>
                <w:i w:val="false"/>
                <w:color w:val="000000"/>
                <w:sz w:val="20"/>
              </w:rPr>
              <w:t xml:space="preserve">
     ынталандыру          </w:t>
            </w:r>
          </w:p>
          <w:p>
            <w:pPr>
              <w:spacing w:after="20"/>
              <w:ind w:left="20"/>
              <w:jc w:val="both"/>
            </w:pPr>
            <w:r>
              <w:rPr>
                <w:rFonts w:ascii="Times New Roman"/>
                <w:b w:val="false"/>
                <w:i w:val="false"/>
                <w:color w:val="000000"/>
                <w:sz w:val="20"/>
              </w:rPr>
              <w:t xml:space="preserve">6.7. Көршілес мемлекеттер    Ұлттық Банк      Нормативтік      2001 жылдың </w:t>
            </w:r>
            <w:r>
              <w:br/>
            </w:r>
            <w:r>
              <w:rPr>
                <w:rFonts w:ascii="Times New Roman"/>
                <w:b w:val="false"/>
                <w:i w:val="false"/>
                <w:color w:val="000000"/>
                <w:sz w:val="20"/>
              </w:rPr>
              <w:t xml:space="preserve">
     эмитенттерінің бағалы   (келісім         құқықтық          ІІ жарты </w:t>
            </w:r>
            <w:r>
              <w:br/>
            </w:r>
            <w:r>
              <w:rPr>
                <w:rFonts w:ascii="Times New Roman"/>
                <w:b w:val="false"/>
                <w:i w:val="false"/>
                <w:color w:val="000000"/>
                <w:sz w:val="20"/>
              </w:rPr>
              <w:t xml:space="preserve">
     қағаздарын қазақстан.   бойынша),        кесімдердің       жылдығы </w:t>
            </w:r>
            <w:r>
              <w:br/>
            </w:r>
            <w:r>
              <w:rPr>
                <w:rFonts w:ascii="Times New Roman"/>
                <w:b w:val="false"/>
                <w:i w:val="false"/>
                <w:color w:val="000000"/>
                <w:sz w:val="20"/>
              </w:rPr>
              <w:t xml:space="preserve">
     дық қор рыногына        ҚарМ             жобалары </w:t>
            </w:r>
            <w:r>
              <w:br/>
            </w:r>
            <w:r>
              <w:rPr>
                <w:rFonts w:ascii="Times New Roman"/>
                <w:b w:val="false"/>
                <w:i w:val="false"/>
                <w:color w:val="000000"/>
                <w:sz w:val="20"/>
              </w:rPr>
              <w:t xml:space="preserve">
     шығаруы процесін      </w:t>
            </w:r>
            <w:r>
              <w:br/>
            </w:r>
            <w:r>
              <w:rPr>
                <w:rFonts w:ascii="Times New Roman"/>
                <w:b w:val="false"/>
                <w:i w:val="false"/>
                <w:color w:val="000000"/>
                <w:sz w:val="20"/>
              </w:rPr>
              <w:t xml:space="preserve">
     ынталандыру     </w:t>
            </w:r>
          </w:p>
          <w:p>
            <w:pPr>
              <w:spacing w:after="20"/>
              <w:ind w:left="20"/>
              <w:jc w:val="both"/>
            </w:pPr>
            <w:r>
              <w:rPr>
                <w:rFonts w:ascii="Times New Roman"/>
                <w:b w:val="false"/>
                <w:i w:val="false"/>
                <w:color w:val="000000"/>
                <w:sz w:val="20"/>
              </w:rPr>
              <w:t xml:space="preserve">6.8. Қаржы рыногын           Ұлттық Банк      Нормативтік       Тұрақты    </w:t>
            </w:r>
            <w:r>
              <w:br/>
            </w:r>
            <w:r>
              <w:rPr>
                <w:rFonts w:ascii="Times New Roman"/>
                <w:b w:val="false"/>
                <w:i w:val="false"/>
                <w:color w:val="000000"/>
                <w:sz w:val="20"/>
              </w:rPr>
              <w:t xml:space="preserve">
     мемлекеттік реттеу      (келісім         құқықтық                    </w:t>
            </w:r>
            <w:r>
              <w:br/>
            </w:r>
            <w:r>
              <w:rPr>
                <w:rFonts w:ascii="Times New Roman"/>
                <w:b w:val="false"/>
                <w:i w:val="false"/>
                <w:color w:val="000000"/>
                <w:sz w:val="20"/>
              </w:rPr>
              <w:t xml:space="preserve">
     жүйесін жетілдіру       бойынша),        кесімдердің                  </w:t>
            </w:r>
            <w:r>
              <w:br/>
            </w:r>
            <w:r>
              <w:rPr>
                <w:rFonts w:ascii="Times New Roman"/>
                <w:b w:val="false"/>
                <w:i w:val="false"/>
                <w:color w:val="000000"/>
                <w:sz w:val="20"/>
              </w:rPr>
              <w:t xml:space="preserve">
                             ҚарМ             жобалары     </w:t>
            </w:r>
          </w:p>
          <w:p>
            <w:pPr>
              <w:spacing w:after="20"/>
              <w:ind w:left="20"/>
              <w:jc w:val="both"/>
            </w:pPr>
            <w:r>
              <w:rPr>
                <w:rFonts w:ascii="Times New Roman"/>
                <w:b w:val="false"/>
                <w:i w:val="false"/>
                <w:color w:val="000000"/>
                <w:sz w:val="20"/>
              </w:rPr>
              <w:t xml:space="preserve">       7. Әртүрлі және жайлы тұрмыстық әрі бизнестік қызмет көрсету     </w:t>
            </w:r>
          </w:p>
          <w:p>
            <w:pPr>
              <w:spacing w:after="20"/>
              <w:ind w:left="20"/>
              <w:jc w:val="both"/>
            </w:pPr>
            <w:r>
              <w:rPr>
                <w:rFonts w:ascii="Times New Roman"/>
                <w:b w:val="false"/>
                <w:i w:val="false"/>
                <w:color w:val="000000"/>
                <w:sz w:val="20"/>
              </w:rPr>
              <w:t xml:space="preserve">7.1. Алматы және жалпы       Ұлттық Банк      Қазақстан         2002 жылдың </w:t>
            </w:r>
            <w:r>
              <w:br/>
            </w:r>
            <w:r>
              <w:rPr>
                <w:rFonts w:ascii="Times New Roman"/>
                <w:b w:val="false"/>
                <w:i w:val="false"/>
                <w:color w:val="000000"/>
                <w:sz w:val="20"/>
              </w:rPr>
              <w:t xml:space="preserve">
     Қазақстанда бизнес      (келісім         Республикасының     І жарты </w:t>
            </w:r>
            <w:r>
              <w:br/>
            </w:r>
            <w:r>
              <w:rPr>
                <w:rFonts w:ascii="Times New Roman"/>
                <w:b w:val="false"/>
                <w:i w:val="false"/>
                <w:color w:val="000000"/>
                <w:sz w:val="20"/>
              </w:rPr>
              <w:t xml:space="preserve">
     жүргізу жөнінде         бойынша),        Үкіметіне           жылдығы </w:t>
            </w:r>
            <w:r>
              <w:br/>
            </w:r>
            <w:r>
              <w:rPr>
                <w:rFonts w:ascii="Times New Roman"/>
                <w:b w:val="false"/>
                <w:i w:val="false"/>
                <w:color w:val="000000"/>
                <w:sz w:val="20"/>
              </w:rPr>
              <w:t xml:space="preserve">
     ақпарат пен             Алматы           ақпарат </w:t>
            </w:r>
            <w:r>
              <w:br/>
            </w:r>
            <w:r>
              <w:rPr>
                <w:rFonts w:ascii="Times New Roman"/>
                <w:b w:val="false"/>
                <w:i w:val="false"/>
                <w:color w:val="000000"/>
                <w:sz w:val="20"/>
              </w:rPr>
              <w:t xml:space="preserve">
     консультация алуға      қаласының әкімі </w:t>
            </w:r>
            <w:r>
              <w:br/>
            </w:r>
            <w:r>
              <w:rPr>
                <w:rFonts w:ascii="Times New Roman"/>
                <w:b w:val="false"/>
                <w:i w:val="false"/>
                <w:color w:val="000000"/>
                <w:sz w:val="20"/>
              </w:rPr>
              <w:t xml:space="preserve">
     мүдделі тұлғаларға </w:t>
            </w:r>
            <w:r>
              <w:br/>
            </w:r>
            <w:r>
              <w:rPr>
                <w:rFonts w:ascii="Times New Roman"/>
                <w:b w:val="false"/>
                <w:i w:val="false"/>
                <w:color w:val="000000"/>
                <w:sz w:val="20"/>
              </w:rPr>
              <w:t xml:space="preserve">
     көмек көрсететін </w:t>
            </w:r>
            <w:r>
              <w:br/>
            </w:r>
            <w:r>
              <w:rPr>
                <w:rFonts w:ascii="Times New Roman"/>
                <w:b w:val="false"/>
                <w:i w:val="false"/>
                <w:color w:val="000000"/>
                <w:sz w:val="20"/>
              </w:rPr>
              <w:t xml:space="preserve">
     Алматыда орналасқан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органдардың фронт- </w:t>
            </w:r>
            <w:r>
              <w:br/>
            </w:r>
            <w:r>
              <w:rPr>
                <w:rFonts w:ascii="Times New Roman"/>
                <w:b w:val="false"/>
                <w:i w:val="false"/>
                <w:color w:val="000000"/>
                <w:sz w:val="20"/>
              </w:rPr>
              <w:t xml:space="preserve">
     кеңселерін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консультациялық бюро) </w:t>
            </w:r>
            <w:r>
              <w:br/>
            </w:r>
            <w:r>
              <w:rPr>
                <w:rFonts w:ascii="Times New Roman"/>
                <w:b w:val="false"/>
                <w:i w:val="false"/>
                <w:color w:val="000000"/>
                <w:sz w:val="20"/>
              </w:rPr>
              <w:t xml:space="preserve">
     ұйымдастыру          </w:t>
            </w:r>
          </w:p>
          <w:p>
            <w:pPr>
              <w:spacing w:after="20"/>
              <w:ind w:left="20"/>
              <w:jc w:val="both"/>
            </w:pPr>
            <w:r>
              <w:rPr>
                <w:rFonts w:ascii="Times New Roman"/>
                <w:b w:val="false"/>
                <w:i w:val="false"/>
                <w:color w:val="000000"/>
                <w:sz w:val="20"/>
              </w:rPr>
              <w:t xml:space="preserve">7.2. Алматы қаласында        Ұлттық Банк      Нормативтік      2002 жылдың </w:t>
            </w:r>
            <w:r>
              <w:br/>
            </w:r>
            <w:r>
              <w:rPr>
                <w:rFonts w:ascii="Times New Roman"/>
                <w:b w:val="false"/>
                <w:i w:val="false"/>
                <w:color w:val="000000"/>
                <w:sz w:val="20"/>
              </w:rPr>
              <w:t xml:space="preserve">
    жұмыс істегісі келетін  (келісім         құқықтық           І жарты </w:t>
            </w:r>
            <w:r>
              <w:br/>
            </w:r>
            <w:r>
              <w:rPr>
                <w:rFonts w:ascii="Times New Roman"/>
                <w:b w:val="false"/>
                <w:i w:val="false"/>
                <w:color w:val="000000"/>
                <w:sz w:val="20"/>
              </w:rPr>
              <w:t xml:space="preserve">
     кәсіпкерлерге түрлі     бойынша),        кесімдердің        жылдығы </w:t>
            </w:r>
            <w:r>
              <w:br/>
            </w:r>
            <w:r>
              <w:rPr>
                <w:rFonts w:ascii="Times New Roman"/>
                <w:b w:val="false"/>
                <w:i w:val="false"/>
                <w:color w:val="000000"/>
                <w:sz w:val="20"/>
              </w:rPr>
              <w:t xml:space="preserve">
     бизнестік қызмет        Алматы           жобалары </w:t>
            </w:r>
            <w:r>
              <w:br/>
            </w:r>
            <w:r>
              <w:rPr>
                <w:rFonts w:ascii="Times New Roman"/>
                <w:b w:val="false"/>
                <w:i w:val="false"/>
                <w:color w:val="000000"/>
                <w:sz w:val="20"/>
              </w:rPr>
              <w:t xml:space="preserve">
     көрсететін ұйымдардың   қаласының әкімі, </w:t>
            </w:r>
            <w:r>
              <w:br/>
            </w:r>
            <w:r>
              <w:rPr>
                <w:rFonts w:ascii="Times New Roman"/>
                <w:b w:val="false"/>
                <w:i w:val="false"/>
                <w:color w:val="000000"/>
                <w:sz w:val="20"/>
              </w:rPr>
              <w:t xml:space="preserve">
     қалыптасуын және        МБА </w:t>
            </w:r>
            <w:r>
              <w:br/>
            </w:r>
            <w:r>
              <w:rPr>
                <w:rFonts w:ascii="Times New Roman"/>
                <w:b w:val="false"/>
                <w:i w:val="false"/>
                <w:color w:val="000000"/>
                <w:sz w:val="20"/>
              </w:rPr>
              <w:t xml:space="preserve">
     дамуын қолдау          </w:t>
            </w:r>
          </w:p>
          <w:p>
            <w:pPr>
              <w:spacing w:after="20"/>
              <w:ind w:left="20"/>
              <w:jc w:val="both"/>
            </w:pPr>
            <w:r>
              <w:rPr>
                <w:rFonts w:ascii="Times New Roman"/>
                <w:b w:val="false"/>
                <w:i w:val="false"/>
                <w:color w:val="000000"/>
                <w:sz w:val="20"/>
              </w:rPr>
              <w:t xml:space="preserve">7.3. Әуе және темір жол      ККМ              Қазақстан          Тұрақты </w:t>
            </w:r>
            <w:r>
              <w:br/>
            </w:r>
            <w:r>
              <w:rPr>
                <w:rFonts w:ascii="Times New Roman"/>
                <w:b w:val="false"/>
                <w:i w:val="false"/>
                <w:color w:val="000000"/>
                <w:sz w:val="20"/>
              </w:rPr>
              <w:t xml:space="preserve">
     көлігі,                                  Республикасының </w:t>
            </w:r>
            <w:r>
              <w:br/>
            </w:r>
            <w:r>
              <w:rPr>
                <w:rFonts w:ascii="Times New Roman"/>
                <w:b w:val="false"/>
                <w:i w:val="false"/>
                <w:color w:val="000000"/>
                <w:sz w:val="20"/>
              </w:rPr>
              <w:t xml:space="preserve">
     телекоммуникациялар                      Үкіметіне </w:t>
            </w:r>
            <w:r>
              <w:br/>
            </w:r>
            <w:r>
              <w:rPr>
                <w:rFonts w:ascii="Times New Roman"/>
                <w:b w:val="false"/>
                <w:i w:val="false"/>
                <w:color w:val="000000"/>
                <w:sz w:val="20"/>
              </w:rPr>
              <w:t xml:space="preserve">
     салаларында және басқа                   ақпарат </w:t>
            </w:r>
            <w:r>
              <w:br/>
            </w:r>
            <w:r>
              <w:rPr>
                <w:rFonts w:ascii="Times New Roman"/>
                <w:b w:val="false"/>
                <w:i w:val="false"/>
                <w:color w:val="000000"/>
                <w:sz w:val="20"/>
              </w:rPr>
              <w:t xml:space="preserve">
     да салаларда "бизнес- </w:t>
            </w:r>
            <w:r>
              <w:br/>
            </w:r>
            <w:r>
              <w:rPr>
                <w:rFonts w:ascii="Times New Roman"/>
                <w:b w:val="false"/>
                <w:i w:val="false"/>
                <w:color w:val="000000"/>
                <w:sz w:val="20"/>
              </w:rPr>
              <w:t xml:space="preserve">
     класс" (көтеріңкі </w:t>
            </w:r>
            <w:r>
              <w:br/>
            </w:r>
            <w:r>
              <w:rPr>
                <w:rFonts w:ascii="Times New Roman"/>
                <w:b w:val="false"/>
                <w:i w:val="false"/>
                <w:color w:val="000000"/>
                <w:sz w:val="20"/>
              </w:rPr>
              <w:t xml:space="preserve">
     сапалы) қызмет </w:t>
            </w:r>
            <w:r>
              <w:br/>
            </w:r>
            <w:r>
              <w:rPr>
                <w:rFonts w:ascii="Times New Roman"/>
                <w:b w:val="false"/>
                <w:i w:val="false"/>
                <w:color w:val="000000"/>
                <w:sz w:val="20"/>
              </w:rPr>
              <w:t xml:space="preserve">
     көрсетуін қамтамасыз </w:t>
            </w:r>
            <w:r>
              <w:br/>
            </w:r>
            <w:r>
              <w:rPr>
                <w:rFonts w:ascii="Times New Roman"/>
                <w:b w:val="false"/>
                <w:i w:val="false"/>
                <w:color w:val="000000"/>
                <w:sz w:val="20"/>
              </w:rPr>
              <w:t xml:space="preserve">
     ету          </w:t>
            </w:r>
          </w:p>
          <w:p>
            <w:pPr>
              <w:spacing w:after="20"/>
              <w:ind w:left="20"/>
              <w:jc w:val="both"/>
            </w:pPr>
            <w:r>
              <w:rPr>
                <w:rFonts w:ascii="Times New Roman"/>
                <w:b w:val="false"/>
                <w:i w:val="false"/>
                <w:color w:val="000000"/>
                <w:sz w:val="20"/>
              </w:rPr>
              <w:t xml:space="preserve">7.4. Алматының қалыптасқан   Алматы қаласының Нормативтік        Тұрақты </w:t>
            </w:r>
            <w:r>
              <w:br/>
            </w:r>
            <w:r>
              <w:rPr>
                <w:rFonts w:ascii="Times New Roman"/>
                <w:b w:val="false"/>
                <w:i w:val="false"/>
                <w:color w:val="000000"/>
                <w:sz w:val="20"/>
              </w:rPr>
              <w:t xml:space="preserve">
     сәулет стилі мен        әкімі            құқықтық </w:t>
            </w:r>
            <w:r>
              <w:br/>
            </w:r>
            <w:r>
              <w:rPr>
                <w:rFonts w:ascii="Times New Roman"/>
                <w:b w:val="false"/>
                <w:i w:val="false"/>
                <w:color w:val="000000"/>
                <w:sz w:val="20"/>
              </w:rPr>
              <w:t xml:space="preserve">
     ландшафтының сақталуын                   кесімдердің </w:t>
            </w:r>
            <w:r>
              <w:br/>
            </w:r>
            <w:r>
              <w:rPr>
                <w:rFonts w:ascii="Times New Roman"/>
                <w:b w:val="false"/>
                <w:i w:val="false"/>
                <w:color w:val="000000"/>
                <w:sz w:val="20"/>
              </w:rPr>
              <w:t xml:space="preserve">
     бақылауды жүзеге асыру                   жобалары     </w:t>
            </w:r>
          </w:p>
          <w:p>
            <w:pPr>
              <w:spacing w:after="20"/>
              <w:ind w:left="20"/>
              <w:jc w:val="both"/>
            </w:pPr>
            <w:r>
              <w:rPr>
                <w:rFonts w:ascii="Times New Roman"/>
                <w:b w:val="false"/>
                <w:i w:val="false"/>
                <w:color w:val="000000"/>
                <w:sz w:val="20"/>
              </w:rPr>
              <w:t xml:space="preserve">        8. Табиғат объектілерінің табиғи тартымдылығын сақтау арқылы </w:t>
            </w:r>
            <w:r>
              <w:br/>
            </w:r>
            <w:r>
              <w:rPr>
                <w:rFonts w:ascii="Times New Roman"/>
                <w:b w:val="false"/>
                <w:i w:val="false"/>
                <w:color w:val="000000"/>
                <w:sz w:val="20"/>
              </w:rPr>
              <w:t xml:space="preserve">
                 демалыс және ойын-сауық индустриясының дамуы </w:t>
            </w:r>
          </w:p>
          <w:p>
            <w:pPr>
              <w:spacing w:after="20"/>
              <w:ind w:left="20"/>
              <w:jc w:val="both"/>
            </w:pPr>
            <w:r>
              <w:rPr>
                <w:rFonts w:ascii="Times New Roman"/>
                <w:b w:val="false"/>
                <w:i w:val="false"/>
                <w:color w:val="000000"/>
                <w:sz w:val="20"/>
              </w:rPr>
              <w:t xml:space="preserve">8.1. Алматыдағы экологиялық  Алматы қаласының Қазақстан          Тұрақты </w:t>
            </w:r>
            <w:r>
              <w:br/>
            </w:r>
            <w:r>
              <w:rPr>
                <w:rFonts w:ascii="Times New Roman"/>
                <w:b w:val="false"/>
                <w:i w:val="false"/>
                <w:color w:val="000000"/>
                <w:sz w:val="20"/>
              </w:rPr>
              <w:t xml:space="preserve">
     жағдайды жақсарту       әкімі, ТОҚМ, ДСА Республикасының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p>
            <w:pPr>
              <w:spacing w:after="20"/>
              <w:ind w:left="20"/>
              <w:jc w:val="both"/>
            </w:pPr>
            <w:r>
              <w:rPr>
                <w:rFonts w:ascii="Times New Roman"/>
                <w:b w:val="false"/>
                <w:i w:val="false"/>
                <w:color w:val="000000"/>
                <w:sz w:val="20"/>
              </w:rPr>
              <w:t xml:space="preserve">8.2. Осы заманға сай және    Алматы қаласының Қазақстан         2002 жылдың </w:t>
            </w:r>
            <w:r>
              <w:br/>
            </w:r>
            <w:r>
              <w:rPr>
                <w:rFonts w:ascii="Times New Roman"/>
                <w:b w:val="false"/>
                <w:i w:val="false"/>
                <w:color w:val="000000"/>
                <w:sz w:val="20"/>
              </w:rPr>
              <w:t xml:space="preserve">
     өркениетті келбет       әкімі            Республикасының     І жарты </w:t>
            </w:r>
            <w:r>
              <w:br/>
            </w:r>
            <w:r>
              <w:rPr>
                <w:rFonts w:ascii="Times New Roman"/>
                <w:b w:val="false"/>
                <w:i w:val="false"/>
                <w:color w:val="000000"/>
                <w:sz w:val="20"/>
              </w:rPr>
              <w:t xml:space="preserve">
     беру мақсатында, оның                    Үкіметіне           жылдығы </w:t>
            </w:r>
            <w:r>
              <w:br/>
            </w:r>
            <w:r>
              <w:rPr>
                <w:rFonts w:ascii="Times New Roman"/>
                <w:b w:val="false"/>
                <w:i w:val="false"/>
                <w:color w:val="000000"/>
                <w:sz w:val="20"/>
              </w:rPr>
              <w:t xml:space="preserve">
     ішінде инвестициялар                     ақпарат </w:t>
            </w:r>
            <w:r>
              <w:br/>
            </w:r>
            <w:r>
              <w:rPr>
                <w:rFonts w:ascii="Times New Roman"/>
                <w:b w:val="false"/>
                <w:i w:val="false"/>
                <w:color w:val="000000"/>
                <w:sz w:val="20"/>
              </w:rPr>
              <w:t xml:space="preserve">
     тарту есебінен қала </w:t>
            </w:r>
            <w:r>
              <w:br/>
            </w:r>
            <w:r>
              <w:rPr>
                <w:rFonts w:ascii="Times New Roman"/>
                <w:b w:val="false"/>
                <w:i w:val="false"/>
                <w:color w:val="000000"/>
                <w:sz w:val="20"/>
              </w:rPr>
              <w:t xml:space="preserve">
     шегінде орналасқан зат </w:t>
            </w:r>
            <w:r>
              <w:br/>
            </w:r>
            <w:r>
              <w:rPr>
                <w:rFonts w:ascii="Times New Roman"/>
                <w:b w:val="false"/>
                <w:i w:val="false"/>
                <w:color w:val="000000"/>
                <w:sz w:val="20"/>
              </w:rPr>
              <w:t xml:space="preserve">
     сататын базарларды </w:t>
            </w:r>
            <w:r>
              <w:br/>
            </w:r>
            <w:r>
              <w:rPr>
                <w:rFonts w:ascii="Times New Roman"/>
                <w:b w:val="false"/>
                <w:i w:val="false"/>
                <w:color w:val="000000"/>
                <w:sz w:val="20"/>
              </w:rPr>
              <w:t xml:space="preserve">
     және көтерме сауда </w:t>
            </w:r>
            <w:r>
              <w:br/>
            </w:r>
            <w:r>
              <w:rPr>
                <w:rFonts w:ascii="Times New Roman"/>
                <w:b w:val="false"/>
                <w:i w:val="false"/>
                <w:color w:val="000000"/>
                <w:sz w:val="20"/>
              </w:rPr>
              <w:t xml:space="preserve">
     базарларын қайта </w:t>
            </w:r>
            <w:r>
              <w:br/>
            </w:r>
            <w:r>
              <w:rPr>
                <w:rFonts w:ascii="Times New Roman"/>
                <w:b w:val="false"/>
                <w:i w:val="false"/>
                <w:color w:val="000000"/>
                <w:sz w:val="20"/>
              </w:rPr>
              <w:t xml:space="preserve">
     жабдықтауға кірісу     </w:t>
            </w:r>
          </w:p>
          <w:p>
            <w:pPr>
              <w:spacing w:after="20"/>
              <w:ind w:left="20"/>
              <w:jc w:val="both"/>
            </w:pPr>
            <w:r>
              <w:rPr>
                <w:rFonts w:ascii="Times New Roman"/>
                <w:b w:val="false"/>
                <w:i w:val="false"/>
                <w:color w:val="000000"/>
                <w:sz w:val="20"/>
              </w:rPr>
              <w:t xml:space="preserve">8.3. Алматы қаласының        Алматы қаласының Қазақстан          Тұрақты </w:t>
            </w:r>
            <w:r>
              <w:br/>
            </w:r>
            <w:r>
              <w:rPr>
                <w:rFonts w:ascii="Times New Roman"/>
                <w:b w:val="false"/>
                <w:i w:val="false"/>
                <w:color w:val="000000"/>
                <w:sz w:val="20"/>
              </w:rPr>
              <w:t xml:space="preserve">
     шегінде немесе жақын    әкімі            Республикасының </w:t>
            </w:r>
            <w:r>
              <w:br/>
            </w:r>
            <w:r>
              <w:rPr>
                <w:rFonts w:ascii="Times New Roman"/>
                <w:b w:val="false"/>
                <w:i w:val="false"/>
                <w:color w:val="000000"/>
                <w:sz w:val="20"/>
              </w:rPr>
              <w:t xml:space="preserve">
     орналасқан табиғат                       Үкіметіне </w:t>
            </w:r>
            <w:r>
              <w:br/>
            </w:r>
            <w:r>
              <w:rPr>
                <w:rFonts w:ascii="Times New Roman"/>
                <w:b w:val="false"/>
                <w:i w:val="false"/>
                <w:color w:val="000000"/>
                <w:sz w:val="20"/>
              </w:rPr>
              <w:t xml:space="preserve">
     объектілерін                             ақпарат </w:t>
            </w:r>
            <w:r>
              <w:br/>
            </w:r>
            <w:r>
              <w:rPr>
                <w:rFonts w:ascii="Times New Roman"/>
                <w:b w:val="false"/>
                <w:i w:val="false"/>
                <w:color w:val="000000"/>
                <w:sz w:val="20"/>
              </w:rPr>
              <w:t xml:space="preserve">
     қоқыстардан тұрақты </w:t>
            </w:r>
            <w:r>
              <w:br/>
            </w:r>
            <w:r>
              <w:rPr>
                <w:rFonts w:ascii="Times New Roman"/>
                <w:b w:val="false"/>
                <w:i w:val="false"/>
                <w:color w:val="000000"/>
                <w:sz w:val="20"/>
              </w:rPr>
              <w:t xml:space="preserve">
     тазартуды қамтамасыз </w:t>
            </w:r>
            <w:r>
              <w:br/>
            </w:r>
            <w:r>
              <w:rPr>
                <w:rFonts w:ascii="Times New Roman"/>
                <w:b w:val="false"/>
                <w:i w:val="false"/>
                <w:color w:val="000000"/>
                <w:sz w:val="20"/>
              </w:rPr>
              <w:t xml:space="preserve">
     ету     </w:t>
            </w:r>
          </w:p>
          <w:p>
            <w:pPr>
              <w:spacing w:after="20"/>
              <w:ind w:left="20"/>
              <w:jc w:val="both"/>
            </w:pPr>
            <w:r>
              <w:rPr>
                <w:rFonts w:ascii="Times New Roman"/>
                <w:b w:val="false"/>
                <w:i w:val="false"/>
                <w:color w:val="000000"/>
                <w:sz w:val="20"/>
              </w:rPr>
              <w:t xml:space="preserve">8.4. Қайталама шикізатты     Алматы қаласының Қазақстан          Тұрақты </w:t>
            </w:r>
            <w:r>
              <w:br/>
            </w:r>
            <w:r>
              <w:rPr>
                <w:rFonts w:ascii="Times New Roman"/>
                <w:b w:val="false"/>
                <w:i w:val="false"/>
                <w:color w:val="000000"/>
                <w:sz w:val="20"/>
              </w:rPr>
              <w:t xml:space="preserve">
     қабылдайтын пункттерді  әкімі            Республикасының </w:t>
            </w:r>
            <w:r>
              <w:br/>
            </w:r>
            <w:r>
              <w:rPr>
                <w:rFonts w:ascii="Times New Roman"/>
                <w:b w:val="false"/>
                <w:i w:val="false"/>
                <w:color w:val="000000"/>
                <w:sz w:val="20"/>
              </w:rPr>
              <w:t xml:space="preserve">
     ашу арқылы әртүрлі                       Үкіметіне </w:t>
            </w:r>
            <w:r>
              <w:br/>
            </w:r>
            <w:r>
              <w:rPr>
                <w:rFonts w:ascii="Times New Roman"/>
                <w:b w:val="false"/>
                <w:i w:val="false"/>
                <w:color w:val="000000"/>
                <w:sz w:val="20"/>
              </w:rPr>
              <w:t xml:space="preserve">
     қалдықтарды кәдеге                       ақпарат </w:t>
            </w:r>
            <w:r>
              <w:br/>
            </w:r>
            <w:r>
              <w:rPr>
                <w:rFonts w:ascii="Times New Roman"/>
                <w:b w:val="false"/>
                <w:i w:val="false"/>
                <w:color w:val="000000"/>
                <w:sz w:val="20"/>
              </w:rPr>
              <w:t xml:space="preserve">
     жаратуды ұйымдастыру     </w:t>
            </w:r>
          </w:p>
          <w:p>
            <w:pPr>
              <w:spacing w:after="20"/>
              <w:ind w:left="20"/>
              <w:jc w:val="both"/>
            </w:pPr>
            <w:r>
              <w:rPr>
                <w:rFonts w:ascii="Times New Roman"/>
                <w:b w:val="false"/>
                <w:i w:val="false"/>
                <w:color w:val="000000"/>
                <w:sz w:val="20"/>
              </w:rPr>
              <w:t xml:space="preserve">8.5. Алматы қаласы мен оның  Алматы қаласының Нормативтік        Тұрақты </w:t>
            </w:r>
            <w:r>
              <w:br/>
            </w:r>
            <w:r>
              <w:rPr>
                <w:rFonts w:ascii="Times New Roman"/>
                <w:b w:val="false"/>
                <w:i w:val="false"/>
                <w:color w:val="000000"/>
                <w:sz w:val="20"/>
              </w:rPr>
              <w:t xml:space="preserve">
     маңындағы аумақтарды    әкімі, ІІМ,      құқықтық         </w:t>
            </w:r>
            <w:r>
              <w:br/>
            </w:r>
            <w:r>
              <w:rPr>
                <w:rFonts w:ascii="Times New Roman"/>
                <w:b w:val="false"/>
                <w:i w:val="false"/>
                <w:color w:val="000000"/>
                <w:sz w:val="20"/>
              </w:rPr>
              <w:t xml:space="preserve">
     қоқыстармен ластағаны   ТОҚМ, ДСА        кесімдердің </w:t>
            </w:r>
            <w:r>
              <w:br/>
            </w:r>
            <w:r>
              <w:rPr>
                <w:rFonts w:ascii="Times New Roman"/>
                <w:b w:val="false"/>
                <w:i w:val="false"/>
                <w:color w:val="000000"/>
                <w:sz w:val="20"/>
              </w:rPr>
              <w:t xml:space="preserve">
     үшін жазалау жүйесін                     жобалары </w:t>
            </w:r>
            <w:r>
              <w:br/>
            </w:r>
            <w:r>
              <w:rPr>
                <w:rFonts w:ascii="Times New Roman"/>
                <w:b w:val="false"/>
                <w:i w:val="false"/>
                <w:color w:val="000000"/>
                <w:sz w:val="20"/>
              </w:rPr>
              <w:t xml:space="preserve">
     күшейту     </w:t>
            </w:r>
          </w:p>
          <w:p>
            <w:pPr>
              <w:spacing w:after="20"/>
              <w:ind w:left="20"/>
              <w:jc w:val="both"/>
            </w:pPr>
            <w:r>
              <w:rPr>
                <w:rFonts w:ascii="Times New Roman"/>
                <w:b w:val="false"/>
                <w:i w:val="false"/>
                <w:color w:val="000000"/>
                <w:sz w:val="20"/>
              </w:rPr>
              <w:t xml:space="preserve">8.6. Алматы-Ыстықкөл және    ККМ, Алматы      Қазақстан         2001-2002 </w:t>
            </w:r>
            <w:r>
              <w:br/>
            </w:r>
            <w:r>
              <w:rPr>
                <w:rFonts w:ascii="Times New Roman"/>
                <w:b w:val="false"/>
                <w:i w:val="false"/>
                <w:color w:val="000000"/>
                <w:sz w:val="20"/>
              </w:rPr>
              <w:t xml:space="preserve">
     Алматы-Қапшағай су      облысының және   Республикасының    жылдар </w:t>
            </w:r>
            <w:r>
              <w:br/>
            </w:r>
            <w:r>
              <w:rPr>
                <w:rFonts w:ascii="Times New Roman"/>
                <w:b w:val="false"/>
                <w:i w:val="false"/>
                <w:color w:val="000000"/>
                <w:sz w:val="20"/>
              </w:rPr>
              <w:t xml:space="preserve">
     қоймасы сапалы автомо.  Алматы қаласы.   Үкіметіне </w:t>
            </w:r>
            <w:r>
              <w:br/>
            </w:r>
            <w:r>
              <w:rPr>
                <w:rFonts w:ascii="Times New Roman"/>
                <w:b w:val="false"/>
                <w:i w:val="false"/>
                <w:color w:val="000000"/>
                <w:sz w:val="20"/>
              </w:rPr>
              <w:t xml:space="preserve">
     биль жолдарының         ның әкімдері,    ақпарат </w:t>
            </w:r>
            <w:r>
              <w:br/>
            </w:r>
            <w:r>
              <w:rPr>
                <w:rFonts w:ascii="Times New Roman"/>
                <w:b w:val="false"/>
                <w:i w:val="false"/>
                <w:color w:val="000000"/>
                <w:sz w:val="20"/>
              </w:rPr>
              <w:t xml:space="preserve">
     құрылысын салуды        ЭСМ, ҚМ, СІМ </w:t>
            </w:r>
            <w:r>
              <w:br/>
            </w:r>
            <w:r>
              <w:rPr>
                <w:rFonts w:ascii="Times New Roman"/>
                <w:b w:val="false"/>
                <w:i w:val="false"/>
                <w:color w:val="000000"/>
                <w:sz w:val="20"/>
              </w:rPr>
              <w:t xml:space="preserve">
     инвестициялар тарту  </w:t>
            </w:r>
            <w:r>
              <w:br/>
            </w:r>
            <w:r>
              <w:rPr>
                <w:rFonts w:ascii="Times New Roman"/>
                <w:b w:val="false"/>
                <w:i w:val="false"/>
                <w:color w:val="000000"/>
                <w:sz w:val="20"/>
              </w:rPr>
              <w:t xml:space="preserve">
     есебінен жүзеге асыру     </w:t>
            </w:r>
          </w:p>
          <w:p>
            <w:pPr>
              <w:spacing w:after="20"/>
              <w:ind w:left="20"/>
              <w:jc w:val="both"/>
            </w:pPr>
            <w:r>
              <w:rPr>
                <w:rFonts w:ascii="Times New Roman"/>
                <w:b w:val="false"/>
                <w:i w:val="false"/>
                <w:color w:val="000000"/>
                <w:sz w:val="20"/>
              </w:rPr>
              <w:t xml:space="preserve">8.7. Алматы қаласының        Алматы қаласының Қазақстан          Тұрақты </w:t>
            </w:r>
            <w:r>
              <w:br/>
            </w:r>
            <w:r>
              <w:rPr>
                <w:rFonts w:ascii="Times New Roman"/>
                <w:b w:val="false"/>
                <w:i w:val="false"/>
                <w:color w:val="000000"/>
                <w:sz w:val="20"/>
              </w:rPr>
              <w:t xml:space="preserve">
     демалыс және ойын-      әкімі            Республикасының </w:t>
            </w:r>
            <w:r>
              <w:br/>
            </w:r>
            <w:r>
              <w:rPr>
                <w:rFonts w:ascii="Times New Roman"/>
                <w:b w:val="false"/>
                <w:i w:val="false"/>
                <w:color w:val="000000"/>
                <w:sz w:val="20"/>
              </w:rPr>
              <w:t xml:space="preserve">
     сауық индустриясы                        Үкіметіне </w:t>
            </w:r>
            <w:r>
              <w:br/>
            </w:r>
            <w:r>
              <w:rPr>
                <w:rFonts w:ascii="Times New Roman"/>
                <w:b w:val="false"/>
                <w:i w:val="false"/>
                <w:color w:val="000000"/>
                <w:sz w:val="20"/>
              </w:rPr>
              <w:t xml:space="preserve">
     саласында жеке кәсіп.                    ақпарат </w:t>
            </w:r>
            <w:r>
              <w:br/>
            </w:r>
            <w:r>
              <w:rPr>
                <w:rFonts w:ascii="Times New Roman"/>
                <w:b w:val="false"/>
                <w:i w:val="false"/>
                <w:color w:val="000000"/>
                <w:sz w:val="20"/>
              </w:rPr>
              <w:t xml:space="preserve">
     керлікті құру және </w:t>
            </w:r>
            <w:r>
              <w:br/>
            </w:r>
            <w:r>
              <w:rPr>
                <w:rFonts w:ascii="Times New Roman"/>
                <w:b w:val="false"/>
                <w:i w:val="false"/>
                <w:color w:val="000000"/>
                <w:sz w:val="20"/>
              </w:rPr>
              <w:t xml:space="preserve">
     дамытуды ынталандыру </w:t>
            </w:r>
          </w:p>
          <w:p>
            <w:pPr>
              <w:spacing w:after="20"/>
              <w:ind w:left="20"/>
              <w:jc w:val="both"/>
            </w:pPr>
            <w:r>
              <w:rPr>
                <w:rFonts w:ascii="Times New Roman"/>
                <w:b w:val="false"/>
                <w:i w:val="false"/>
                <w:color w:val="000000"/>
                <w:sz w:val="20"/>
              </w:rPr>
              <w:t xml:space="preserve">8.8. Алматы қаласының        Алматы қаласының Қазақстан        2002 жылдың </w:t>
            </w:r>
            <w:r>
              <w:br/>
            </w:r>
            <w:r>
              <w:rPr>
                <w:rFonts w:ascii="Times New Roman"/>
                <w:b w:val="false"/>
                <w:i w:val="false"/>
                <w:color w:val="000000"/>
                <w:sz w:val="20"/>
              </w:rPr>
              <w:t xml:space="preserve">
     жылу электр станция.    әкімі, ЭМРМ      Республикасының   ІІ жарты </w:t>
            </w:r>
            <w:r>
              <w:br/>
            </w:r>
            <w:r>
              <w:rPr>
                <w:rFonts w:ascii="Times New Roman"/>
                <w:b w:val="false"/>
                <w:i w:val="false"/>
                <w:color w:val="000000"/>
                <w:sz w:val="20"/>
              </w:rPr>
              <w:t xml:space="preserve">
     ларын қатты және сұйық                   Үкіметіне         жылдығы </w:t>
            </w:r>
            <w:r>
              <w:br/>
            </w:r>
            <w:r>
              <w:rPr>
                <w:rFonts w:ascii="Times New Roman"/>
                <w:b w:val="false"/>
                <w:i w:val="false"/>
                <w:color w:val="000000"/>
                <w:sz w:val="20"/>
              </w:rPr>
              <w:t xml:space="preserve">
     отынмен жұмыс істеуден                   ақпарат </w:t>
            </w:r>
            <w:r>
              <w:br/>
            </w:r>
            <w:r>
              <w:rPr>
                <w:rFonts w:ascii="Times New Roman"/>
                <w:b w:val="false"/>
                <w:i w:val="false"/>
                <w:color w:val="000000"/>
                <w:sz w:val="20"/>
              </w:rPr>
              <w:t xml:space="preserve">
     Жамбыл облысы газ кен </w:t>
            </w:r>
            <w:r>
              <w:br/>
            </w:r>
            <w:r>
              <w:rPr>
                <w:rFonts w:ascii="Times New Roman"/>
                <w:b w:val="false"/>
                <w:i w:val="false"/>
                <w:color w:val="000000"/>
                <w:sz w:val="20"/>
              </w:rPr>
              <w:t xml:space="preserve">
     орындарының әлеуетін </w:t>
            </w:r>
            <w:r>
              <w:br/>
            </w:r>
            <w:r>
              <w:rPr>
                <w:rFonts w:ascii="Times New Roman"/>
                <w:b w:val="false"/>
                <w:i w:val="false"/>
                <w:color w:val="000000"/>
                <w:sz w:val="20"/>
              </w:rPr>
              <w:t xml:space="preserve">
     пайдалану есебінен </w:t>
            </w:r>
            <w:r>
              <w:br/>
            </w:r>
            <w:r>
              <w:rPr>
                <w:rFonts w:ascii="Times New Roman"/>
                <w:b w:val="false"/>
                <w:i w:val="false"/>
                <w:color w:val="000000"/>
                <w:sz w:val="20"/>
              </w:rPr>
              <w:t xml:space="preserve">
     табиғи газбен жұмыс </w:t>
            </w:r>
            <w:r>
              <w:br/>
            </w:r>
            <w:r>
              <w:rPr>
                <w:rFonts w:ascii="Times New Roman"/>
                <w:b w:val="false"/>
                <w:i w:val="false"/>
                <w:color w:val="000000"/>
                <w:sz w:val="20"/>
              </w:rPr>
              <w:t xml:space="preserve">
     істеуге көшуін </w:t>
            </w:r>
            <w:r>
              <w:br/>
            </w:r>
            <w:r>
              <w:rPr>
                <w:rFonts w:ascii="Times New Roman"/>
                <w:b w:val="false"/>
                <w:i w:val="false"/>
                <w:color w:val="000000"/>
                <w:sz w:val="20"/>
              </w:rPr>
              <w:t xml:space="preserve">
     ынталандыру     </w:t>
            </w:r>
          </w:p>
          <w:p>
            <w:pPr>
              <w:spacing w:after="20"/>
              <w:ind w:left="20"/>
              <w:jc w:val="both"/>
            </w:pPr>
            <w:r>
              <w:rPr>
                <w:rFonts w:ascii="Times New Roman"/>
                <w:b w:val="false"/>
                <w:i w:val="false"/>
                <w:color w:val="000000"/>
                <w:sz w:val="20"/>
              </w:rPr>
              <w:t xml:space="preserve">                9. Қоғамдық қауіпсіздіктің жоғары деңгейі     </w:t>
            </w:r>
          </w:p>
          <w:p>
            <w:pPr>
              <w:spacing w:after="20"/>
              <w:ind w:left="20"/>
              <w:jc w:val="both"/>
            </w:pPr>
            <w:r>
              <w:rPr>
                <w:rFonts w:ascii="Times New Roman"/>
                <w:b w:val="false"/>
                <w:i w:val="false"/>
                <w:color w:val="000000"/>
                <w:sz w:val="20"/>
              </w:rPr>
              <w:t xml:space="preserve">9.1. Алматы қаласының        ІІМ, Алматы      Қазақстан          Тұрақты </w:t>
            </w:r>
            <w:r>
              <w:br/>
            </w:r>
            <w:r>
              <w:rPr>
                <w:rFonts w:ascii="Times New Roman"/>
                <w:b w:val="false"/>
                <w:i w:val="false"/>
                <w:color w:val="000000"/>
                <w:sz w:val="20"/>
              </w:rPr>
              <w:t xml:space="preserve">
     тұрғындары мен          қаласының әкімі  Республикасының </w:t>
            </w:r>
            <w:r>
              <w:br/>
            </w:r>
            <w:r>
              <w:rPr>
                <w:rFonts w:ascii="Times New Roman"/>
                <w:b w:val="false"/>
                <w:i w:val="false"/>
                <w:color w:val="000000"/>
                <w:sz w:val="20"/>
              </w:rPr>
              <w:t xml:space="preserve">
     меймандары тарапынан                     Үкіметіне </w:t>
            </w:r>
            <w:r>
              <w:br/>
            </w:r>
            <w:r>
              <w:rPr>
                <w:rFonts w:ascii="Times New Roman"/>
                <w:b w:val="false"/>
                <w:i w:val="false"/>
                <w:color w:val="000000"/>
                <w:sz w:val="20"/>
              </w:rPr>
              <w:t xml:space="preserve">
     құқық қорғау                             ақпарат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қызметкерлеріне </w:t>
            </w:r>
            <w:r>
              <w:br/>
            </w:r>
            <w:r>
              <w:rPr>
                <w:rFonts w:ascii="Times New Roman"/>
                <w:b w:val="false"/>
                <w:i w:val="false"/>
                <w:color w:val="000000"/>
                <w:sz w:val="20"/>
              </w:rPr>
              <w:t xml:space="preserve">
     сенімінің артуына  </w:t>
            </w:r>
            <w:r>
              <w:br/>
            </w:r>
            <w:r>
              <w:rPr>
                <w:rFonts w:ascii="Times New Roman"/>
                <w:b w:val="false"/>
                <w:i w:val="false"/>
                <w:color w:val="000000"/>
                <w:sz w:val="20"/>
              </w:rPr>
              <w:t xml:space="preserve">
     жәрдемдесу     </w:t>
            </w:r>
          </w:p>
          <w:p>
            <w:pPr>
              <w:spacing w:after="20"/>
              <w:ind w:left="20"/>
              <w:jc w:val="both"/>
            </w:pPr>
            <w:r>
              <w:rPr>
                <w:rFonts w:ascii="Times New Roman"/>
                <w:b w:val="false"/>
                <w:i w:val="false"/>
                <w:color w:val="000000"/>
                <w:sz w:val="20"/>
              </w:rPr>
              <w:t xml:space="preserve">9.2. Алматы қаласының        Алматы           Қазақстан          Тұрақты </w:t>
            </w:r>
            <w:r>
              <w:br/>
            </w:r>
            <w:r>
              <w:rPr>
                <w:rFonts w:ascii="Times New Roman"/>
                <w:b w:val="false"/>
                <w:i w:val="false"/>
                <w:color w:val="000000"/>
                <w:sz w:val="20"/>
              </w:rPr>
              <w:t xml:space="preserve">
     жолдары мен аумағының   қаласының әкімі  Республикасының </w:t>
            </w:r>
            <w:r>
              <w:br/>
            </w:r>
            <w:r>
              <w:rPr>
                <w:rFonts w:ascii="Times New Roman"/>
                <w:b w:val="false"/>
                <w:i w:val="false"/>
                <w:color w:val="000000"/>
                <w:sz w:val="20"/>
              </w:rPr>
              <w:t xml:space="preserve">
     түнгі уақытта                            Үкіметіне </w:t>
            </w:r>
            <w:r>
              <w:br/>
            </w:r>
            <w:r>
              <w:rPr>
                <w:rFonts w:ascii="Times New Roman"/>
                <w:b w:val="false"/>
                <w:i w:val="false"/>
                <w:color w:val="000000"/>
                <w:sz w:val="20"/>
              </w:rPr>
              <w:t xml:space="preserve">
     жеткілікті түрде                         ақпарат </w:t>
            </w:r>
            <w:r>
              <w:br/>
            </w:r>
            <w:r>
              <w:rPr>
                <w:rFonts w:ascii="Times New Roman"/>
                <w:b w:val="false"/>
                <w:i w:val="false"/>
                <w:color w:val="000000"/>
                <w:sz w:val="20"/>
              </w:rPr>
              <w:t xml:space="preserve">
     жарықтандырылуын </w:t>
            </w:r>
            <w:r>
              <w:br/>
            </w:r>
            <w:r>
              <w:rPr>
                <w:rFonts w:ascii="Times New Roman"/>
                <w:b w:val="false"/>
                <w:i w:val="false"/>
                <w:color w:val="000000"/>
                <w:sz w:val="20"/>
              </w:rPr>
              <w:t xml:space="preserve">
     қамтамасыз ету    </w:t>
            </w:r>
          </w:p>
          <w:p>
            <w:pPr>
              <w:spacing w:after="20"/>
              <w:ind w:left="20"/>
              <w:jc w:val="both"/>
            </w:pPr>
            <w:r>
              <w:rPr>
                <w:rFonts w:ascii="Times New Roman"/>
                <w:b w:val="false"/>
                <w:i w:val="false"/>
                <w:color w:val="000000"/>
                <w:sz w:val="20"/>
              </w:rPr>
              <w:t xml:space="preserve">9.3. Оның ішінде, киілген    Алматы           Қазақстан          Тұрақты </w:t>
            </w:r>
            <w:r>
              <w:br/>
            </w:r>
            <w:r>
              <w:rPr>
                <w:rFonts w:ascii="Times New Roman"/>
                <w:b w:val="false"/>
                <w:i w:val="false"/>
                <w:color w:val="000000"/>
                <w:sz w:val="20"/>
              </w:rPr>
              <w:t xml:space="preserve">
     және бұрын пайдаланған  қаласының әкімі  Республикасының </w:t>
            </w:r>
            <w:r>
              <w:br/>
            </w:r>
            <w:r>
              <w:rPr>
                <w:rFonts w:ascii="Times New Roman"/>
                <w:b w:val="false"/>
                <w:i w:val="false"/>
                <w:color w:val="000000"/>
                <w:sz w:val="20"/>
              </w:rPr>
              <w:t xml:space="preserve">
     заттарды жинау                           Үкіметіне </w:t>
            </w:r>
            <w:r>
              <w:br/>
            </w:r>
            <w:r>
              <w:rPr>
                <w:rFonts w:ascii="Times New Roman"/>
                <w:b w:val="false"/>
                <w:i w:val="false"/>
                <w:color w:val="000000"/>
                <w:sz w:val="20"/>
              </w:rPr>
              <w:t xml:space="preserve">
     пункттерін және                          ақпарат </w:t>
            </w:r>
            <w:r>
              <w:br/>
            </w:r>
            <w:r>
              <w:rPr>
                <w:rFonts w:ascii="Times New Roman"/>
                <w:b w:val="false"/>
                <w:i w:val="false"/>
                <w:color w:val="000000"/>
                <w:sz w:val="20"/>
              </w:rPr>
              <w:t xml:space="preserve">
     қайырымдылық асхана. </w:t>
            </w:r>
            <w:r>
              <w:br/>
            </w:r>
            <w:r>
              <w:rPr>
                <w:rFonts w:ascii="Times New Roman"/>
                <w:b w:val="false"/>
                <w:i w:val="false"/>
                <w:color w:val="000000"/>
                <w:sz w:val="20"/>
              </w:rPr>
              <w:t xml:space="preserve">
     ларын ашу арқылы </w:t>
            </w:r>
            <w:r>
              <w:br/>
            </w:r>
            <w:r>
              <w:rPr>
                <w:rFonts w:ascii="Times New Roman"/>
                <w:b w:val="false"/>
                <w:i w:val="false"/>
                <w:color w:val="000000"/>
                <w:sz w:val="20"/>
              </w:rPr>
              <w:t xml:space="preserve">
     қайыршылық пен қайыр </w:t>
            </w:r>
            <w:r>
              <w:br/>
            </w:r>
            <w:r>
              <w:rPr>
                <w:rFonts w:ascii="Times New Roman"/>
                <w:b w:val="false"/>
                <w:i w:val="false"/>
                <w:color w:val="000000"/>
                <w:sz w:val="20"/>
              </w:rPr>
              <w:t xml:space="preserve">
     сұраушылықты жою </w:t>
            </w:r>
          </w:p>
          <w:p>
            <w:pPr>
              <w:spacing w:after="20"/>
              <w:ind w:left="20"/>
              <w:jc w:val="both"/>
            </w:pPr>
            <w:r>
              <w:rPr>
                <w:rFonts w:ascii="Times New Roman"/>
                <w:b w:val="false"/>
                <w:i w:val="false"/>
                <w:color w:val="000000"/>
                <w:sz w:val="20"/>
              </w:rPr>
              <w:t xml:space="preserve">9.4. Алматы қаласына шетел   СІМ, ІІМ,        Нормативтік       2001 жылдың </w:t>
            </w:r>
            <w:r>
              <w:br/>
            </w:r>
            <w:r>
              <w:rPr>
                <w:rFonts w:ascii="Times New Roman"/>
                <w:b w:val="false"/>
                <w:i w:val="false"/>
                <w:color w:val="000000"/>
                <w:sz w:val="20"/>
              </w:rPr>
              <w:t xml:space="preserve">
     азаматтарының келуі     Алматы           құқықтық           ІІ жарты </w:t>
            </w:r>
            <w:r>
              <w:br/>
            </w:r>
            <w:r>
              <w:rPr>
                <w:rFonts w:ascii="Times New Roman"/>
                <w:b w:val="false"/>
                <w:i w:val="false"/>
                <w:color w:val="000000"/>
                <w:sz w:val="20"/>
              </w:rPr>
              <w:t xml:space="preserve">
     мен тіркелуінің оңтай.  қаласының әкімі, кесімдердің        жылдығы </w:t>
            </w:r>
            <w:r>
              <w:br/>
            </w:r>
            <w:r>
              <w:rPr>
                <w:rFonts w:ascii="Times New Roman"/>
                <w:b w:val="false"/>
                <w:i w:val="false"/>
                <w:color w:val="000000"/>
                <w:sz w:val="20"/>
              </w:rPr>
              <w:t xml:space="preserve">
     латылған рәсімдерін     ҰҚК, ӘдМ         жобалары </w:t>
            </w:r>
            <w:r>
              <w:br/>
            </w:r>
            <w:r>
              <w:rPr>
                <w:rFonts w:ascii="Times New Roman"/>
                <w:b w:val="false"/>
                <w:i w:val="false"/>
                <w:color w:val="000000"/>
                <w:sz w:val="20"/>
              </w:rPr>
              <w:t xml:space="preserve">
     енгізу            </w:t>
            </w:r>
          </w:p>
          <w:p>
            <w:pPr>
              <w:spacing w:after="20"/>
              <w:ind w:left="20"/>
              <w:jc w:val="both"/>
            </w:pPr>
            <w:r>
              <w:rPr>
                <w:rFonts w:ascii="Times New Roman"/>
                <w:b w:val="false"/>
                <w:i w:val="false"/>
                <w:color w:val="000000"/>
                <w:sz w:val="20"/>
              </w:rPr>
              <w:t xml:space="preserve">9.5. Алматы әуежайының кеден, МКМ, ІІМ, ККМ,  Нормативтік        Тұрақты </w:t>
            </w:r>
            <w:r>
              <w:br/>
            </w:r>
            <w:r>
              <w:rPr>
                <w:rFonts w:ascii="Times New Roman"/>
                <w:b w:val="false"/>
                <w:i w:val="false"/>
                <w:color w:val="000000"/>
                <w:sz w:val="20"/>
              </w:rPr>
              <w:t xml:space="preserve">
     шекара және өзге де      ҰҚК             құқықтық                     </w:t>
            </w:r>
            <w:r>
              <w:br/>
            </w:r>
            <w:r>
              <w:rPr>
                <w:rFonts w:ascii="Times New Roman"/>
                <w:b w:val="false"/>
                <w:i w:val="false"/>
                <w:color w:val="000000"/>
                <w:sz w:val="20"/>
              </w:rPr>
              <w:t xml:space="preserve">
     қызметтерінің мәдени                     кесімдердің       </w:t>
            </w:r>
            <w:r>
              <w:br/>
            </w:r>
            <w:r>
              <w:rPr>
                <w:rFonts w:ascii="Times New Roman"/>
                <w:b w:val="false"/>
                <w:i w:val="false"/>
                <w:color w:val="000000"/>
                <w:sz w:val="20"/>
              </w:rPr>
              <w:t xml:space="preserve">
     деңгейін көтеру                          жобалары </w:t>
            </w:r>
          </w:p>
          <w:p>
            <w:pPr>
              <w:spacing w:after="20"/>
              <w:ind w:left="20"/>
              <w:jc w:val="both"/>
            </w:pPr>
            <w:r>
              <w:rPr>
                <w:rFonts w:ascii="Times New Roman"/>
                <w:b w:val="false"/>
                <w:i w:val="false"/>
                <w:color w:val="000000"/>
                <w:sz w:val="20"/>
              </w:rPr>
              <w:t xml:space="preserve">9.6. Алматы қаласының        ІІМ, Алматы      Қазақстан          Тұрақты </w:t>
            </w:r>
            <w:r>
              <w:br/>
            </w:r>
            <w:r>
              <w:rPr>
                <w:rFonts w:ascii="Times New Roman"/>
                <w:b w:val="false"/>
                <w:i w:val="false"/>
                <w:color w:val="000000"/>
                <w:sz w:val="20"/>
              </w:rPr>
              <w:t xml:space="preserve">
     аумағында орналасқан    қаласының әкімі  Республикасының </w:t>
            </w:r>
            <w:r>
              <w:br/>
            </w:r>
            <w:r>
              <w:rPr>
                <w:rFonts w:ascii="Times New Roman"/>
                <w:b w:val="false"/>
                <w:i w:val="false"/>
                <w:color w:val="000000"/>
                <w:sz w:val="20"/>
              </w:rPr>
              <w:t xml:space="preserve">
     дипломатиялық                            Үкіметіне </w:t>
            </w:r>
            <w:r>
              <w:br/>
            </w:r>
            <w:r>
              <w:rPr>
                <w:rFonts w:ascii="Times New Roman"/>
                <w:b w:val="false"/>
                <w:i w:val="false"/>
                <w:color w:val="000000"/>
                <w:sz w:val="20"/>
              </w:rPr>
              <w:t xml:space="preserve">
     өкілдіктердің                            ақпарат </w:t>
            </w:r>
            <w:r>
              <w:br/>
            </w:r>
            <w:r>
              <w:rPr>
                <w:rFonts w:ascii="Times New Roman"/>
                <w:b w:val="false"/>
                <w:i w:val="false"/>
                <w:color w:val="000000"/>
                <w:sz w:val="20"/>
              </w:rPr>
              <w:t xml:space="preserve">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деңгейін көтеру     </w:t>
            </w:r>
          </w:p>
          <w:p>
            <w:pPr>
              <w:spacing w:after="20"/>
              <w:ind w:left="20"/>
              <w:jc w:val="both"/>
            </w:pPr>
            <w:r>
              <w:rPr>
                <w:rFonts w:ascii="Times New Roman"/>
                <w:b w:val="false"/>
                <w:i w:val="false"/>
                <w:color w:val="000000"/>
                <w:sz w:val="20"/>
              </w:rPr>
              <w:t xml:space="preserve">              10. Алматының халықаралық мәртебесін көтеру     </w:t>
            </w:r>
          </w:p>
          <w:p>
            <w:pPr>
              <w:spacing w:after="20"/>
              <w:ind w:left="20"/>
              <w:jc w:val="both"/>
            </w:pPr>
            <w:r>
              <w:rPr>
                <w:rFonts w:ascii="Times New Roman"/>
                <w:b w:val="false"/>
                <w:i w:val="false"/>
                <w:color w:val="000000"/>
                <w:sz w:val="20"/>
              </w:rPr>
              <w:t xml:space="preserve">10.1. Алматыда түрлі халық.  СІМ, Алматы      Қазақстан          Тұрақты </w:t>
            </w:r>
            <w:r>
              <w:br/>
            </w:r>
            <w:r>
              <w:rPr>
                <w:rFonts w:ascii="Times New Roman"/>
                <w:b w:val="false"/>
                <w:i w:val="false"/>
                <w:color w:val="000000"/>
                <w:sz w:val="20"/>
              </w:rPr>
              <w:t xml:space="preserve">
      аралық экономикалық    қаласының әкімі  Республикасының </w:t>
            </w:r>
            <w:r>
              <w:br/>
            </w:r>
            <w:r>
              <w:rPr>
                <w:rFonts w:ascii="Times New Roman"/>
                <w:b w:val="false"/>
                <w:i w:val="false"/>
                <w:color w:val="000000"/>
                <w:sz w:val="20"/>
              </w:rPr>
              <w:t xml:space="preserve">
      және саяси форумдарды                   Үкіметіне </w:t>
            </w:r>
            <w:r>
              <w:br/>
            </w:r>
            <w:r>
              <w:rPr>
                <w:rFonts w:ascii="Times New Roman"/>
                <w:b w:val="false"/>
                <w:i w:val="false"/>
                <w:color w:val="000000"/>
                <w:sz w:val="20"/>
              </w:rPr>
              <w:t xml:space="preserve">
      (басқосуларды),                         ақпарат </w:t>
            </w:r>
            <w:r>
              <w:br/>
            </w:r>
            <w:r>
              <w:rPr>
                <w:rFonts w:ascii="Times New Roman"/>
                <w:b w:val="false"/>
                <w:i w:val="false"/>
                <w:color w:val="000000"/>
                <w:sz w:val="20"/>
              </w:rPr>
              <w:t xml:space="preserve">
      сондай-ақ жоғары </w:t>
            </w:r>
            <w:r>
              <w:br/>
            </w:r>
            <w:r>
              <w:rPr>
                <w:rFonts w:ascii="Times New Roman"/>
                <w:b w:val="false"/>
                <w:i w:val="false"/>
                <w:color w:val="000000"/>
                <w:sz w:val="20"/>
              </w:rPr>
              <w:t xml:space="preserve">
      деңгейдегі </w:t>
            </w:r>
            <w:r>
              <w:br/>
            </w:r>
            <w:r>
              <w:rPr>
                <w:rFonts w:ascii="Times New Roman"/>
                <w:b w:val="false"/>
                <w:i w:val="false"/>
                <w:color w:val="000000"/>
                <w:sz w:val="20"/>
              </w:rPr>
              <w:t xml:space="preserve">
      кездесулерді тұрақты </w:t>
            </w:r>
            <w:r>
              <w:br/>
            </w:r>
            <w:r>
              <w:rPr>
                <w:rFonts w:ascii="Times New Roman"/>
                <w:b w:val="false"/>
                <w:i w:val="false"/>
                <w:color w:val="000000"/>
                <w:sz w:val="20"/>
              </w:rPr>
              <w:t xml:space="preserve">
      ұйымдастыру     </w:t>
            </w:r>
          </w:p>
          <w:p>
            <w:pPr>
              <w:spacing w:after="20"/>
              <w:ind w:left="20"/>
              <w:jc w:val="both"/>
            </w:pPr>
            <w:r>
              <w:rPr>
                <w:rFonts w:ascii="Times New Roman"/>
                <w:b w:val="false"/>
                <w:i w:val="false"/>
                <w:color w:val="000000"/>
                <w:sz w:val="20"/>
              </w:rPr>
              <w:t xml:space="preserve">10.2. Орталық Азия аймағы    Үкімет, Алматы   Қазақстан          Тұрақты </w:t>
            </w:r>
            <w:r>
              <w:br/>
            </w:r>
            <w:r>
              <w:rPr>
                <w:rFonts w:ascii="Times New Roman"/>
                <w:b w:val="false"/>
                <w:i w:val="false"/>
                <w:color w:val="000000"/>
                <w:sz w:val="20"/>
              </w:rPr>
              <w:t xml:space="preserve">
      мемлекеттерінің        қаласының әкімі, Республикасының </w:t>
            </w:r>
            <w:r>
              <w:br/>
            </w:r>
            <w:r>
              <w:rPr>
                <w:rFonts w:ascii="Times New Roman"/>
                <w:b w:val="false"/>
                <w:i w:val="false"/>
                <w:color w:val="000000"/>
                <w:sz w:val="20"/>
              </w:rPr>
              <w:t xml:space="preserve">
      өкілдерін міндетті     түрлі мәдени     Үкіметіне </w:t>
            </w:r>
            <w:r>
              <w:br/>
            </w:r>
            <w:r>
              <w:rPr>
                <w:rFonts w:ascii="Times New Roman"/>
                <w:b w:val="false"/>
                <w:i w:val="false"/>
                <w:color w:val="000000"/>
                <w:sz w:val="20"/>
              </w:rPr>
              <w:t xml:space="preserve">
      түрде қатысуға тарту   орталықтар және  ақпарат </w:t>
            </w:r>
            <w:r>
              <w:br/>
            </w:r>
            <w:r>
              <w:rPr>
                <w:rFonts w:ascii="Times New Roman"/>
                <w:b w:val="false"/>
                <w:i w:val="false"/>
                <w:color w:val="000000"/>
                <w:sz w:val="20"/>
              </w:rPr>
              <w:t xml:space="preserve">
      арқылы жәрмеңкелер,    спорт қоғамдары </w:t>
            </w:r>
            <w:r>
              <w:br/>
            </w:r>
            <w:r>
              <w:rPr>
                <w:rFonts w:ascii="Times New Roman"/>
                <w:b w:val="false"/>
                <w:i w:val="false"/>
                <w:color w:val="000000"/>
                <w:sz w:val="20"/>
              </w:rPr>
              <w:t xml:space="preserve">
      көрмелер, әртүрлі </w:t>
            </w:r>
            <w:r>
              <w:br/>
            </w:r>
            <w:r>
              <w:rPr>
                <w:rFonts w:ascii="Times New Roman"/>
                <w:b w:val="false"/>
                <w:i w:val="false"/>
                <w:color w:val="000000"/>
                <w:sz w:val="20"/>
              </w:rPr>
              <w:t xml:space="preserve">
      мәдени іс-шаралар    </w:t>
            </w:r>
            <w:r>
              <w:br/>
            </w:r>
            <w:r>
              <w:rPr>
                <w:rFonts w:ascii="Times New Roman"/>
                <w:b w:val="false"/>
                <w:i w:val="false"/>
                <w:color w:val="000000"/>
                <w:sz w:val="20"/>
              </w:rPr>
              <w:t xml:space="preserve">
      мен спорт жарыстарын </w:t>
            </w:r>
            <w:r>
              <w:br/>
            </w:r>
            <w:r>
              <w:rPr>
                <w:rFonts w:ascii="Times New Roman"/>
                <w:b w:val="false"/>
                <w:i w:val="false"/>
                <w:color w:val="000000"/>
                <w:sz w:val="20"/>
              </w:rPr>
              <w:t xml:space="preserve">
      ұйымдастыру     </w:t>
            </w:r>
          </w:p>
          <w:p>
            <w:pPr>
              <w:spacing w:after="20"/>
              <w:ind w:left="20"/>
              <w:jc w:val="both"/>
            </w:pPr>
            <w:r>
              <w:rPr>
                <w:rFonts w:ascii="Times New Roman"/>
                <w:b w:val="false"/>
                <w:i w:val="false"/>
                <w:color w:val="000000"/>
                <w:sz w:val="20"/>
              </w:rPr>
              <w:t xml:space="preserve">10.3. Алматы қаласын аймақ.  МАҚКМ, СІМ,      Қазақстан          Тұрақты </w:t>
            </w:r>
            <w:r>
              <w:br/>
            </w:r>
            <w:r>
              <w:rPr>
                <w:rFonts w:ascii="Times New Roman"/>
                <w:b w:val="false"/>
                <w:i w:val="false"/>
                <w:color w:val="000000"/>
                <w:sz w:val="20"/>
              </w:rPr>
              <w:t xml:space="preserve">
      тың қаржы орталығы     Ұлттық Банк      Республикасының </w:t>
            </w:r>
            <w:r>
              <w:br/>
            </w:r>
            <w:r>
              <w:rPr>
                <w:rFonts w:ascii="Times New Roman"/>
                <w:b w:val="false"/>
                <w:i w:val="false"/>
                <w:color w:val="000000"/>
                <w:sz w:val="20"/>
              </w:rPr>
              <w:t xml:space="preserve">
      ретінде насихаттау     (келісім         Үкіметіне </w:t>
            </w:r>
            <w:r>
              <w:br/>
            </w:r>
            <w:r>
              <w:rPr>
                <w:rFonts w:ascii="Times New Roman"/>
                <w:b w:val="false"/>
                <w:i w:val="false"/>
                <w:color w:val="000000"/>
                <w:sz w:val="20"/>
              </w:rPr>
              <w:t xml:space="preserve">
      жөнінде халықаралық    бойынша)         ақпарат </w:t>
            </w:r>
            <w:r>
              <w:br/>
            </w:r>
            <w:r>
              <w:rPr>
                <w:rFonts w:ascii="Times New Roman"/>
                <w:b w:val="false"/>
                <w:i w:val="false"/>
                <w:color w:val="000000"/>
                <w:sz w:val="20"/>
              </w:rPr>
              <w:t xml:space="preserve">
      қоғамдастық арасында </w:t>
            </w:r>
            <w:r>
              <w:br/>
            </w:r>
            <w:r>
              <w:rPr>
                <w:rFonts w:ascii="Times New Roman"/>
                <w:b w:val="false"/>
                <w:i w:val="false"/>
                <w:color w:val="000000"/>
                <w:sz w:val="20"/>
              </w:rPr>
              <w:t xml:space="preserve">
      белсенді ақпараттық- </w:t>
            </w:r>
            <w:r>
              <w:br/>
            </w:r>
            <w:r>
              <w:rPr>
                <w:rFonts w:ascii="Times New Roman"/>
                <w:b w:val="false"/>
                <w:i w:val="false"/>
                <w:color w:val="000000"/>
                <w:sz w:val="20"/>
              </w:rPr>
              <w:t xml:space="preserve">
      түсіндіру жұмысын    </w:t>
            </w:r>
            <w:r>
              <w:br/>
            </w:r>
            <w:r>
              <w:rPr>
                <w:rFonts w:ascii="Times New Roman"/>
                <w:b w:val="false"/>
                <w:i w:val="false"/>
                <w:color w:val="000000"/>
                <w:sz w:val="20"/>
              </w:rPr>
              <w:t xml:space="preserve">
      жүзеге асыру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