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a41" w14:textId="9caf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шілде N 1005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жылға арналған Заң жобалау жұмыстарының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18-жол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43-1-жолмен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"43-1. "Атқарушы.     Қазақстан     қыркүйек     қазан    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лық іс жүр.   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гізу және      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сот орын.     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даушылары.     Соты 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ның мәрте.     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бесі тура.     Сот әкім.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лы" Қазақ.     шілігі жө.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стан Респуб.   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ликасының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Заңына       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өзгерістер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мен толық.    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тырулар        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енгізу ту.     Бас Проку.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ралы           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бойынша)                                  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