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7b7e" w14:textId="f627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бiлiм беру және мәдениет ұйымдарына есiмдер беру және оларды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24 шілде N 1000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кәсiпорындарды, ұйымдарды, мекемелердi, темiр жол станцияларын, әуежайларды, сондай-ақ физикалық-географиялық объектiлердi атау мен қайта атаудың және олардың атауларының транскрипциясын өзгертудiң тәртiбiн бекiту туралы" Қазақстан Республикасы Yкiметiнiң 1996 жылғы 5 наурыздағы N 281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P960281_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және Ақтөбе, Алматы, Атырау, Қарағанды, Қостанай, Оңтүстiк Қазақстан, Павлодар,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Шығыс Қазақстан облыстары және Алматы, Астана қалалары әкiмдерiнiң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ұсыныстарын ескере отырып Қазақстан Республикасының Yкiметi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1-қосымшаға сәйкес бiлiм беру және мәдениет ұйымдарына есiмдер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2-қосымшаға сәйкес бiлiм ұйымдары қайта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24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1000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1-қосымша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Көрнектi тарихи тұлғалардың, белгiлi мемлекет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қоғам қайраткерлерiнiң, жазушылардың, ұстаздардың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есiмдерi берiлген бiлiм беру және мәдениет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ұйымдарының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Мәртөк ауданындағы Мәртөк өнер мектебiне - белгiлi күйшi Қамбар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Медетовтiң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Панфилов ауданы Сарыбел ауылдық округiндегi Тұрпан орта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Сатай батырдың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Панфилов ауданы Талды ауылдық округiндегi Лесновка орта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 әртiсi Дәнеш Рақышұлының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Панфилов ауданы Қоңырөлең ауылдық округiндегi N 35 Ынталы орта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мектебiне - халық мұғалiмi Стамшал Аманбайұлының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ауданы Ұзынағаш ауылдық округiндегi Жаңақұрылыс орта мектебiне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 Қазақстанның еңбек сiңiрген өнер қайраткерi, кинорежиссер Абдолла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Қарсақбаевтың есiмі;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 ауданы Дегерес ауылдық округiндегi Дегерес орта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ақын Оспанхан Әубәкіровтың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Еңбекшiқазақ ауданындағы Қаракемер орта мектебiне Құдайберген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Орымбетовтың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Атырау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облыстық әмбебап ғылыми кiтапханаға - жазушы Ғабдол Слановтың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Қарағанды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Қазақстан Республикасы Ішкi iстер министрлiгiнiң Қарағанды заң 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институтына - әдiлет генерал-майоры, профессор Бәрiмбек Бейсеновтың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Қостанай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Қостанай қаласындағы N 20 орта мектепке - халық жазушысы Мариям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Хәкiмжанованың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Меңдiқара ауданындағы N 3 Боровской орта мектебiне ақын Ғаббас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Жұмабаевтың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Амангелдi ауданы Амангелдi ауылындағы N 4 орта мектепке -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әртiсi Әнуәр Боранбаевтың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Әулиекөл ауданындағы Сұлукөл орта мектебiне - Шайсұлтан Шаяхметовтың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Павлодар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Баянауыл ауданы Ұзынбұлақ ауылдық округiндегi Ақши орталау мектебiне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академик Жақан Ержановтың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Ақсу қаласы Алғабас ауылдық округiндегi Алғабас орта мектебiне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Социалистiк Еңбек Ерi Мәжен Қабылбековтың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Ақсу кентiндегi N 3 орта мектепке - ғалым-философ, профессор Қатыршат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Шүлембаевтiң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Тарбағатай ауданындағы N 1 Ақсуат орта мектебiне қоғам қайраткерi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Кәрiм Нұрбаевтың есімi;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Ұлан ауданындағы Саратовка орта мектебiне - жауынгер-интернационалист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Базылбек Ахметовтың есiмі;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Алматы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мемлекеттiк концерттiк-гастрольдiк "Қазақконцерт" бiрлестiгiнiң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концерттiк залына - халық әртiсi, композитор Мұқан Төлебаевтың есiмi;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Түрксiб ауданындағы N 115 орта мектепке - Қазақстанның еңбек сiңiрген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қызметкерi Дүйсен Бабаевтiң есiмi;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Астана қаласы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Сарыарқа ауданындағы N 2 орта мектепке - ақын Ғафу Қайырбековтың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ауданындағы N 16 орта мектепке - ақын Төлеген Айбергеновтың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есiмі;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Алматы ауданындағы N 33 орта мектепке - Кеңес Одағының Батыры Нүркен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Әбдiровтың есімі;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Мемлекеттік филармонияның шекті квартетіне - Қазақстанның еңбек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сіңірген өнер қайраткері, композитор Ғазиза Жұбанованың есімі.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2001 жылғы 24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N 1000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2-қосымша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Қайта атуға жататын білiм беру ұйымдарының тiзбесi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Ақтөбе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Ойыл ауданы Ойыл ауылындағы Н.К.Крупская атындағы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еңбек сiңiрген мұғалiм Жахия Жүсiбалиев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Алматы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Панфилов ауданы Жаркент қаласындағы "Қазақстан ЛКЖО-ның 60-жылдығы"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атындағы орта мектеп - Еңбекшi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Еңбекшiқазақ ауданы Есiк қаласындағы Ленин атындағы N 1 орта мектеп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Сартай батыр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Оңтүстiк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Бәйдiбек ауданы Боралдай ауылдық округiндегi Октябрь орта мектебi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Домалақ ана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Ордабасы ауданы Қарааспан ауылдық округiндегi К. Маркс атындағы орталау мектеп - жазушы Ілияс Есенберлин атындағы орталау мектеп;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Түркiстан қаласы Шорнақ ауылдық округiндегi Фрунзе атындағы орта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ғалым-лингвист, профессор Тұрсынхан Айтжанов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 Қызылқыстау ауылдық округiндегi Коммунизм орталау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 - Қарасай батыр атындағы орталау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 Қарасу ауылдық округіндегi Чапаев атындағы орта мектеп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 Ақбай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 Қарасу ауылдық округiндегi "Молодая гвардия"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мектеп - Сырым Датұлы атындағы орта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 Манкент ауылдық округiндегi Фаткуллаев атындағы орталау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мектеп - мемлекет қайраткерi Шараф Рашидов атындағы орталау мектеп;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Сайрам ауданы Қызылқыстақ ауылдық округiндегi "Ленинизм"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63 өзбек орта мектебi - Қаныш Сәтбаев атындағы орта мектеп;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Павлодар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Павлодар ауданы Романовка ауылындағы Романовка орта мектебi - Маралды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Ақсу қаласындағы Путь Ильича орта мектебi - Еңбек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Ақсу қаласындағы Дружба орта мектебi - Достық орта мектебi;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Ақсу қаласындағы В. Куйбышев атындағы орта мектеп - Ақжол 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мектебi;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Шығыс Қазақстан облысы бойынша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Тарбағатай ауданы Құмкөл ауылдық округiндегi М.И.Калинин атындағы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орта мектеп - Сасан би атындағы орта мектеп.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