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f868" w14:textId="128f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Тоқтап тұрған кәсiпорындарды және тиiмдiлiгi шамалы өндiрiстердi саралаудың, кейiннен оларды белгiленген тәртiппен шағын кәсiпкерлiк субъектiлерiне берудiң 2001-2005 жылдарға арналған салалық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17 шілде N 969.
Күші жойылды - ҚР Үкіметінің 2003.05.20. N 462 қаулысымен.</w:t>
      </w:r>
    </w:p>
    <w:p>
      <w:pPr>
        <w:spacing w:after="0"/>
        <w:ind w:left="0"/>
        <w:jc w:val="both"/>
      </w:pPr>
      <w:bookmarkStart w:name="z1" w:id="0"/>
      <w:r>
        <w:rPr>
          <w:rFonts w:ascii="Times New Roman"/>
          <w:b w:val="false"/>
          <w:i w:val="false"/>
          <w:color w:val="000000"/>
          <w:sz w:val="28"/>
        </w:rPr>
        <w:t xml:space="preserve">
      Экономиканың басым бағыттарында шағын кәсiпкерлiктi тұрақты дамытуды және шағын бизнес үлесiн арттыруды қамтамасыз ету мақсатында Қазақстан Республикасының Yкiметi қаулы етеді: </w:t>
      </w:r>
      <w:r>
        <w:br/>
      </w:r>
      <w:r>
        <w:rPr>
          <w:rFonts w:ascii="Times New Roman"/>
          <w:b w:val="false"/>
          <w:i w:val="false"/>
          <w:color w:val="000000"/>
          <w:sz w:val="28"/>
        </w:rPr>
        <w:t xml:space="preserve">
      1. Тоқтап тұрған кәсiпорындарды және тиiмдiлiгi шамалы өндiрiстердi саралаудың, кейiннен оларды белгiленген тәртiппен шағын кәсiпкерлiк субъектiлерiне берудiң 2001-2005 жылдарға арналған салалық Бағдарламасы (бұдан әрi - Бағдарлама) бекiтiлсiн. </w:t>
      </w:r>
      <w:r>
        <w:br/>
      </w:r>
      <w:r>
        <w:rPr>
          <w:rFonts w:ascii="Times New Roman"/>
          <w:b w:val="false"/>
          <w:i w:val="false"/>
          <w:color w:val="000000"/>
          <w:sz w:val="28"/>
        </w:rPr>
        <w:t xml:space="preserve">
      2. Бағдарламаның орындалуын қамтамасыз етудi үйлестiру Қазақстан Республикасының Табиғи монополияларды реттеу, бәсекелестiктi қорғау және шағын бизнестi қолдау жөнiндегi агенттiгiне жүктелсiн. </w:t>
      </w:r>
      <w:r>
        <w:br/>
      </w: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О.Ә. Жандосовқа жүктелсiн.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17 шілдедегі        </w:t>
      </w:r>
      <w:r>
        <w:br/>
      </w:r>
      <w:r>
        <w:rPr>
          <w:rFonts w:ascii="Times New Roman"/>
          <w:b w:val="false"/>
          <w:i w:val="false"/>
          <w:color w:val="000000"/>
          <w:sz w:val="28"/>
        </w:rPr>
        <w:t xml:space="preserve">
N 969 қаулысымен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Тоқтап тұрған кәсiпорындарды және тиiмдiлiгi шамалы өндiрiстердi саралаудың, кейiннен оларды белгiленген тәртiппен шағын кәсiпкерлiк субъектiлерiне берудiң 2001-2005 жылдарға арналған салалық </w:t>
      </w:r>
      <w:r>
        <w:br/>
      </w:r>
      <w:r>
        <w:rPr>
          <w:rFonts w:ascii="Times New Roman"/>
          <w:b/>
          <w:i w:val="false"/>
          <w:color w:val="000000"/>
        </w:rPr>
        <w:t xml:space="preserve">
бағдарламасы </w:t>
      </w:r>
    </w:p>
    <w:bookmarkEnd w:id="2"/>
    <w:bookmarkStart w:name="z4" w:id="3"/>
    <w:p>
      <w:pPr>
        <w:spacing w:after="0"/>
        <w:ind w:left="0"/>
        <w:jc w:val="left"/>
      </w:pPr>
      <w:r>
        <w:rPr>
          <w:rFonts w:ascii="Times New Roman"/>
          <w:b/>
          <w:i w:val="false"/>
          <w:color w:val="000000"/>
        </w:rPr>
        <w:t xml:space="preserve"> 
1. Бағдарламаның паспорты </w:t>
      </w:r>
    </w:p>
    <w:bookmarkEnd w:id="3"/>
    <w:p>
      <w:pPr>
        <w:spacing w:after="0"/>
        <w:ind w:left="0"/>
        <w:jc w:val="both"/>
      </w:pPr>
      <w:r>
        <w:rPr>
          <w:rFonts w:ascii="Times New Roman"/>
          <w:b w:val="false"/>
          <w:i w:val="false"/>
          <w:color w:val="000000"/>
          <w:sz w:val="28"/>
        </w:rPr>
        <w:t xml:space="preserve">      Бағдарламаның атауы - "Тоқтап тұрған кәсiпорындарды және тиiмдiлiгi шамалы өндiрiстердi саралаудың, кейiннен оларды белгiленген тәртiппен шағын кәсiпкерлiк субъектiлерiне берудiң 2001-2005 жылдарға арналған салалық бағдарламасы". </w:t>
      </w:r>
      <w:r>
        <w:br/>
      </w:r>
      <w:r>
        <w:rPr>
          <w:rFonts w:ascii="Times New Roman"/>
          <w:b w:val="false"/>
          <w:i w:val="false"/>
          <w:color w:val="000000"/>
          <w:sz w:val="28"/>
        </w:rPr>
        <w:t xml:space="preserve">
      Бағдарламаны әзiрлеу үшін негiздемелер - 2000 жылғы 23 қазандағы Қазақстан Республикасы Президентiнiң қатысуымен өткiзiлген кәсiпкерлiк мәселелерi жөнiндегі республикалық кеңестiң N 01-10/07 хаттамасының 2в тармағы және 2000 жылғы 23 қазандағы Қазақстан Республикасы Президентінің қатысуымен өткiзiлген шағын кәсiпкерлiктi дамыту мәселелерi жөніндегi республикалық кеңестiң N 01-10/7 хаттамалық шешiмiн iске асыру жөнiндегi Қазақстан Республикасының Премьер-Министрi 2000 жылғы 4 желтоқсандағы N 17-11/005-188 бекiткен iс-шаралар жоспарының 4-тармағы. </w:t>
      </w:r>
      <w:r>
        <w:br/>
      </w:r>
      <w:r>
        <w:rPr>
          <w:rFonts w:ascii="Times New Roman"/>
          <w:b w:val="false"/>
          <w:i w:val="false"/>
          <w:color w:val="000000"/>
          <w:sz w:val="28"/>
        </w:rPr>
        <w:t xml:space="preserve">
      Әзiрлеушi - Қазақстан Республикасының Мемлекеттiк кiрiс министрлiгi. </w:t>
      </w:r>
      <w:r>
        <w:br/>
      </w:r>
      <w:r>
        <w:rPr>
          <w:rFonts w:ascii="Times New Roman"/>
          <w:b w:val="false"/>
          <w:i w:val="false"/>
          <w:color w:val="000000"/>
          <w:sz w:val="28"/>
        </w:rPr>
        <w:t xml:space="preserve">
      Бағдарламаны iске асыру мерзiмi - 2001-2005 жылдар. </w:t>
      </w:r>
      <w:r>
        <w:br/>
      </w:r>
      <w:r>
        <w:rPr>
          <w:rFonts w:ascii="Times New Roman"/>
          <w:b w:val="false"/>
          <w:i w:val="false"/>
          <w:color w:val="000000"/>
          <w:sz w:val="28"/>
        </w:rPr>
        <w:t xml:space="preserve">
      Бағдарламаны қаржыландыру көздерi - республикалық және жергiлiктi бюджеттер қаражаты, шағын кәсiпкерлiк субъектiлерiнiң өз қаражаттары және коммерциялық банктердiң несиелерi. </w:t>
      </w:r>
    </w:p>
    <w:bookmarkStart w:name="z5" w:id="4"/>
    <w:p>
      <w:pPr>
        <w:spacing w:after="0"/>
        <w:ind w:left="0"/>
        <w:jc w:val="left"/>
      </w:pPr>
      <w:r>
        <w:rPr>
          <w:rFonts w:ascii="Times New Roman"/>
          <w:b/>
          <w:i w:val="false"/>
          <w:color w:val="000000"/>
        </w:rPr>
        <w:t xml:space="preserve"> 
2. Кiрiспе </w:t>
      </w:r>
    </w:p>
    <w:bookmarkEnd w:id="4"/>
    <w:p>
      <w:pPr>
        <w:spacing w:after="0"/>
        <w:ind w:left="0"/>
        <w:jc w:val="both"/>
      </w:pPr>
      <w:r>
        <w:rPr>
          <w:rFonts w:ascii="Times New Roman"/>
          <w:b w:val="false"/>
          <w:i w:val="false"/>
          <w:color w:val="000000"/>
          <w:sz w:val="28"/>
        </w:rPr>
        <w:t xml:space="preserve">      Тоқтап тұрған кәсіпорындарды және тиімділігі шамалы өндірістерді саралаудың, кейіннен оларды белгіленген тәртіппен шағын кәсіпкерлік субъектілеріне берудің 2001-2005 жылдарға арналған салалық бағдарламасын (бұдан әрі - Бағдарлама) Қазақстан Республикасы Мемлекеттік кіріс министрлігі 2000 жылдың 23 қазанында Қазақстан Республикасы Президентінің қатысуымен өткізілген Кәсіпкерлік мәселелері жөніндегі республикалық кеңестің N 01-10/07 хаттамасының 2в тармағы және 2000 жылғы 23 қазандағы Қазақстан Республикасы Президентінің қатысуымен Шағын кәсіпкерлікті дамыту мәселелері жөніндегі республикалық кеңестің N 01-10/7 хаттамалық шешімін іске асыру жөніндегі Қазақстан Республикасы Премьер-Министрінің 2000 жылғы 4 желтоқсанда N 17-11/005-188 бекіткен Іс-шаралар жоспарының 4-тармағына сәйкес әзірлеген. </w:t>
      </w:r>
      <w:r>
        <w:br/>
      </w:r>
      <w:r>
        <w:rPr>
          <w:rFonts w:ascii="Times New Roman"/>
          <w:b w:val="false"/>
          <w:i w:val="false"/>
          <w:color w:val="000000"/>
          <w:sz w:val="28"/>
        </w:rPr>
        <w:t xml:space="preserve">
      Бағдарлама Қазақстан Республикасында шағын кәсіпкерлiктi дамытудың және қолдаудың 2001-2002 жылдарға арналған мемлекеттiк бағдарламасын одан әрi дамыту мен iске асыруға бағдарланған және шағын кәсіпкерлікті қолдаудың инфрақұрылымын дамытуға әрi оның дамуына қолайлы жағдай жасауға бағытталған iс-шараларды iске асыруды жалғастыру негiзінде қалыптастырылған. </w:t>
      </w:r>
      <w:r>
        <w:br/>
      </w:r>
      <w:r>
        <w:rPr>
          <w:rFonts w:ascii="Times New Roman"/>
          <w:b w:val="false"/>
          <w:i w:val="false"/>
          <w:color w:val="000000"/>
          <w:sz w:val="28"/>
        </w:rPr>
        <w:t xml:space="preserve">
      Тоқтап тұрған кәсiпорындарды және тиiмдiлiгi шамалы өндiрiстердi саралаудың, кейіннен оларды шағын кәсіпкерлiк субъектiлерiне берудiң мәселелерi кәсiпорындардың ұйымдық-құқықтық нысанын, меншік нысанын және қаржы-экономикалық жағдайлары негiзге алынып, қаралады. </w:t>
      </w:r>
      <w:r>
        <w:br/>
      </w:r>
      <w:r>
        <w:rPr>
          <w:rFonts w:ascii="Times New Roman"/>
          <w:b w:val="false"/>
          <w:i w:val="false"/>
          <w:color w:val="000000"/>
          <w:sz w:val="28"/>
        </w:rPr>
        <w:t xml:space="preserve">
      Бағдарлама шағын кәсiпкерлiк инфрақұрылымын дамытуға қолайлы жағдайлар жасау үшін тоқтап тұрған кәсiпорындар мен тиiмдiлiгi шамалы өндiрiстерді қайта ұйымдастыру және саралау кезiнде шағын кәсiпкерлiк субъектiлерiне мүлiк кешендерiн, технологиялар мен жабдықтарды қалыптастыру мен беру жөнiндегi негiзгi бағыттарды белгiлейдi. </w:t>
      </w:r>
    </w:p>
    <w:bookmarkStart w:name="z6" w:id="5"/>
    <w:p>
      <w:pPr>
        <w:spacing w:after="0"/>
        <w:ind w:left="0"/>
        <w:jc w:val="left"/>
      </w:pPr>
      <w:r>
        <w:rPr>
          <w:rFonts w:ascii="Times New Roman"/>
          <w:b/>
          <w:i w:val="false"/>
          <w:color w:val="000000"/>
        </w:rPr>
        <w:t xml:space="preserve"> 
3. Проблеманың жай-күйін талдау </w:t>
      </w:r>
    </w:p>
    <w:bookmarkEnd w:id="5"/>
    <w:p>
      <w:pPr>
        <w:spacing w:after="0"/>
        <w:ind w:left="0"/>
        <w:jc w:val="both"/>
      </w:pPr>
      <w:r>
        <w:rPr>
          <w:rFonts w:ascii="Times New Roman"/>
          <w:b w:val="false"/>
          <w:i w:val="false"/>
          <w:color w:val="000000"/>
          <w:sz w:val="28"/>
        </w:rPr>
        <w:t xml:space="preserve">      Қазақстанда 2001 жылғы 1 мамырдағы жағдай бойынша 383 мыңнан астам шағын кәсiпкерлiк субъектiлерi (заңды және жеке тұлғалардың) тiркелген, шағын бизнес саласында 1,47 миллионнан астам адам жұмыс iстейдi, мұның өзi республикада жұмыс істейтiн еңбекшiлердiң жалпы санының (6,1 млн. адам) 24 пайызын құрайды. </w:t>
      </w:r>
      <w:r>
        <w:br/>
      </w:r>
      <w:r>
        <w:rPr>
          <w:rFonts w:ascii="Times New Roman"/>
          <w:b w:val="false"/>
          <w:i w:val="false"/>
          <w:color w:val="000000"/>
          <w:sz w:val="28"/>
        </w:rPr>
        <w:t xml:space="preserve">
      Макроэкономикалық тұрақтылыққа жету кезеңiнде шағын бизнестiң негiзгi бөлiгi өз қаражатының жеткiлiксiздiгiнен және несие ала алмауынан сауда-делдалдық операциялармен өз қызметін шектедi. </w:t>
      </w:r>
      <w:r>
        <w:br/>
      </w:r>
      <w:r>
        <w:rPr>
          <w:rFonts w:ascii="Times New Roman"/>
          <w:b w:val="false"/>
          <w:i w:val="false"/>
          <w:color w:val="000000"/>
          <w:sz w:val="28"/>
        </w:rPr>
        <w:t xml:space="preserve">
      Осыған байланысты шағын кәсiпкерлiк субъектiлерi өндiретiн өнiмдердiң салалық құрылымы оңтайсыз күйінде қалуда. Республика бойынша тұтастай алғанда сауда-делдалдық қызмет, шығарылатын тауарлар мен көрсетiлетін қызметтің жалпы көлемінің 62,6%-ын құрайды және барлық аймақтарда, әсiресе, Шығыс Қазақстан (ағымдағы жылғы жалпы көлемiнiң 84,3%), Қарағанды (76,1%), Қостанай (64,3%) облыстарында жоғары күйде қалып отыр. Тек Оңтүстiк Қазақстан, Алматы облыстарында және Алматы қаласы мен Атырау облысында бұл үлес республикалық орташа деңгейден төмен (тиiсiнше 39%, 29% және 24,2%). </w:t>
      </w:r>
      <w:r>
        <w:br/>
      </w:r>
      <w:r>
        <w:rPr>
          <w:rFonts w:ascii="Times New Roman"/>
          <w:b w:val="false"/>
          <w:i w:val="false"/>
          <w:color w:val="000000"/>
          <w:sz w:val="28"/>
        </w:rPr>
        <w:t xml:space="preserve">
      Нарықтық экономика елдерінде шағын бизнес құрылымы ұзақ уақыт кезеңінде табиғи жолмен құрылып, дамыды. Қазақстанда экономиканың бұл секторы, іс жүзінде, соңғы 10 жылда қалыптасты және осы процестерді мемлекеттік реттеу және қолдау қажет, мұның өзi осы Бағдарламаның мақсаты болып табылады. </w:t>
      </w:r>
      <w:r>
        <w:br/>
      </w:r>
      <w:r>
        <w:rPr>
          <w:rFonts w:ascii="Times New Roman"/>
          <w:b w:val="false"/>
          <w:i w:val="false"/>
          <w:color w:val="000000"/>
          <w:sz w:val="28"/>
        </w:rPr>
        <w:t xml:space="preserve">
      Тоқтап тұрған кәсіпорындарды және тиiмділігі шамалы өндірістерді саралау өндірістік әлеуеттің пайдаланылу тиімділігін арттыру мен өнеркәсіптік кәсіпорындардың құрылымын оңтайландыруды және сонымен бiр мезгiлде шағын бизнестiң өнеркәсiп өндiрiсiнiң процестеріне қосылуына мүмкіндiк туғызуды қамтамасыз етуi тиiс. </w:t>
      </w:r>
      <w:r>
        <w:br/>
      </w:r>
      <w:r>
        <w:rPr>
          <w:rFonts w:ascii="Times New Roman"/>
          <w:b w:val="false"/>
          <w:i w:val="false"/>
          <w:color w:val="000000"/>
          <w:sz w:val="28"/>
        </w:rPr>
        <w:t xml:space="preserve">
      Қазақстан Республикасы Ұлттық Банкiнiң деректерi бойынша қазiргi уақытта шағын кәсiпкерлiк субъектiлерiне берiлген несиелердiң ағымдағы қоржыны 73 388,4 млн. теңге болды. Қысқа мерзiмдi несиенiң үлесi 50,9%, ал орташа және ұзақ мерзiмдi несиелер үлесi 49,1% болды. </w:t>
      </w:r>
      <w:r>
        <w:br/>
      </w:r>
      <w:r>
        <w:rPr>
          <w:rFonts w:ascii="Times New Roman"/>
          <w:b w:val="false"/>
          <w:i w:val="false"/>
          <w:color w:val="000000"/>
          <w:sz w:val="28"/>
        </w:rPr>
        <w:t xml:space="preserve">
      Шағын бизнес саласына жiберiлетін қаржы-несие ресурстарының негiзгi көздерiнiң бiрi - Азия Даму Банкiнiң (АДБ), Еуропалық Қайта жаңарту және Даму Банкiнiң (ЕҚДБ) несиелiк желiлерінiң қаражаттары болып табылады. </w:t>
      </w:r>
      <w:r>
        <w:br/>
      </w:r>
      <w:r>
        <w:rPr>
          <w:rFonts w:ascii="Times New Roman"/>
          <w:b w:val="false"/>
          <w:i w:val="false"/>
          <w:color w:val="000000"/>
          <w:sz w:val="28"/>
        </w:rPr>
        <w:t xml:space="preserve">
      АДБ заемы бойынша қазiргi уақытта 31,0 млн. АҚШ доллары сомасында 52 жоба қаржыландырылып отыр. ЕҚДБ заемын игеру басталғаннан берi жалпы сомасы 86,1 млн. АҚШ доллары болатын 11 503 жоба қаржыландырылды. </w:t>
      </w:r>
      <w:r>
        <w:br/>
      </w:r>
      <w:r>
        <w:rPr>
          <w:rFonts w:ascii="Times New Roman"/>
          <w:b w:val="false"/>
          <w:i w:val="false"/>
          <w:color w:val="000000"/>
          <w:sz w:val="28"/>
        </w:rPr>
        <w:t>
      Қазақстан Республикасы Президентiнiң "Шағын кәсiпкерлiктi мемлекеттiк қолдау және дамуын жандандыру жөнiндегi шаралар туралы" 1997 жылғы 6 наурыздағы N 3398 </w:t>
      </w:r>
      <w:r>
        <w:rPr>
          <w:rFonts w:ascii="Times New Roman"/>
          <w:b w:val="false"/>
          <w:i w:val="false"/>
          <w:color w:val="000000"/>
          <w:sz w:val="28"/>
        </w:rPr>
        <w:t xml:space="preserve">Жарлығы </w:t>
      </w:r>
      <w:r>
        <w:rPr>
          <w:rFonts w:ascii="Times New Roman"/>
          <w:b w:val="false"/>
          <w:i w:val="false"/>
          <w:color w:val="000000"/>
          <w:sz w:val="28"/>
        </w:rPr>
        <w:t xml:space="preserve"> шыққан сәттен берi анықталған пайдаланылмайтын 4854 объекті мен ғимараттың 2130-ы шағын кәсiпкерлiк субъектiлерге сатылды, 1972-i жалға берiлдi, 819 объектi сенiмгерлiк басқаруға, 837 объектi қайтарымсыз негiзде берiлдi. </w:t>
      </w:r>
      <w:r>
        <w:br/>
      </w:r>
      <w:r>
        <w:rPr>
          <w:rFonts w:ascii="Times New Roman"/>
          <w:b w:val="false"/>
          <w:i w:val="false"/>
          <w:color w:val="000000"/>
          <w:sz w:val="28"/>
        </w:rPr>
        <w:t xml:space="preserve">
      Бағдарлама шағын кәсiпкерлiкті тұрақты дамыту процестерiн жеделдетудi, экономиканың басым салаларында шағын бизнес үлесiн ұлғайтуды қамтамасыз етуi тиiс. </w:t>
      </w:r>
    </w:p>
    <w:bookmarkStart w:name="z7" w:id="6"/>
    <w:p>
      <w:pPr>
        <w:spacing w:after="0"/>
        <w:ind w:left="0"/>
        <w:jc w:val="left"/>
      </w:pPr>
      <w:r>
        <w:rPr>
          <w:rFonts w:ascii="Times New Roman"/>
          <w:b/>
          <w:i w:val="false"/>
          <w:color w:val="000000"/>
        </w:rPr>
        <w:t xml:space="preserve"> 
4. Бағдарламаның мақсаттары мен мiндеттерi </w:t>
      </w:r>
    </w:p>
    <w:bookmarkEnd w:id="6"/>
    <w:p>
      <w:pPr>
        <w:spacing w:after="0"/>
        <w:ind w:left="0"/>
        <w:jc w:val="both"/>
      </w:pPr>
      <w:r>
        <w:rPr>
          <w:rFonts w:ascii="Times New Roman"/>
          <w:b w:val="false"/>
          <w:i w:val="false"/>
          <w:color w:val="000000"/>
          <w:sz w:val="28"/>
        </w:rPr>
        <w:t xml:space="preserve">     Бағдарламаның негiзгi мақсаттары: </w:t>
      </w:r>
      <w:r>
        <w:br/>
      </w:r>
      <w:r>
        <w:rPr>
          <w:rFonts w:ascii="Times New Roman"/>
          <w:b w:val="false"/>
          <w:i w:val="false"/>
          <w:color w:val="000000"/>
          <w:sz w:val="28"/>
        </w:rPr>
        <w:t xml:space="preserve">
      шағын кәсiпкерлiктiң тұрақты дамуын қамтамасыз ету; </w:t>
      </w:r>
      <w:r>
        <w:br/>
      </w:r>
      <w:r>
        <w:rPr>
          <w:rFonts w:ascii="Times New Roman"/>
          <w:b w:val="false"/>
          <w:i w:val="false"/>
          <w:color w:val="000000"/>
          <w:sz w:val="28"/>
        </w:rPr>
        <w:t xml:space="preserve">
      экономиканың басым салаларында шағын бизнес үлесiн ұлғайту; </w:t>
      </w:r>
      <w:r>
        <w:br/>
      </w:r>
      <w:r>
        <w:rPr>
          <w:rFonts w:ascii="Times New Roman"/>
          <w:b w:val="false"/>
          <w:i w:val="false"/>
          <w:color w:val="000000"/>
          <w:sz w:val="28"/>
        </w:rPr>
        <w:t xml:space="preserve">
      жаңа жұмыс орындарының санын көбейту. </w:t>
      </w:r>
      <w:r>
        <w:br/>
      </w:r>
      <w:r>
        <w:rPr>
          <w:rFonts w:ascii="Times New Roman"/>
          <w:b w:val="false"/>
          <w:i w:val="false"/>
          <w:color w:val="000000"/>
          <w:sz w:val="28"/>
        </w:rPr>
        <w:t xml:space="preserve">
      Көрсетiлген мақсаттарды iске асыру үшiн мынадай мiндеттердi шешу қажет: </w:t>
      </w:r>
      <w:r>
        <w:br/>
      </w:r>
      <w:r>
        <w:rPr>
          <w:rFonts w:ascii="Times New Roman"/>
          <w:b w:val="false"/>
          <w:i w:val="false"/>
          <w:color w:val="000000"/>
          <w:sz w:val="28"/>
        </w:rPr>
        <w:t xml:space="preserve">
      өнеркәсiптiң өндiрiстiк әлеуетiн пайдаланудың тиiмдiлiгiн арттыру; </w:t>
      </w:r>
      <w:r>
        <w:br/>
      </w:r>
      <w:r>
        <w:rPr>
          <w:rFonts w:ascii="Times New Roman"/>
          <w:b w:val="false"/>
          <w:i w:val="false"/>
          <w:color w:val="000000"/>
          <w:sz w:val="28"/>
        </w:rPr>
        <w:t xml:space="preserve">
      өндiрiстiк, қаржы, ғылыми-технологиялық және өзге де қызмет салаларында шағын кәсiпкерлiк қызметiн құруды және дамытуды қамтамасыз ету; </w:t>
      </w:r>
      <w:r>
        <w:br/>
      </w:r>
      <w:r>
        <w:rPr>
          <w:rFonts w:ascii="Times New Roman"/>
          <w:b w:val="false"/>
          <w:i w:val="false"/>
          <w:color w:val="000000"/>
          <w:sz w:val="28"/>
        </w:rPr>
        <w:t xml:space="preserve">
      шағын бизнес субъектiлерi мен кәсiпорындарын өндiрiстiк-технологиялық процестерге енгiзудi және өнеркәсiп орындарын кооперациялауды қамтамасыз ету; </w:t>
      </w:r>
      <w:r>
        <w:br/>
      </w:r>
      <w:r>
        <w:rPr>
          <w:rFonts w:ascii="Times New Roman"/>
          <w:b w:val="false"/>
          <w:i w:val="false"/>
          <w:color w:val="000000"/>
          <w:sz w:val="28"/>
        </w:rPr>
        <w:t xml:space="preserve">
      кәсiпорындардың инженерлiк-техникалық әлеуетiн сақтау және өнеркәсіпте шағын бизнестi ақпараттық-техникалық қолдауды қамтамасыз ету; </w:t>
      </w:r>
      <w:r>
        <w:br/>
      </w:r>
      <w:r>
        <w:rPr>
          <w:rFonts w:ascii="Times New Roman"/>
          <w:b w:val="false"/>
          <w:i w:val="false"/>
          <w:color w:val="000000"/>
          <w:sz w:val="28"/>
        </w:rPr>
        <w:t xml:space="preserve">
      мемлекеттiк бюджеттен қаржыландырылатын құрылымдардың күнделiктi мұқтаждары, өндiрiстiк кооперация мен өнеркәсiп орындармен ынтымақтастық салаларында шағын бизнес өнімін өткізу рыногын қалыптастыру. </w:t>
      </w:r>
    </w:p>
    <w:bookmarkStart w:name="z8" w:id="7"/>
    <w:p>
      <w:pPr>
        <w:spacing w:after="0"/>
        <w:ind w:left="0"/>
        <w:jc w:val="left"/>
      </w:pPr>
      <w:r>
        <w:rPr>
          <w:rFonts w:ascii="Times New Roman"/>
          <w:b/>
          <w:i w:val="false"/>
          <w:color w:val="000000"/>
        </w:rPr>
        <w:t xml:space="preserve"> 
5. Бағдарламаны iске асырудың негiзгi бағыттары </w:t>
      </w:r>
    </w:p>
    <w:bookmarkEnd w:id="7"/>
    <w:p>
      <w:pPr>
        <w:spacing w:after="0"/>
        <w:ind w:left="0"/>
        <w:jc w:val="both"/>
      </w:pPr>
      <w:r>
        <w:rPr>
          <w:rFonts w:ascii="Times New Roman"/>
          <w:b w:val="false"/>
          <w:i w:val="false"/>
          <w:color w:val="000000"/>
          <w:sz w:val="28"/>
        </w:rPr>
        <w:t xml:space="preserve">      5.1. Республикалық меншіктегi тоқтап тұрған кәсіпорындарды және тиiмдiлігі шамалы өндірістерді, олардың мүліктік кешендерін, технологиялары мен жабдықтарын саралау және шағын кәсіпкерлік субъектілеріне беру. </w:t>
      </w:r>
      <w:r>
        <w:br/>
      </w:r>
      <w:r>
        <w:rPr>
          <w:rFonts w:ascii="Times New Roman"/>
          <w:b w:val="false"/>
          <w:i w:val="false"/>
          <w:color w:val="000000"/>
          <w:sz w:val="28"/>
        </w:rPr>
        <w:t xml:space="preserve">
      Қазiргi уақытта республикадағы iрi кәсiпорындардың негізгі бөлігі акционерлік қоғам, жауапкершілігі шектеулі серіктестік т.б. түрінде мемлекеттік емес заңды тұлға нысанында қайта құрылған, олардың бір бөлігі жекешелендірілген немесе қабылданған сот шешіміне сәйкес банкроттық сатысында. </w:t>
      </w:r>
      <w:r>
        <w:br/>
      </w:r>
      <w:r>
        <w:rPr>
          <w:rFonts w:ascii="Times New Roman"/>
          <w:b w:val="false"/>
          <w:i w:val="false"/>
          <w:color w:val="000000"/>
          <w:sz w:val="28"/>
        </w:rPr>
        <w:t>
</w:t>
      </w:r>
      <w:r>
        <w:rPr>
          <w:rFonts w:ascii="Times New Roman"/>
          <w:b w:val="false"/>
          <w:i w:val="false"/>
          <w:color w:val="000000"/>
          <w:sz w:val="28"/>
        </w:rPr>
        <w:t xml:space="preserve">      "Акционерлiк қоғамдар туралы" </w:t>
      </w:r>
      <w:r>
        <w:rPr>
          <w:rFonts w:ascii="Times New Roman"/>
          <w:b w:val="false"/>
          <w:i w:val="false"/>
          <w:color w:val="000000"/>
          <w:sz w:val="28"/>
        </w:rPr>
        <w:t xml:space="preserve"> Қазақстан Республикасының Заңына сәйкес акционерлiк қоғам өз акционерлерінің мүлiктерiнен оқшауланған мүлiктi иеленедi және олардың міндеттемелерi бойынша жауап бермейдi. Мемлекет акционер ретінде акционерлiк қоғамның мүлкiне дербес иелiк етуiне, соның iшiнде оны саралауға және шағын кәсiпкерлiк субъектiлерiне беруге құқығы жоқ. </w:t>
      </w:r>
      <w:r>
        <w:br/>
      </w:r>
      <w:r>
        <w:rPr>
          <w:rFonts w:ascii="Times New Roman"/>
          <w:b w:val="false"/>
          <w:i w:val="false"/>
          <w:color w:val="000000"/>
          <w:sz w:val="28"/>
        </w:rPr>
        <w:t>
      Тоқтап тұрған кәсiпорындар мен тиiмділiгi шамалы өндiрiстерге қатысты қайта ұйымдастыру және/немесе тарату рәсiмдерiн қолдану арқылы саралауды жүргiзу Қазақстан Республикасы Yкiметiнiң 2000 жылғы 21 шілдедегi N 1095 қаулысымен бекiтiлген "Қазақстан Республикасындағы мемлекеттiк мүлiктi басқару және жекешелендiрудi басқару </w:t>
      </w:r>
      <w:r>
        <w:rPr>
          <w:rFonts w:ascii="Times New Roman"/>
          <w:b w:val="false"/>
          <w:i w:val="false"/>
          <w:color w:val="000000"/>
          <w:sz w:val="28"/>
        </w:rPr>
        <w:t xml:space="preserve">тұжырымдамасымен </w:t>
      </w:r>
      <w:r>
        <w:rPr>
          <w:rFonts w:ascii="Times New Roman"/>
          <w:b w:val="false"/>
          <w:i w:val="false"/>
          <w:color w:val="000000"/>
          <w:sz w:val="28"/>
        </w:rPr>
        <w:t xml:space="preserve">" белгiленген және мемлекеттiк мүлiктi басқарудың мемлекеттiк саясаты бағыттарының бiрi болып табылады. Саралауды жүргiзу мемлекеттiк экономикалық саясаттың мүдделерін, белгiлi бiр салалар мен нақты кәсiпорындарды реттеу жөніндегi стратегиялық мiндеттердi мемлекеттiң шешуiн негiзге ала отырып, мемлекеттiк мүлiктiң құрылымы мен құрамын оңтайландыруды қамтиды. </w:t>
      </w:r>
      <w:r>
        <w:br/>
      </w:r>
      <w:r>
        <w:rPr>
          <w:rFonts w:ascii="Times New Roman"/>
          <w:b w:val="false"/>
          <w:i w:val="false"/>
          <w:color w:val="000000"/>
          <w:sz w:val="28"/>
        </w:rPr>
        <w:t xml:space="preserve">
      Республикалық мемлекеттiк кәсiпорындарға қатысты оларды құрудың мәнi мен мақсатын және оларға қажеттi мүлiк құрамын жiтi айқындауды талап етедi. </w:t>
      </w:r>
      <w:r>
        <w:br/>
      </w:r>
      <w:r>
        <w:rPr>
          <w:rFonts w:ascii="Times New Roman"/>
          <w:b w:val="false"/>
          <w:i w:val="false"/>
          <w:color w:val="000000"/>
          <w:sz w:val="28"/>
        </w:rPr>
        <w:t xml:space="preserve">
      Бұл ретте, мемлекеттiк кәсiпорындардың артық, пайдаланылмайтын, мақсаттан тыс пайдаланылатын мүлiктерi уәкiлетті органдардың келiсiмi бойынша шағын кәсіпкерлік субъектiлерiмен бірлесіп бiрлескен кәсiпорындар мен өндiрiстер құру үшін пайдаланылуы мүмкiн. </w:t>
      </w:r>
      <w:r>
        <w:br/>
      </w:r>
      <w:r>
        <w:rPr>
          <w:rFonts w:ascii="Times New Roman"/>
          <w:b w:val="false"/>
          <w:i w:val="false"/>
          <w:color w:val="000000"/>
          <w:sz w:val="28"/>
        </w:rPr>
        <w:t xml:space="preserve">
      Жарғылық капиталында мемлекет үлесi бар акционерлiк қоғамдар мен шаруашылық серiктестiктерiнде кәсiпорындарды саралау мемлекет мүддесін ескере отырып мынадай жолдармен жүргiзiледi: </w:t>
      </w:r>
      <w:r>
        <w:br/>
      </w:r>
      <w:r>
        <w:rPr>
          <w:rFonts w:ascii="Times New Roman"/>
          <w:b w:val="false"/>
          <w:i w:val="false"/>
          <w:color w:val="000000"/>
          <w:sz w:val="28"/>
        </w:rPr>
        <w:t xml:space="preserve">
      басқару шығындарын оңтайландыру (жарғылық капиталында мемлекет үлесі бар акционерлік қоғамдар мен шаруашылық серiктестiктерiнiң санын заңнамада белгiленген тәртіппен қысқарту, басқаруға байланысты шығыстарды қысқарту): </w:t>
      </w:r>
      <w:r>
        <w:br/>
      </w:r>
      <w:r>
        <w:rPr>
          <w:rFonts w:ascii="Times New Roman"/>
          <w:b w:val="false"/>
          <w:i w:val="false"/>
          <w:color w:val="000000"/>
          <w:sz w:val="28"/>
        </w:rPr>
        <w:t xml:space="preserve">
      кәсіпорындардың құрылымы мен экономикасын институционалдық қайта құруды жүзеге асыру (кәсіпорындарды, салаларды қайта ұйымдастыру және қайта құрылымдау, оңтайлы біріктірілген құрылымдарды құру). </w:t>
      </w:r>
      <w:r>
        <w:br/>
      </w:r>
      <w:r>
        <w:rPr>
          <w:rFonts w:ascii="Times New Roman"/>
          <w:b w:val="false"/>
          <w:i w:val="false"/>
          <w:color w:val="000000"/>
          <w:sz w:val="28"/>
        </w:rPr>
        <w:t xml:space="preserve">
      Аталған шараларды жүргізудің қажетті болатын себебі, ірі өнеркәсіптік акционерлік қоғамдардың көпшілігінде әртүрлі өнім түрлерін өндіру үшін пайдаланылатын құрылымдары бар. Осындай қоғамдарға қатысты жалпы мемлекеттік міндеттерді шешу мүлік кешендерін бөле отырып, мемлекетке қажетті қайта құрылымдау жүзеге асырылуы, осы мүлік кешенінің негізінде мемлекет үлесі жүз пайыз болатын акционерлік қоғамдар құрылуы не акционерлік қоғамның тиімді жұмыс істеуін қамтамасыз ететін өндірісті әртараптандыру жүргізілуі тиіс. Қалған мүлікке қатысты, соның базасында шағын және орта бизнесті қатыстыра отырып, жаңа өндірісті дамыту мақсатында саралау және жекешелендіру жүргізіледі. </w:t>
      </w:r>
      <w:r>
        <w:br/>
      </w:r>
      <w:r>
        <w:rPr>
          <w:rFonts w:ascii="Times New Roman"/>
          <w:b w:val="false"/>
          <w:i w:val="false"/>
          <w:color w:val="000000"/>
          <w:sz w:val="28"/>
        </w:rPr>
        <w:t xml:space="preserve">
      Акционерлiк қоғамдар бойынша қолданылып жүрген заңнама шеңберiнде: </w:t>
      </w:r>
      <w:r>
        <w:br/>
      </w:r>
      <w:r>
        <w:rPr>
          <w:rFonts w:ascii="Times New Roman"/>
          <w:b w:val="false"/>
          <w:i w:val="false"/>
          <w:color w:val="000000"/>
          <w:sz w:val="28"/>
        </w:rPr>
        <w:t xml:space="preserve">
      мемлекеттiң қатысуымен анағұрлым шағын акционерлiк қоғамдарды құру; </w:t>
      </w:r>
      <w:r>
        <w:br/>
      </w:r>
      <w:r>
        <w:rPr>
          <w:rFonts w:ascii="Times New Roman"/>
          <w:b w:val="false"/>
          <w:i w:val="false"/>
          <w:color w:val="000000"/>
          <w:sz w:val="28"/>
        </w:rPr>
        <w:t xml:space="preserve">
      акциялардың мемлекеттiк пакеттерiн қайтадан ұйымдастырылған акционерлiк қоғамдарға кейiннен сатып алу құқығымен сенiмгерлiк басқаруға беру; </w:t>
      </w:r>
      <w:r>
        <w:br/>
      </w:r>
      <w:r>
        <w:rPr>
          <w:rFonts w:ascii="Times New Roman"/>
          <w:b w:val="false"/>
          <w:i w:val="false"/>
          <w:color w:val="000000"/>
          <w:sz w:val="28"/>
        </w:rPr>
        <w:t xml:space="preserve">
      оқшауландырылған өндiрiстер негiзiнде шағын кәсiпкерлiк субъектілері ретiнде жауапкершiлiгi шектеулi еншiлес серiктестiктер құру; </w:t>
      </w:r>
      <w:r>
        <w:br/>
      </w:r>
      <w:r>
        <w:rPr>
          <w:rFonts w:ascii="Times New Roman"/>
          <w:b w:val="false"/>
          <w:i w:val="false"/>
          <w:color w:val="000000"/>
          <w:sz w:val="28"/>
        </w:rPr>
        <w:t xml:space="preserve">
      оларға өндiрiстiк объектілер мен үй-жайлардың жарғылық капиталын берiп, шағын кәсiпкерлiк субъектiлерiмен бiрлесiп жаңа заңды тұлғалар құру. </w:t>
      </w:r>
      <w:r>
        <w:br/>
      </w:r>
      <w:r>
        <w:rPr>
          <w:rFonts w:ascii="Times New Roman"/>
          <w:b w:val="false"/>
          <w:i w:val="false"/>
          <w:color w:val="000000"/>
          <w:sz w:val="28"/>
        </w:rPr>
        <w:t xml:space="preserve">
      Өндiрiстi әртараптандыру және тиiмдiлiгін арттыру өндiрiстiк кооперация шеңберiнде аталған қызметтi жалғастыру үшiн шағын кәсiпкерлiк субъектiлерiне оларды кейiн бере отырып, технологиялық процеске қатысатын кәсiпорындардың залалды бөлiмшелерiн қайта ұйымдастыру мен саралау жүргiзiледi. </w:t>
      </w:r>
      <w:r>
        <w:br/>
      </w:r>
      <w:r>
        <w:rPr>
          <w:rFonts w:ascii="Times New Roman"/>
          <w:b w:val="false"/>
          <w:i w:val="false"/>
          <w:color w:val="000000"/>
          <w:sz w:val="28"/>
        </w:rPr>
        <w:t xml:space="preserve">
      Қарамағында мемлекеттiк кәсіпорындары, акционерлiк қоғамдар акцияларының мемлекеттiк пакеттерi және шаруашылық серiктестiктерінің үлесi бар Қазақстан Республикасының министрлiктерi мен ведомстволары Қазақстан Республикасы Қаржы министрлігінің Мемлекеттік мүлік және жекешелендіру комитетіне тоқтап тұрған кәсiпорындар, тиiмдiлiгi шамалы өндiрiстер, пайдаланылмаған өндiрiстiк қорлар мен алаңдар, олардың салалық ерекшелiктерін ескере отырып, кейіннен белгiленген тәртіппен шағын кәсіпкерлiк субъектiлерiне сату және/немесе беру үшін олардың тізбесі мен мүлкiн саралау жөніндегі ұсыныстардың берілуін қамтамасыз етуі тиiс. </w:t>
      </w:r>
      <w:r>
        <w:br/>
      </w:r>
      <w:r>
        <w:rPr>
          <w:rFonts w:ascii="Times New Roman"/>
          <w:b w:val="false"/>
          <w:i w:val="false"/>
          <w:color w:val="000000"/>
          <w:sz w:val="28"/>
        </w:rPr>
        <w:t xml:space="preserve">
      Бағдарламаны iске асыру процесінде республика заңнамасында көзделген қайта ұйымдастыру және өзге де шаралар рәсімдерін қолдау кезінде, меншікті тиімсіз пайдаланушыдан неғұрлым тиімді пайдаланушыға қайта бөлу тәсілдерінің бірі ретінде банкроттық рәсімдерін де пайдалану қажет. </w:t>
      </w:r>
      <w:r>
        <w:br/>
      </w:r>
      <w:r>
        <w:rPr>
          <w:rFonts w:ascii="Times New Roman"/>
          <w:b w:val="false"/>
          <w:i w:val="false"/>
          <w:color w:val="000000"/>
          <w:sz w:val="28"/>
        </w:rPr>
        <w:t xml:space="preserve">
      Республикалық бюджеттен берілген несиелерді, сондай-ақ Қазақстан Республикасының мемлекеттiк кепiлдiгiмен қамтамасыз етiлген мемлекеттік емес сыртқы заемдар желісі бойынша республикалық бюджеттен оқшауландырылған республикалық қаражатты өтеу мақсатында мүліктерді алушылардың құқықтық тетігін белгілеуді, мүліктерді қабылдау мен тапсыру тәртібін, бағалау құнын және оның кейінгі өзгерістерін, төлем көздерін және осымен байланысты төлеушілердің ақшалай шығындары мен мүліктерді тапсыру кезінде туындайтын ҚҚС мөлшерін, бюджет алдындағы берешегін немесе оның бір бөлігін есептен шығару тәртібін және т.б. мәселелерді пысықтау қажет. </w:t>
      </w:r>
      <w:r>
        <w:br/>
      </w:r>
      <w:r>
        <w:rPr>
          <w:rFonts w:ascii="Times New Roman"/>
          <w:b w:val="false"/>
          <w:i w:val="false"/>
          <w:color w:val="000000"/>
          <w:sz w:val="28"/>
        </w:rPr>
        <w:t>
      Жоғарыда аталған, республикалық бюджеттен оқшауландырылған несиелер мен қаражаттар бойынша кәсіпорындардың - түпкілікті заемшылардың мүлік кешендерін, технологиялары мен жабдықтарын саралау және шағын кәсіпкерлік субъектілеріне беру туралы шешімді Қазақстан Республикасы Үкiметінің уәкiлеттiк берген мемлекеттiк орган осы азаматтық-құқықтық мәмiледе несие берушi ретiнде мемлекеттiң мүддесін белгiленген тәртiппен бiлдiредi. Шешiм Қазақстан Республикасы Үкiметiнiң 1999 жылғы 21 маусымдағы N 813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Ведомствоаралық комиссияның ұсыныстары мен ұсынымдары негiзiнде қабылдайды. </w:t>
      </w:r>
      <w:r>
        <w:br/>
      </w:r>
      <w:r>
        <w:rPr>
          <w:rFonts w:ascii="Times New Roman"/>
          <w:b w:val="false"/>
          <w:i w:val="false"/>
          <w:color w:val="000000"/>
          <w:sz w:val="28"/>
        </w:rPr>
        <w:t xml:space="preserve">
      5.2. Тоқтап тұрған кәсіпорындарды және тиiмдiлiгi шамалы өндiрiстердi саралау, олардың мүлiктiк кешендерін, технологиялары мен жабдықтарын шағын кәсiпкерлiк субъектiлерiне беру. </w:t>
      </w:r>
      <w:r>
        <w:br/>
      </w:r>
      <w:r>
        <w:rPr>
          <w:rFonts w:ascii="Times New Roman"/>
          <w:b w:val="false"/>
          <w:i w:val="false"/>
          <w:color w:val="000000"/>
          <w:sz w:val="28"/>
        </w:rPr>
        <w:t xml:space="preserve">
      Бағдарламаның негізi - әлеуметтiк-экономикалық даму әлеуметтiк саланы дамыту, кедейшiлiкпен және жұмыссыздықпен күресу, шағын және орташа кәсіпкерлiктi дамыту аймақтық бағдарламаларын iске асыру процесінде жергiлiктi атқарушы органдар жүзеге асыратын коммуналдық меншiктегi кәсiпорындардың мүлiктерiн қайта ұйымдастыру және саралау болып табылады. Кәсiпорындардың мәртебесiн, оларды тоқтап тұрған және қайта ұйымдастыру мен саралау санатына жатқызуды, тиiмдiлiгi шамалы өндiрiстiк қуатының болуын, саралауды жүргiзу ұсынылатын кәсiпорындар тiзбесін iрiктеу мен қалыптастыруды анықтау, кәсiпорындарды қаржылық-экономикалық сауықтыру, қайта ұйымдастыру және тарату жөніндегi облыстық комиссияның немесе облыстардың, Астана және Алматы қалаларындағы әкiмдердiң жанынан құрылған осындай құрылымдардың ұсынымдары негізінде жүзеге асырылады. </w:t>
      </w:r>
      <w:r>
        <w:br/>
      </w:r>
      <w:r>
        <w:rPr>
          <w:rFonts w:ascii="Times New Roman"/>
          <w:b w:val="false"/>
          <w:i w:val="false"/>
          <w:color w:val="000000"/>
          <w:sz w:val="28"/>
        </w:rPr>
        <w:t xml:space="preserve">
      Аймақтық бағдарламаларды әзiрлеу процесінде коммуналдық меншiктi тексеру (түгендеу), кәсіпорындарды паспорттандыру, кәсiпорындарды қаржылық-экономикалық сауықтырудың бизнес жоспарын әзірлеу, кәсіпорындардың өміршеңдігі мен болашақтағы дамуын бағалауды, қайта ұйымдастыру және саралау ұсынылатын кәсіпорындардың қаржылық-шаруашылық қызметінің тұрақты мониторингін енгізуді жүргізу қажет. Мемлекеттік меншіктің тиімді пайдаланылуын қамтамасыз ете алмаған кәсіпорындардың мүліктерін қайта ұйымдастыру және саралау туралы шешім қаржылық-шаруашылық қызметтің мониторингі, шағын бизнес өнімдері, жұмыстар мен көрсететін қызметтерінің аймақтық рыногын одан әрі қайта ұйымдастыру және саралау бизнес жоспарларын талдау негізінде шағын кәсіпкерлік үшін тиісті бизнес бірліктері, технологиялық кешендер мен жабдықтар бөлініп, қабылданады. </w:t>
      </w:r>
      <w:r>
        <w:br/>
      </w:r>
      <w:r>
        <w:rPr>
          <w:rFonts w:ascii="Times New Roman"/>
          <w:b w:val="false"/>
          <w:i w:val="false"/>
          <w:color w:val="000000"/>
          <w:sz w:val="28"/>
        </w:rPr>
        <w:t>
      Бағдарламаны, соның ішінде, дәрменсіз кәсіпорындардың банкроттық рәсімін пайдалана отырып іске асыру </w:t>
      </w:r>
      <w:r>
        <w:rPr>
          <w:rFonts w:ascii="Times New Roman"/>
          <w:b w:val="false"/>
          <w:i w:val="false"/>
          <w:color w:val="000000"/>
          <w:sz w:val="28"/>
        </w:rPr>
        <w:t xml:space="preserve">"Банкроттық туралы" </w:t>
      </w:r>
      <w:r>
        <w:rPr>
          <w:rFonts w:ascii="Times New Roman"/>
          <w:b w:val="false"/>
          <w:i w:val="false"/>
          <w:color w:val="000000"/>
          <w:sz w:val="28"/>
        </w:rPr>
        <w:t xml:space="preserve">  Қазақстан Республикасының Заңына сәйкес жүргізіледі. </w:t>
      </w:r>
      <w:r>
        <w:br/>
      </w:r>
      <w:r>
        <w:rPr>
          <w:rFonts w:ascii="Times New Roman"/>
          <w:b w:val="false"/>
          <w:i w:val="false"/>
          <w:color w:val="000000"/>
          <w:sz w:val="28"/>
        </w:rPr>
        <w:t xml:space="preserve">
      5.3. Банкроттық және оңалту рәсімдері арқылы борышкер кәсіпорындардың конкурстық массасы құрамындағы мүлік кешендерін, технологиялары мен жабдықтарын шағын кәсіпкерлік субъектілеріне қалыптастыру және сату. </w:t>
      </w:r>
      <w:r>
        <w:br/>
      </w:r>
      <w:r>
        <w:rPr>
          <w:rFonts w:ascii="Times New Roman"/>
          <w:b w:val="false"/>
          <w:i w:val="false"/>
          <w:color w:val="000000"/>
          <w:sz w:val="28"/>
        </w:rPr>
        <w:t xml:space="preserve">
      Банкроттық және оңалту рәсiмдерi өтiмдi мүлiктiң негізінде тиiмдi жұмыс iстейтiн жаңа кәсiпорынды, бәлкiм, мемлекеттiң қатысу үлесiмен құруға мүмкiндiк бередi. Мемлекеттің банкроттық рәсiмдерге несие берушi ретiнде қатысуы кәсiпорындарды қайта құрылымдауды жүзеге асыруға, тиiмдi меншiк иелерiн тартуға, кәсiпорындардың тиiмдiлігiн арттырудың ұзақ мерзiмдi мақсаттарына қол жеткiзуге арналған. </w:t>
      </w:r>
      <w:r>
        <w:br/>
      </w:r>
      <w:r>
        <w:rPr>
          <w:rFonts w:ascii="Times New Roman"/>
          <w:b w:val="false"/>
          <w:i w:val="false"/>
          <w:color w:val="000000"/>
          <w:sz w:val="28"/>
        </w:rPr>
        <w:t xml:space="preserve">
      Дәрменсiз кәсiпорындардың мүлiктерiн қайта ұйымдастыру, саралау және сату "Банкроттық туралы" Қазақстан Республикасының Заңына және республиканың өзге де заңнамалық кесiмдерiне сәйкес жүзеге асырылады. Дәрменсiз кәсiпорындарды қайта ұйымдастыру және банкроттық рәсiмдерi несие берушiлер мүдделерiнде әрi несие берушiлер комитетінің басшылығымен жүргiзiледi де, банкроттық жөнiндегi мамандар - сот тағайындайтын, конкурстық немесе оңалтуды басқарушы жүзеге асырады. Банкроттық рәсiмi iс жүзiнде борышкердiң мүлiктерiн саралау және сату барысында әкiмшiлiк ықпал ету шараларына мүлде жол бермейдi. Мүлiктердi сату несие берушiлер комитетi бекiткен конкурстық массаны сату жоспарына сәйкес аукциондық саудаластықта өтемдiк негiзде келiсiлген баға бойынша жүргiзiледi. </w:t>
      </w:r>
      <w:r>
        <w:br/>
      </w:r>
      <w:r>
        <w:rPr>
          <w:rFonts w:ascii="Times New Roman"/>
          <w:b w:val="false"/>
          <w:i w:val="false"/>
          <w:color w:val="000000"/>
          <w:sz w:val="28"/>
        </w:rPr>
        <w:t xml:space="preserve">
      Дәрменсiз кәсiпорындарды қаржылық-экономикалық сауықтыру процесінде олардың төлем қабiлеттiгiн қалпына келтiру мақсатында оңалту рәсiмдерінің бүкiл кешенi, соның iшiнде кез келген қайта ұйымдастыру, ұйымдық-шаруашылық, басқару, техникалық, қаржылық-экономикалық, құқықтық және заңнамаға қайшы келмейтін әрi борышкердi оңалту мақсатына жетуге бағытталған өзге де рәсiмдер қолданылады. Залалды бөлiмшелердi iшкi қайта ұйымдастыру және тарату нәтижесi бойынша сараланған бизнес бiрлiктi, өндiрiстiк-технологиялық кешендер мен жабдықтарды сату, несие берушiлер комитетiнiң келiсiмiмен және соттың бекiтуiмен оңалту жоспарына сәйкес жүзеге асырылады. Залалды бөлімшелерді ішкі қайта ұйымдастыру және саралау шығын деңгейін кемітуді әрі оңалтылатын кәсіпорындар өндірісінің тиімділігін арттыруды қамтамасыз етуі тиіс. </w:t>
      </w:r>
      <w:r>
        <w:br/>
      </w:r>
      <w:r>
        <w:rPr>
          <w:rFonts w:ascii="Times New Roman"/>
          <w:b w:val="false"/>
          <w:i w:val="false"/>
          <w:color w:val="000000"/>
          <w:sz w:val="28"/>
        </w:rPr>
        <w:t xml:space="preserve">
      Шағын кәсіпкерлік субъектілеріне мүліктері сатылатын дәрменсіз кәсіпорындар тізбесі банкроттық рәсімі арқылы жүзеге асырыла алады, мұның өзі уәкілетті органның* Қазақстан Республикасы Мемлекеттік кiрiс министрлiгінің аумақтық салық органдарымен және Қаржы министрлігімен өзара іс-қимылы арқылы қалыптастырылатын дәрменсіз кәсіпорындар тізілімінің бір бөлігі болып саналады. </w:t>
      </w:r>
      <w:r>
        <w:br/>
      </w:r>
      <w:r>
        <w:rPr>
          <w:rFonts w:ascii="Times New Roman"/>
          <w:b w:val="false"/>
          <w:i w:val="false"/>
          <w:color w:val="000000"/>
          <w:sz w:val="28"/>
        </w:rPr>
        <w:t xml:space="preserve">
      Тізілімде салық және бюджетке өзге де төлемдер, соның ішінде республикалық бюджет есебінен алған несиелер бойынша берешектер және Қазақстан Республикасының мемлекеттік кепілдігі бойынша әрі кәсіпорындардың қаржылық жағдайы жөніндегі міндеттемелерді орындауға байланысты республикалық бюджеттен оқшауландырылатын қаражаттар туралы ақпарат болады. </w:t>
      </w:r>
      <w:r>
        <w:br/>
      </w:r>
      <w:r>
        <w:rPr>
          <w:rFonts w:ascii="Times New Roman"/>
          <w:b w:val="false"/>
          <w:i w:val="false"/>
          <w:color w:val="000000"/>
          <w:sz w:val="28"/>
        </w:rPr>
        <w:t xml:space="preserve">
      Уәкілетті орган банкрот кәсіпорындардың мүліктеріне аукциондық саудаластықты жүргізер алдында әкімияттар жанындағы шағын кәсіпкерлікті қолдау департаментіне немесе өзге де сондай құрылымдарға борышкер кәсіпорындардың конкурстық массасында мүлiктiң болуы әрi құрамы, оны сату жоспары мен шағын кәсiпкерлiк субъектiсiне сату мүмкiндiктерi туралы ақпарат ұсынады. </w:t>
      </w:r>
      <w:r>
        <w:br/>
      </w:r>
      <w:r>
        <w:rPr>
          <w:rFonts w:ascii="Times New Roman"/>
          <w:b w:val="false"/>
          <w:i w:val="false"/>
          <w:color w:val="000000"/>
          <w:sz w:val="28"/>
        </w:rPr>
        <w:t xml:space="preserve">
      5.4. Жеке iрi кәсiпорындардың оқшауландырылған бөлiмшелерiн саралау және шағын кәсiпкерлiк қызметiнiң салаларын кеңейту мәселелерi. </w:t>
      </w:r>
      <w:r>
        <w:br/>
      </w:r>
      <w:r>
        <w:rPr>
          <w:rFonts w:ascii="Times New Roman"/>
          <w:b w:val="false"/>
          <w:i w:val="false"/>
          <w:color w:val="000000"/>
          <w:sz w:val="28"/>
        </w:rPr>
        <w:t xml:space="preserve">
      Шағын кәсiпкерлiк құрылымын дамыту және жетiлдiру мақсатында Қазақстан Республикасының Экономика және сауда министрлiгi, салалық министрлiктер мен ведомстволар, облыстардың және Алматы мен Астана қалаларының әкiмдерi iрi өнеркәсiптiк және қала құраушы кәсiпорындарды аумақтық оқшауландырылған залалды бөлiмшелерiн, коммуналдық шаруашылықтың көп функциялы және оқшауландырылған бөлiмшелерiн, энергиямен және сумен жабдықтау, автомобиль жолдарын, ауыл шаруашылығы шикiзаттары мен қайталама ресурстарды жинауды және бастапқы қайта өңдеудi, ауыл мен ауыл шаруашылығының инфрақұрылымдарын, әкiмшiлiк және үстеме шығыстардың жоғары деңгейде болуына байланысты мемлекеттiк меншiктi пайдаланудың тиiмдiлiгi мен бәсекелесу қабiлетi төмен өзге де өндiрiстердi саралау және шағын кәсiпкерлiк субъектiлерiне беру мәселелерi бойынша ұсыныстарды қарауы және беруi қажет. </w:t>
      </w:r>
      <w:r>
        <w:br/>
      </w:r>
      <w:r>
        <w:rPr>
          <w:rFonts w:ascii="Times New Roman"/>
          <w:b w:val="false"/>
          <w:i w:val="false"/>
          <w:color w:val="000000"/>
          <w:sz w:val="28"/>
        </w:rPr>
        <w:t xml:space="preserve">
      Осы проблемалар мен мәселелердi шешудi ұйымдастыру мен басшылық ету Қазақстан Республикасының Экономика және сауда министрлiгiне, Қазақстан Республикасының Табиғи монополияларды реттеу, бәсекенi қорғау және шағын бизнестi, қолдау жөніндегi агенттігіне, облыстардың және Астана мен Алматы қалаларының әкімдеріне жүктеледi. </w:t>
      </w:r>
    </w:p>
    <w:bookmarkStart w:name="z9" w:id="8"/>
    <w:p>
      <w:pPr>
        <w:spacing w:after="0"/>
        <w:ind w:left="0"/>
        <w:jc w:val="left"/>
      </w:pPr>
      <w:r>
        <w:rPr>
          <w:rFonts w:ascii="Times New Roman"/>
          <w:b/>
          <w:i w:val="false"/>
          <w:color w:val="000000"/>
        </w:rPr>
        <w:t xml:space="preserve"> 
6. Бағдарламаны іске асыруды ұйымдастыру, қаржыландыру </w:t>
      </w:r>
      <w:r>
        <w:br/>
      </w:r>
      <w:r>
        <w:rPr>
          <w:rFonts w:ascii="Times New Roman"/>
          <w:b/>
          <w:i w:val="false"/>
          <w:color w:val="000000"/>
        </w:rPr>
        <w:t xml:space="preserve">
және бақылау мәселелерi </w:t>
      </w:r>
    </w:p>
    <w:bookmarkEnd w:id="8"/>
    <w:p>
      <w:pPr>
        <w:spacing w:after="0"/>
        <w:ind w:left="0"/>
        <w:jc w:val="both"/>
      </w:pPr>
      <w:r>
        <w:rPr>
          <w:rFonts w:ascii="Times New Roman"/>
          <w:b w:val="false"/>
          <w:i w:val="false"/>
          <w:color w:val="000000"/>
          <w:sz w:val="28"/>
        </w:rPr>
        <w:t xml:space="preserve">      Бағдарламаны әзiрлеу және iске асыру Шағын кәсіпкерлiктi дамыту және қолдау мемлекеттiк бағдарламасының, бизнестiң инфрақұрылымына қолайлы жағдай жасау бөлiгiндегі элементінің бірі болып табылатын және Қазақстан Республикасы Үкіметінің іс-қимыл бағдарламасын іске асыру жөніндегі іс-шаралар жоспарының шеңберінде жүзеге асырылады. </w:t>
      </w:r>
      <w:r>
        <w:br/>
      </w:r>
      <w:r>
        <w:rPr>
          <w:rFonts w:ascii="Times New Roman"/>
          <w:b w:val="false"/>
          <w:i w:val="false"/>
          <w:color w:val="000000"/>
          <w:sz w:val="28"/>
        </w:rPr>
        <w:t xml:space="preserve">
      Тоқтап тұрған кәсіпорындар мен тиімділігі шамалы өндірістерді қайта ұйымдастыру мен саралауды жүргізу үшін тізбелер қалыптастыру мәселесін мүліктің тікелей иелері шешеді, ал салалық министрліктер мен ведомстволардың басқаруында болатын республикалық меншік объектілеріне қатысты Қазақстан Республикасы Қаржы министрлігінің Мемлекеттік мүлік және жекешелендіру комитеті олардың өкілі болып табылады. Қарамағында акциялардың мемлекеттік пакеттері мен үлесі бар Қазақстан Республикасының салалық министрліктері мен ведомстволары, меншік иесі мен атқарушы органдарға кәсіпорындардың аумақтық-әкімшілік тиесілілігіне сәйкес тоқтап тұрған кәсіпорындар мен тиімдігі шамалы өндірістердің салалық ерекшеліктерін ескере отырып, оларды саралаудың тізбелері жөніндегі ұсыныстарын береді. </w:t>
      </w:r>
      <w:r>
        <w:br/>
      </w:r>
      <w:r>
        <w:rPr>
          <w:rFonts w:ascii="Times New Roman"/>
          <w:b w:val="false"/>
          <w:i w:val="false"/>
          <w:color w:val="000000"/>
          <w:sz w:val="28"/>
        </w:rPr>
        <w:t xml:space="preserve">
      Жергілікті атқарушы органдардың (әкімияттардың) мемлекеттік коммуналдық меншік департаменті коммуналдық меншіктегі тоқтап тұрған кәсіпорындар мен тиімділігі шамалы өндірістердің аймақтық тізбесін қалыптастырады және аймақтық деңгейде оларды саралауды жүргізеді. </w:t>
      </w:r>
      <w:r>
        <w:br/>
      </w:r>
      <w:r>
        <w:rPr>
          <w:rFonts w:ascii="Times New Roman"/>
          <w:b w:val="false"/>
          <w:i w:val="false"/>
          <w:color w:val="000000"/>
          <w:sz w:val="28"/>
        </w:rPr>
        <w:t xml:space="preserve">
      Қазақстан Республикасының Мемлекеттiк кiрiс министрлiгi тоқтап тұрған кәсiпорындар мен тиiмдiлiгi шамалы өндiрiстер тiзбесiн қалыптастыруға қатысады және Қазақстан Республикасы Қаржы министрлiгінің Мемлекеттiк мүлiк және жекешелендiру комитетiне, жергiлiктi атқарушы органдарға салық және бюджетке төленетiн басқа төлемдер бойынша берешектерi туралы ақпараттар ұсынады, салық және бюджетке төленетiн басқа да төлемдер бойынша берешектерi бар дәрменсiз кәсiпорындар тiзiлiмiн қалыптастырады. Уәкілеттi орган төлемге қабiлетсiз және дәрменсiз кәсiпорындар мониторингiн жүргiзедi, банкроттық рәсімдерді қолдана отырып, қаржылық-экономикалық сауықтыру рәсiмдерiн жүргiзуге бастамашылық жасайды әрi оны ұйымдастырады. </w:t>
      </w:r>
      <w:r>
        <w:br/>
      </w:r>
      <w:r>
        <w:rPr>
          <w:rFonts w:ascii="Times New Roman"/>
          <w:b w:val="false"/>
          <w:i w:val="false"/>
          <w:color w:val="000000"/>
          <w:sz w:val="28"/>
        </w:rPr>
        <w:t xml:space="preserve">
      Сараланатын мүлiктердiң тiзбесi мен көлемінің бақылау цифрлары облыстардың әлеуметтік-экономикалық дамуының аймақтық және салалық бағдарламалары, министрліктер мен ведомстволардың тиiстi ұсыныстары, оларды iске асыру жөніндегi iс-шаралар жоспарлары негiзінде анықталады. </w:t>
      </w:r>
      <w:r>
        <w:br/>
      </w:r>
      <w:r>
        <w:rPr>
          <w:rFonts w:ascii="Times New Roman"/>
          <w:b w:val="false"/>
          <w:i w:val="false"/>
          <w:color w:val="000000"/>
          <w:sz w:val="28"/>
        </w:rPr>
        <w:t xml:space="preserve">
      Тоқтап тұрған кәсiпорындар мен тиiмдiлiгi шамалы өндiрiстердi қайта ұйымдастыру процесiнде сараланған мүлiктер (иесiнiң шешiмi негізінде) шағын кәсіпкерлiк субъектiлерiне заңнамада белгiленген тәртіппен сату, жалға беру немесе сенімгерлiк басқару арқылы кейіннен сатып алу немесе меншiкке тегiн беру құқығымен берiледi. Шағын кәсiпкерлiк субъектілері-борышкер кәсіпорынның банкроттық, саралау және мүлiктерiн сату рәсiмдерi банкроттық туралы заңнамаға сәйкес жүргiзiледi. </w:t>
      </w:r>
      <w:r>
        <w:br/>
      </w:r>
      <w:r>
        <w:rPr>
          <w:rFonts w:ascii="Times New Roman"/>
          <w:b w:val="false"/>
          <w:i w:val="false"/>
          <w:color w:val="000000"/>
          <w:sz w:val="28"/>
        </w:rPr>
        <w:t xml:space="preserve">
      Тоқтап тұрған кәсіпорындар мен тиімділігі шамалы өндірістердің сараланған мүліктерін шағын кәсіпкерлік субъектілеріне шағын кәсіпкерлікті қолдау әдісі ретінде беру процесінде лизингтік және франчайзингтік қатынастарды қолдау мен дамыту, бизнес-орталық, шағын бизнес технопарк құрылымын және инкубаторларын құруды қамтамасыз ету қажет. </w:t>
      </w:r>
      <w:r>
        <w:br/>
      </w:r>
      <w:r>
        <w:rPr>
          <w:rFonts w:ascii="Times New Roman"/>
          <w:b w:val="false"/>
          <w:i w:val="false"/>
          <w:color w:val="000000"/>
          <w:sz w:val="28"/>
        </w:rPr>
        <w:t xml:space="preserve">
      Тоқтап тұрған кәсіпорындар мен тиімділігі шамалы өндірістерді қайта ұйымдастыру және саралау рәсімдерін қаржыландыруды, оларды белгіленген тәртіппен шағын кәсіпкерлік субъектілеріне беруді республикалық және жергілікті бюджеттер қаражаттары, шағын кәсіпкерлік субъектілерін өз қаражаттары, коммерциялық банктердің несиелері есебінен қамтамасыз ету қажет. Бөлінген қаражаттар мен несиелері барынша қайтарымдығын қамтамасыз ету қажет, ол үшін тоқтап тұрған және тиімділігі шамалы өндірістерді қайта ұйымдастыру процесінде сараланған мүліктерді шағын кәсіпкерлік субъектілеріне беруді, бизнес-жоспарлар мен шарттарды (келісім-шарттарды) қарау нәтижесі бойынша тендерлік негізде жүргізу қажет, оларда сараланған объектілерді жеңілдікті немесе өтеусіз негізде сатып алған шағын кәсіпкерлік субъектілеріне қатысты инвестициялық және өзге де міндеттемелерін және тиісті деп қою шараларын тексеру көзделуі тиіс. </w:t>
      </w:r>
      <w:r>
        <w:br/>
      </w:r>
      <w:r>
        <w:rPr>
          <w:rFonts w:ascii="Times New Roman"/>
          <w:b w:val="false"/>
          <w:i w:val="false"/>
          <w:color w:val="000000"/>
          <w:sz w:val="28"/>
        </w:rPr>
        <w:t xml:space="preserve">
      Қайта ұйымдастыру және саралау, кейiннен оларды шағын кәсiпкерлiк субъектiлерiне беру үшiн ұсынылатын тоқтап тұрған кәсiпорындар мен тиiмдiлiгi шамалы өндiрiстер тiзбесiн белгiлеу және қалыптастыру жөнiндегi жұмыстардың алдын-ала кезеңi көп шығынды қажет етпейдi және Қазақстан Республикасы орталық атқарушы органдарының, жергiлiктi өкілдi және атқарушы органдардың қызметтiк функциялары мен өкiлеттiктерiн iске асыру процесiнде жүзеге асырылады. </w:t>
      </w:r>
      <w:r>
        <w:br/>
      </w:r>
      <w:r>
        <w:rPr>
          <w:rFonts w:ascii="Times New Roman"/>
          <w:b w:val="false"/>
          <w:i w:val="false"/>
          <w:color w:val="000000"/>
          <w:sz w:val="28"/>
        </w:rPr>
        <w:t xml:space="preserve">
      Сараланатын кәсiпорындардың бақылау цифрларының тiзбесi мен көлемiн анықтағаннан кейiн аймақтық және салалық басқару құрылымдары 2002 жылға және одан кейiнгi жылдарға арналған республикалық және жергiлiктi бюджеттердiң қаражаттары есебінен Бағдарламаны іске асыру үшiн қажеттi қаржыландыру көлемiн белгiлейдi. </w:t>
      </w:r>
      <w:r>
        <w:br/>
      </w:r>
      <w:r>
        <w:rPr>
          <w:rFonts w:ascii="Times New Roman"/>
          <w:b w:val="false"/>
          <w:i w:val="false"/>
          <w:color w:val="000000"/>
          <w:sz w:val="28"/>
        </w:rPr>
        <w:t xml:space="preserve">
      Бағдарламаны iске асыру кезiнде шағын кәсiпкерлiк субъектiлерiн өз қаражаттарын, коммерциялық банктер несиелерін тоқтап тұрған кәсiпорындар мен тиiмдiлiгi шамалы өндiрiстердi қайта ұйымдастыру процесiнде сараланған мүлiктердi сатып алу үшін пайдаланылады. </w:t>
      </w:r>
      <w:r>
        <w:br/>
      </w:r>
      <w:r>
        <w:rPr>
          <w:rFonts w:ascii="Times New Roman"/>
          <w:b w:val="false"/>
          <w:i w:val="false"/>
          <w:color w:val="000000"/>
          <w:sz w:val="28"/>
        </w:rPr>
        <w:t xml:space="preserve">
      Қайта ұйымдастырылған кәсiпорындардың мүліктiк кешенi құрамына негізгі құрал-жабдықтар - ғимараттар, құрылыстар, жабдықтар, мүкәммал, шикізат, өнімдер және ұйымның өзге де активтері енеді. Сондықтан, сараланатын объектілер мен мүліктерді беру процесі қайта ұйымдастыру және тарату рәсiмдерінің жиынтығы болып табылады, оның процесінде жергілікті атқарушы органдар шағын кәсіпкерлік субъектілері шаруашылық қызметінің мүліктік-құқықтық негізін қамтамасыз ету үшін меншік құқығын растайтын аталған бизнес бірлікті, жабдықтарды, шикізаттар мен материалдарды беру шарттар жасауға мүмкіндік беретін барлық құжаттардың сәйкестендiрiлуiне, паспортталуына және тиісінше ресімделуіне ықпал көмек көрсетуі қажет. </w:t>
      </w:r>
      <w:r>
        <w:br/>
      </w:r>
      <w:r>
        <w:rPr>
          <w:rFonts w:ascii="Times New Roman"/>
          <w:b w:val="false"/>
          <w:i w:val="false"/>
          <w:color w:val="000000"/>
          <w:sz w:val="28"/>
        </w:rPr>
        <w:t xml:space="preserve">
      Сараланған объектілер мен мүлiктердiң тиiстi техникалық жай-күйiн, жинақталуын, сатар алдындағы әзiрлiгін, инженерлiк-технологиялық және өндiрiстiк консалтингiн қамтамасыз етуi қажет. </w:t>
      </w:r>
    </w:p>
    <w:bookmarkStart w:name="z10" w:id="9"/>
    <w:p>
      <w:pPr>
        <w:spacing w:after="0"/>
        <w:ind w:left="0"/>
        <w:jc w:val="left"/>
      </w:pPr>
      <w:r>
        <w:rPr>
          <w:rFonts w:ascii="Times New Roman"/>
          <w:b/>
          <w:i w:val="false"/>
          <w:color w:val="000000"/>
        </w:rPr>
        <w:t xml:space="preserve"> 
7. Бағдарламаны іске асырудан күтiлетiн нәтижелер </w:t>
      </w:r>
    </w:p>
    <w:bookmarkEnd w:id="9"/>
    <w:p>
      <w:pPr>
        <w:spacing w:after="0"/>
        <w:ind w:left="0"/>
        <w:jc w:val="both"/>
      </w:pPr>
      <w:r>
        <w:rPr>
          <w:rFonts w:ascii="Times New Roman"/>
          <w:b w:val="false"/>
          <w:i w:val="false"/>
          <w:color w:val="000000"/>
          <w:sz w:val="28"/>
        </w:rPr>
        <w:t xml:space="preserve">      Кәсiпорындардың салалық құрылымын және шағын кәсiпкерлiк шығаратын өнiмдердi жетiлдiру. </w:t>
      </w:r>
      <w:r>
        <w:br/>
      </w:r>
      <w:r>
        <w:rPr>
          <w:rFonts w:ascii="Times New Roman"/>
          <w:b w:val="false"/>
          <w:i w:val="false"/>
          <w:color w:val="000000"/>
          <w:sz w:val="28"/>
        </w:rPr>
        <w:t xml:space="preserve">
     Өндiрiстi әртараптандыру және шағын бизнес кәсiпорындары өнiмiнiң номенклатурасын кеңейту. </w:t>
      </w:r>
      <w:r>
        <w:br/>
      </w:r>
      <w:r>
        <w:rPr>
          <w:rFonts w:ascii="Times New Roman"/>
          <w:b w:val="false"/>
          <w:i w:val="false"/>
          <w:color w:val="000000"/>
          <w:sz w:val="28"/>
        </w:rPr>
        <w:t xml:space="preserve">
     Шағын бизнес саласында бәсекелестiк ортаның сапасын арттыру. </w:t>
      </w:r>
      <w:r>
        <w:br/>
      </w:r>
      <w:r>
        <w:rPr>
          <w:rFonts w:ascii="Times New Roman"/>
          <w:b w:val="false"/>
          <w:i w:val="false"/>
          <w:color w:val="000000"/>
          <w:sz w:val="28"/>
        </w:rPr>
        <w:t xml:space="preserve">
     Қолөнер өндiрiсiнiң бiр бөлiгiн өнеркәсiптiк негiзге көшіру. </w:t>
      </w:r>
      <w:r>
        <w:br/>
      </w:r>
      <w:r>
        <w:rPr>
          <w:rFonts w:ascii="Times New Roman"/>
          <w:b w:val="false"/>
          <w:i w:val="false"/>
          <w:color w:val="000000"/>
          <w:sz w:val="28"/>
        </w:rPr>
        <w:t xml:space="preserve">
     Халықтың жұмыспен қамтылу деңгейін арттыру. </w:t>
      </w:r>
    </w:p>
    <w:bookmarkStart w:name="z11" w:id="10"/>
    <w:p>
      <w:pPr>
        <w:spacing w:after="0"/>
        <w:ind w:left="0"/>
        <w:jc w:val="left"/>
      </w:pPr>
      <w:r>
        <w:rPr>
          <w:rFonts w:ascii="Times New Roman"/>
          <w:b/>
          <w:i w:val="false"/>
          <w:color w:val="000000"/>
        </w:rPr>
        <w:t xml:space="preserve"> 
8. Бағдарламаны iске асыру жөнiндегi </w:t>
      </w:r>
      <w:r>
        <w:br/>
      </w:r>
      <w:r>
        <w:rPr>
          <w:rFonts w:ascii="Times New Roman"/>
          <w:b/>
          <w:i w:val="false"/>
          <w:color w:val="000000"/>
        </w:rPr>
        <w:t xml:space="preserve">
iс-шаралардың жоспары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  Аяқтау  !Орындалуына!   Орындалу </w:t>
            </w:r>
            <w:r>
              <w:br/>
            </w:r>
            <w:r>
              <w:rPr>
                <w:rFonts w:ascii="Times New Roman"/>
                <w:b w:val="false"/>
                <w:i w:val="false"/>
                <w:color w:val="000000"/>
                <w:sz w:val="20"/>
              </w:rPr>
              <w:t xml:space="preserve">
                     !  нысаны  !жауаптылар !   мерзiмi </w:t>
            </w:r>
          </w:p>
        </w:tc>
      </w:tr>
    </w:tbl>
    <w:p>
      <w:pPr>
        <w:spacing w:after="0"/>
        <w:ind w:left="0"/>
        <w:jc w:val="both"/>
      </w:pPr>
      <w:r>
        <w:rPr>
          <w:rFonts w:ascii="Times New Roman"/>
          <w:b w:val="false"/>
          <w:i w:val="false"/>
          <w:color w:val="000000"/>
          <w:sz w:val="28"/>
        </w:rPr>
        <w:t xml:space="preserve">     8.1. Тоқтап тұрған кәсiпорындар мен тиiмдiлiгi шамалы өндiрiстер </w:t>
      </w:r>
      <w:r>
        <w:br/>
      </w:r>
      <w:r>
        <w:rPr>
          <w:rFonts w:ascii="Times New Roman"/>
          <w:b w:val="false"/>
          <w:i w:val="false"/>
          <w:color w:val="000000"/>
          <w:sz w:val="28"/>
        </w:rPr>
        <w:t xml:space="preserve">
          тiзбесiн қалыптастыру </w:t>
      </w:r>
    </w:p>
    <w:p>
      <w:pPr>
        <w:spacing w:after="0"/>
        <w:ind w:left="0"/>
        <w:jc w:val="both"/>
      </w:pPr>
      <w:r>
        <w:rPr>
          <w:rFonts w:ascii="Times New Roman"/>
          <w:b w:val="false"/>
          <w:i w:val="false"/>
          <w:color w:val="000000"/>
          <w:sz w:val="28"/>
        </w:rPr>
        <w:t xml:space="preserve">     8.1.1 Республикалық мемлекеттiк меншiктегi кәсiпорындар </w:t>
      </w:r>
    </w:p>
    <w:p>
      <w:pPr>
        <w:spacing w:after="0"/>
        <w:ind w:left="0"/>
        <w:jc w:val="both"/>
      </w:pPr>
      <w:r>
        <w:rPr>
          <w:rFonts w:ascii="Times New Roman"/>
          <w:b w:val="false"/>
          <w:i w:val="false"/>
          <w:color w:val="000000"/>
          <w:sz w:val="28"/>
        </w:rPr>
        <w:t xml:space="preserve">     8.1.1.1. Акциялар пакеттерi </w:t>
      </w:r>
      <w:r>
        <w:br/>
      </w:r>
      <w:r>
        <w:rPr>
          <w:rFonts w:ascii="Times New Roman"/>
          <w:b w:val="false"/>
          <w:i w:val="false"/>
          <w:color w:val="000000"/>
          <w:sz w:val="28"/>
        </w:rPr>
        <w:t xml:space="preserve">
республикалық меншiктегi тоқтап </w:t>
      </w:r>
      <w:r>
        <w:br/>
      </w:r>
      <w:r>
        <w:rPr>
          <w:rFonts w:ascii="Times New Roman"/>
          <w:b w:val="false"/>
          <w:i w:val="false"/>
          <w:color w:val="000000"/>
          <w:sz w:val="28"/>
        </w:rPr>
        <w:t xml:space="preserve">
тұрған және залалды мемлекеттiк       ҚР ҚарМ </w:t>
      </w:r>
      <w:r>
        <w:br/>
      </w:r>
      <w:r>
        <w:rPr>
          <w:rFonts w:ascii="Times New Roman"/>
          <w:b w:val="false"/>
          <w:i w:val="false"/>
          <w:color w:val="000000"/>
          <w:sz w:val="28"/>
        </w:rPr>
        <w:t xml:space="preserve">
кәсiпорындар мен акционерлiк          ММЖК-ге,    ҚР ОАО      Тоқсан сайын </w:t>
      </w:r>
      <w:r>
        <w:br/>
      </w:r>
      <w:r>
        <w:rPr>
          <w:rFonts w:ascii="Times New Roman"/>
          <w:b w:val="false"/>
          <w:i w:val="false"/>
          <w:color w:val="000000"/>
          <w:sz w:val="28"/>
        </w:rPr>
        <w:t xml:space="preserve">
қоғамдардың мүлiктерiн тексерудi      ақпарат </w:t>
      </w:r>
      <w:r>
        <w:br/>
      </w:r>
      <w:r>
        <w:rPr>
          <w:rFonts w:ascii="Times New Roman"/>
          <w:b w:val="false"/>
          <w:i w:val="false"/>
          <w:color w:val="000000"/>
          <w:sz w:val="28"/>
        </w:rPr>
        <w:t xml:space="preserve">
жүзеге асыру, қайта ұйымдастыру </w:t>
      </w:r>
      <w:r>
        <w:br/>
      </w:r>
      <w:r>
        <w:rPr>
          <w:rFonts w:ascii="Times New Roman"/>
          <w:b w:val="false"/>
          <w:i w:val="false"/>
          <w:color w:val="000000"/>
          <w:sz w:val="28"/>
        </w:rPr>
        <w:t xml:space="preserve">
және саралау рәсiмдерi ұсынылатын </w:t>
      </w:r>
      <w:r>
        <w:br/>
      </w:r>
      <w:r>
        <w:rPr>
          <w:rFonts w:ascii="Times New Roman"/>
          <w:b w:val="false"/>
          <w:i w:val="false"/>
          <w:color w:val="000000"/>
          <w:sz w:val="28"/>
        </w:rPr>
        <w:t xml:space="preserve">
кәсiпорындардың мемлекеттiк </w:t>
      </w:r>
      <w:r>
        <w:br/>
      </w:r>
      <w:r>
        <w:rPr>
          <w:rFonts w:ascii="Times New Roman"/>
          <w:b w:val="false"/>
          <w:i w:val="false"/>
          <w:color w:val="000000"/>
          <w:sz w:val="28"/>
        </w:rPr>
        <w:t xml:space="preserve">
меншiгiн басқарудың және </w:t>
      </w:r>
      <w:r>
        <w:br/>
      </w:r>
      <w:r>
        <w:rPr>
          <w:rFonts w:ascii="Times New Roman"/>
          <w:b w:val="false"/>
          <w:i w:val="false"/>
          <w:color w:val="000000"/>
          <w:sz w:val="28"/>
        </w:rPr>
        <w:t xml:space="preserve">
өмiршеңдiгiнiң тиiмдiлiгін бағалауды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8.1.1.2. Акцияларының бақылау    ҚР ҚарМ     Қр ОАО      Тоқсан сайын </w:t>
      </w:r>
      <w:r>
        <w:br/>
      </w:r>
      <w:r>
        <w:rPr>
          <w:rFonts w:ascii="Times New Roman"/>
          <w:b w:val="false"/>
          <w:i w:val="false"/>
          <w:color w:val="000000"/>
          <w:sz w:val="28"/>
        </w:rPr>
        <w:t xml:space="preserve">
пакеттерi мемлекет меншiгiндегi       ММЖК-ге </w:t>
      </w:r>
      <w:r>
        <w:br/>
      </w:r>
      <w:r>
        <w:rPr>
          <w:rFonts w:ascii="Times New Roman"/>
          <w:b w:val="false"/>
          <w:i w:val="false"/>
          <w:color w:val="000000"/>
          <w:sz w:val="28"/>
        </w:rPr>
        <w:t xml:space="preserve">
тоқтап тұрған мемлекеттiк             тізбелер </w:t>
      </w:r>
      <w:r>
        <w:br/>
      </w:r>
      <w:r>
        <w:rPr>
          <w:rFonts w:ascii="Times New Roman"/>
          <w:b w:val="false"/>
          <w:i w:val="false"/>
          <w:color w:val="000000"/>
          <w:sz w:val="28"/>
        </w:rPr>
        <w:t xml:space="preserve">
кәсiпорындар мен акционерлiк          және </w:t>
      </w:r>
      <w:r>
        <w:br/>
      </w:r>
      <w:r>
        <w:rPr>
          <w:rFonts w:ascii="Times New Roman"/>
          <w:b w:val="false"/>
          <w:i w:val="false"/>
          <w:color w:val="000000"/>
          <w:sz w:val="28"/>
        </w:rPr>
        <w:t xml:space="preserve">
қоғамдардың тiзбесiн қалыптастыру     ұсыныстар, </w:t>
      </w:r>
      <w:r>
        <w:br/>
      </w:r>
      <w:r>
        <w:rPr>
          <w:rFonts w:ascii="Times New Roman"/>
          <w:b w:val="false"/>
          <w:i w:val="false"/>
          <w:color w:val="000000"/>
          <w:sz w:val="28"/>
        </w:rPr>
        <w:t xml:space="preserve">
және толықтыру, олардың құрамынан     ҚР МБА-ға </w:t>
      </w:r>
      <w:r>
        <w:br/>
      </w:r>
      <w:r>
        <w:rPr>
          <w:rFonts w:ascii="Times New Roman"/>
          <w:b w:val="false"/>
          <w:i w:val="false"/>
          <w:color w:val="000000"/>
          <w:sz w:val="28"/>
        </w:rPr>
        <w:t xml:space="preserve">
тиiмдiлiгi шамалы құрылымдық          ақпараттар </w:t>
      </w:r>
      <w:r>
        <w:br/>
      </w:r>
      <w:r>
        <w:rPr>
          <w:rFonts w:ascii="Times New Roman"/>
          <w:b w:val="false"/>
          <w:i w:val="false"/>
          <w:color w:val="000000"/>
          <w:sz w:val="28"/>
        </w:rPr>
        <w:t xml:space="preserve">
бөлiмшелердi шағын кәсiпкерлiк </w:t>
      </w:r>
      <w:r>
        <w:br/>
      </w:r>
      <w:r>
        <w:rPr>
          <w:rFonts w:ascii="Times New Roman"/>
          <w:b w:val="false"/>
          <w:i w:val="false"/>
          <w:color w:val="000000"/>
          <w:sz w:val="28"/>
        </w:rPr>
        <w:t xml:space="preserve">
субъектiлерiне беру үшiн бөлiп </w:t>
      </w:r>
      <w:r>
        <w:br/>
      </w:r>
      <w:r>
        <w:rPr>
          <w:rFonts w:ascii="Times New Roman"/>
          <w:b w:val="false"/>
          <w:i w:val="false"/>
          <w:color w:val="000000"/>
          <w:sz w:val="28"/>
        </w:rPr>
        <w:t xml:space="preserve">
шығару жөнiнде ұсыныс жасау </w:t>
      </w:r>
    </w:p>
    <w:p>
      <w:pPr>
        <w:spacing w:after="0"/>
        <w:ind w:left="0"/>
        <w:jc w:val="both"/>
      </w:pPr>
      <w:r>
        <w:rPr>
          <w:rFonts w:ascii="Times New Roman"/>
          <w:b w:val="false"/>
          <w:i w:val="false"/>
          <w:color w:val="000000"/>
          <w:sz w:val="28"/>
        </w:rPr>
        <w:t xml:space="preserve">     8.1.2 Мемлекеттік коммуналдық меншiктегi кәсiпорындар </w:t>
      </w:r>
    </w:p>
    <w:p>
      <w:pPr>
        <w:spacing w:after="0"/>
        <w:ind w:left="0"/>
        <w:jc w:val="both"/>
      </w:pPr>
      <w:r>
        <w:rPr>
          <w:rFonts w:ascii="Times New Roman"/>
          <w:b w:val="false"/>
          <w:i w:val="false"/>
          <w:color w:val="000000"/>
          <w:sz w:val="28"/>
        </w:rPr>
        <w:t xml:space="preserve">     8.1.2.1. Коммуналдық             ҚР МБА-ға   Әкiмдер     Тоқсан сайын </w:t>
      </w:r>
      <w:r>
        <w:br/>
      </w:r>
      <w:r>
        <w:rPr>
          <w:rFonts w:ascii="Times New Roman"/>
          <w:b w:val="false"/>
          <w:i w:val="false"/>
          <w:color w:val="000000"/>
          <w:sz w:val="28"/>
        </w:rPr>
        <w:t xml:space="preserve">
меншiктегi тоқтап тұрған және         есеп беру </w:t>
      </w:r>
      <w:r>
        <w:br/>
      </w:r>
      <w:r>
        <w:rPr>
          <w:rFonts w:ascii="Times New Roman"/>
          <w:b w:val="false"/>
          <w:i w:val="false"/>
          <w:color w:val="000000"/>
          <w:sz w:val="28"/>
        </w:rPr>
        <w:t xml:space="preserve">
залалды кәсiпорындарды тексерудi, </w:t>
      </w:r>
      <w:r>
        <w:br/>
      </w:r>
      <w:r>
        <w:rPr>
          <w:rFonts w:ascii="Times New Roman"/>
          <w:b w:val="false"/>
          <w:i w:val="false"/>
          <w:color w:val="000000"/>
          <w:sz w:val="28"/>
        </w:rPr>
        <w:t xml:space="preserve">
қайта ұйымдастыруға, саралауды </w:t>
      </w:r>
      <w:r>
        <w:br/>
      </w:r>
      <w:r>
        <w:rPr>
          <w:rFonts w:ascii="Times New Roman"/>
          <w:b w:val="false"/>
          <w:i w:val="false"/>
          <w:color w:val="000000"/>
          <w:sz w:val="28"/>
        </w:rPr>
        <w:t xml:space="preserve">
жүргiзуге және шағын кәсiпкерлiк </w:t>
      </w:r>
      <w:r>
        <w:br/>
      </w:r>
      <w:r>
        <w:rPr>
          <w:rFonts w:ascii="Times New Roman"/>
          <w:b w:val="false"/>
          <w:i w:val="false"/>
          <w:color w:val="000000"/>
          <w:sz w:val="28"/>
        </w:rPr>
        <w:t xml:space="preserve">
субъектiлерiне беруге ұсынылатын </w:t>
      </w:r>
      <w:r>
        <w:br/>
      </w:r>
      <w:r>
        <w:rPr>
          <w:rFonts w:ascii="Times New Roman"/>
          <w:b w:val="false"/>
          <w:i w:val="false"/>
          <w:color w:val="000000"/>
          <w:sz w:val="28"/>
        </w:rPr>
        <w:t xml:space="preserve">
кәсiпорындардың коммуналдық </w:t>
      </w:r>
      <w:r>
        <w:br/>
      </w:r>
      <w:r>
        <w:rPr>
          <w:rFonts w:ascii="Times New Roman"/>
          <w:b w:val="false"/>
          <w:i w:val="false"/>
          <w:color w:val="000000"/>
          <w:sz w:val="28"/>
        </w:rPr>
        <w:t xml:space="preserve">
меншігін басқарудың өмiршеңдiгiнің </w:t>
      </w:r>
      <w:r>
        <w:br/>
      </w:r>
      <w:r>
        <w:rPr>
          <w:rFonts w:ascii="Times New Roman"/>
          <w:b w:val="false"/>
          <w:i w:val="false"/>
          <w:color w:val="000000"/>
          <w:sz w:val="28"/>
        </w:rPr>
        <w:t xml:space="preserve">
тиiмдiлiгін бағалау. </w:t>
      </w:r>
    </w:p>
    <w:p>
      <w:pPr>
        <w:spacing w:after="0"/>
        <w:ind w:left="0"/>
        <w:jc w:val="both"/>
      </w:pPr>
      <w:r>
        <w:rPr>
          <w:rFonts w:ascii="Times New Roman"/>
          <w:b w:val="false"/>
          <w:i w:val="false"/>
          <w:color w:val="000000"/>
          <w:sz w:val="28"/>
        </w:rPr>
        <w:t xml:space="preserve">     8.1.2.2. Кәсiпорындарды          ҚР МБА-ға   Әкiмдер,    Ай сайын </w:t>
      </w:r>
      <w:r>
        <w:br/>
      </w:r>
      <w:r>
        <w:rPr>
          <w:rFonts w:ascii="Times New Roman"/>
          <w:b w:val="false"/>
          <w:i w:val="false"/>
          <w:color w:val="000000"/>
          <w:sz w:val="28"/>
        </w:rPr>
        <w:t xml:space="preserve">
қаржылық-экономикалық сауықтыру,      тізбе       облыстық </w:t>
      </w:r>
      <w:r>
        <w:br/>
      </w:r>
      <w:r>
        <w:rPr>
          <w:rFonts w:ascii="Times New Roman"/>
          <w:b w:val="false"/>
          <w:i w:val="false"/>
          <w:color w:val="000000"/>
          <w:sz w:val="28"/>
        </w:rPr>
        <w:t xml:space="preserve">
қайта ұйымдастыру және тарату                     комиссиялар </w:t>
      </w:r>
      <w:r>
        <w:br/>
      </w:r>
      <w:r>
        <w:rPr>
          <w:rFonts w:ascii="Times New Roman"/>
          <w:b w:val="false"/>
          <w:i w:val="false"/>
          <w:color w:val="000000"/>
          <w:sz w:val="28"/>
        </w:rPr>
        <w:t xml:space="preserve">
жөнiндегi облыстық комиссиялардың </w:t>
      </w:r>
      <w:r>
        <w:br/>
      </w:r>
      <w:r>
        <w:rPr>
          <w:rFonts w:ascii="Times New Roman"/>
          <w:b w:val="false"/>
          <w:i w:val="false"/>
          <w:color w:val="000000"/>
          <w:sz w:val="28"/>
        </w:rPr>
        <w:t xml:space="preserve">
ұсынымдарына сәйкес қайта </w:t>
      </w:r>
      <w:r>
        <w:br/>
      </w:r>
      <w:r>
        <w:rPr>
          <w:rFonts w:ascii="Times New Roman"/>
          <w:b w:val="false"/>
          <w:i w:val="false"/>
          <w:color w:val="000000"/>
          <w:sz w:val="28"/>
        </w:rPr>
        <w:t xml:space="preserve">
ұйымдастыру мен саралауды жүргiзу </w:t>
      </w:r>
      <w:r>
        <w:br/>
      </w:r>
      <w:r>
        <w:rPr>
          <w:rFonts w:ascii="Times New Roman"/>
          <w:b w:val="false"/>
          <w:i w:val="false"/>
          <w:color w:val="000000"/>
          <w:sz w:val="28"/>
        </w:rPr>
        <w:t xml:space="preserve">
ұсынылатын тоқтап тұрған </w:t>
      </w:r>
      <w:r>
        <w:br/>
      </w:r>
      <w:r>
        <w:rPr>
          <w:rFonts w:ascii="Times New Roman"/>
          <w:b w:val="false"/>
          <w:i w:val="false"/>
          <w:color w:val="000000"/>
          <w:sz w:val="28"/>
        </w:rPr>
        <w:t xml:space="preserve">
кәсiпорындар мен тиiмдiлiгi шамалы </w:t>
      </w:r>
      <w:r>
        <w:br/>
      </w:r>
      <w:r>
        <w:rPr>
          <w:rFonts w:ascii="Times New Roman"/>
          <w:b w:val="false"/>
          <w:i w:val="false"/>
          <w:color w:val="000000"/>
          <w:sz w:val="28"/>
        </w:rPr>
        <w:t xml:space="preserve">
өндiрiстердiң тiзбесiн қалыптастыру </w:t>
      </w:r>
    </w:p>
    <w:p>
      <w:pPr>
        <w:spacing w:after="0"/>
        <w:ind w:left="0"/>
        <w:jc w:val="both"/>
      </w:pPr>
      <w:r>
        <w:rPr>
          <w:rFonts w:ascii="Times New Roman"/>
          <w:b w:val="false"/>
          <w:i w:val="false"/>
          <w:color w:val="000000"/>
          <w:sz w:val="28"/>
        </w:rPr>
        <w:t xml:space="preserve">     8.1.2.3. Мемлекеттiк меншiктегi  ҚР          ҚР МБА,     2001 ж. </w:t>
      </w:r>
      <w:r>
        <w:br/>
      </w:r>
      <w:r>
        <w:rPr>
          <w:rFonts w:ascii="Times New Roman"/>
          <w:b w:val="false"/>
          <w:i w:val="false"/>
          <w:color w:val="000000"/>
          <w:sz w:val="28"/>
        </w:rPr>
        <w:t xml:space="preserve">
тоқтап тұрған кәсiпорындар мен        Үкіметінің  ҚР МКМ,     3 тоқсаны </w:t>
      </w:r>
      <w:r>
        <w:br/>
      </w:r>
      <w:r>
        <w:rPr>
          <w:rFonts w:ascii="Times New Roman"/>
          <w:b w:val="false"/>
          <w:i w:val="false"/>
          <w:color w:val="000000"/>
          <w:sz w:val="28"/>
        </w:rPr>
        <w:t xml:space="preserve">
тиiмдiлiгi шамалы өндiрiстердi шағын  қаулысы     ҚР ҚарМ </w:t>
      </w:r>
      <w:r>
        <w:br/>
      </w:r>
      <w:r>
        <w:rPr>
          <w:rFonts w:ascii="Times New Roman"/>
          <w:b w:val="false"/>
          <w:i w:val="false"/>
          <w:color w:val="000000"/>
          <w:sz w:val="28"/>
        </w:rPr>
        <w:t xml:space="preserve">
кәсiпкерлiк субъектiлерiне беру </w:t>
      </w:r>
      <w:r>
        <w:br/>
      </w:r>
      <w:r>
        <w:rPr>
          <w:rFonts w:ascii="Times New Roman"/>
          <w:b w:val="false"/>
          <w:i w:val="false"/>
          <w:color w:val="000000"/>
          <w:sz w:val="28"/>
        </w:rPr>
        <w:t xml:space="preserve">
көзделетiн нормативтік құқықтық </w:t>
      </w:r>
      <w:r>
        <w:br/>
      </w:r>
      <w:r>
        <w:rPr>
          <w:rFonts w:ascii="Times New Roman"/>
          <w:b w:val="false"/>
          <w:i w:val="false"/>
          <w:color w:val="000000"/>
          <w:sz w:val="28"/>
        </w:rPr>
        <w:t xml:space="preserve">
кесiмдерге өзгерiстер мен </w:t>
      </w:r>
      <w:r>
        <w:br/>
      </w:r>
      <w:r>
        <w:rPr>
          <w:rFonts w:ascii="Times New Roman"/>
          <w:b w:val="false"/>
          <w:i w:val="false"/>
          <w:color w:val="000000"/>
          <w:sz w:val="28"/>
        </w:rPr>
        <w:t xml:space="preserve">
толықтырулар енгiзу жөнiндегi </w:t>
      </w:r>
      <w:r>
        <w:br/>
      </w:r>
      <w:r>
        <w:rPr>
          <w:rFonts w:ascii="Times New Roman"/>
          <w:b w:val="false"/>
          <w:i w:val="false"/>
          <w:color w:val="000000"/>
          <w:sz w:val="28"/>
        </w:rPr>
        <w:t xml:space="preserve">
нормативтiк құқықтық кесiмнiң </w:t>
      </w:r>
      <w:r>
        <w:br/>
      </w:r>
      <w:r>
        <w:rPr>
          <w:rFonts w:ascii="Times New Roman"/>
          <w:b w:val="false"/>
          <w:i w:val="false"/>
          <w:color w:val="000000"/>
          <w:sz w:val="28"/>
        </w:rPr>
        <w:t xml:space="preserve">
жобасын әзірлеу </w:t>
      </w:r>
    </w:p>
    <w:p>
      <w:pPr>
        <w:spacing w:after="0"/>
        <w:ind w:left="0"/>
        <w:jc w:val="both"/>
      </w:pPr>
      <w:r>
        <w:rPr>
          <w:rFonts w:ascii="Times New Roman"/>
          <w:b w:val="false"/>
          <w:i w:val="false"/>
          <w:color w:val="000000"/>
          <w:sz w:val="28"/>
        </w:rPr>
        <w:t xml:space="preserve">     8.1.3. Төлем жасауға қабiлетсiз және дәрменсіз кәсіпорындар </w:t>
      </w:r>
    </w:p>
    <w:p>
      <w:pPr>
        <w:spacing w:after="0"/>
        <w:ind w:left="0"/>
        <w:jc w:val="both"/>
      </w:pPr>
      <w:r>
        <w:rPr>
          <w:rFonts w:ascii="Times New Roman"/>
          <w:b w:val="false"/>
          <w:i w:val="false"/>
          <w:color w:val="000000"/>
          <w:sz w:val="28"/>
        </w:rPr>
        <w:t xml:space="preserve">     8.1.3.1. Банкроттық рәсiмдерi    Уәкілетті    Әкімдер,    Ай сайын </w:t>
      </w:r>
      <w:r>
        <w:br/>
      </w:r>
      <w:r>
        <w:rPr>
          <w:rFonts w:ascii="Times New Roman"/>
          <w:b w:val="false"/>
          <w:i w:val="false"/>
          <w:color w:val="000000"/>
          <w:sz w:val="28"/>
        </w:rPr>
        <w:t xml:space="preserve">
арқылы саралау және шағын             органға      аумақтық </w:t>
      </w:r>
      <w:r>
        <w:br/>
      </w:r>
      <w:r>
        <w:rPr>
          <w:rFonts w:ascii="Times New Roman"/>
          <w:b w:val="false"/>
          <w:i w:val="false"/>
          <w:color w:val="000000"/>
          <w:sz w:val="28"/>
        </w:rPr>
        <w:t xml:space="preserve">
кәсiпкерлiк субъектiлерiне сатуға     банкроттыққа салық </w:t>
      </w:r>
      <w:r>
        <w:br/>
      </w:r>
      <w:r>
        <w:rPr>
          <w:rFonts w:ascii="Times New Roman"/>
          <w:b w:val="false"/>
          <w:i w:val="false"/>
          <w:color w:val="000000"/>
          <w:sz w:val="28"/>
        </w:rPr>
        <w:t xml:space="preserve">
ұсынылатын төлем жасауға қабiлетсiз   және         комитеттері </w:t>
      </w:r>
      <w:r>
        <w:br/>
      </w:r>
      <w:r>
        <w:rPr>
          <w:rFonts w:ascii="Times New Roman"/>
          <w:b w:val="false"/>
          <w:i w:val="false"/>
          <w:color w:val="000000"/>
          <w:sz w:val="28"/>
        </w:rPr>
        <w:t xml:space="preserve">
және дәрменсiз кәсiпорындардың        саралауға </w:t>
      </w:r>
      <w:r>
        <w:br/>
      </w:r>
      <w:r>
        <w:rPr>
          <w:rFonts w:ascii="Times New Roman"/>
          <w:b w:val="false"/>
          <w:i w:val="false"/>
          <w:color w:val="000000"/>
          <w:sz w:val="28"/>
        </w:rPr>
        <w:t xml:space="preserve">
аймақтық тізбелерiн қалыптастыру      ұсынылатын </w:t>
      </w:r>
      <w:r>
        <w:br/>
      </w:r>
      <w:r>
        <w:rPr>
          <w:rFonts w:ascii="Times New Roman"/>
          <w:b w:val="false"/>
          <w:i w:val="false"/>
          <w:color w:val="000000"/>
          <w:sz w:val="28"/>
        </w:rPr>
        <w:t xml:space="preserve">
                                      кәсіпорындар </w:t>
      </w:r>
      <w:r>
        <w:br/>
      </w:r>
      <w:r>
        <w:rPr>
          <w:rFonts w:ascii="Times New Roman"/>
          <w:b w:val="false"/>
          <w:i w:val="false"/>
          <w:color w:val="000000"/>
          <w:sz w:val="28"/>
        </w:rPr>
        <w:t xml:space="preserve">
                                      тізбелері </w:t>
      </w:r>
    </w:p>
    <w:p>
      <w:pPr>
        <w:spacing w:after="0"/>
        <w:ind w:left="0"/>
        <w:jc w:val="both"/>
      </w:pPr>
      <w:r>
        <w:rPr>
          <w:rFonts w:ascii="Times New Roman"/>
          <w:b w:val="false"/>
          <w:i w:val="false"/>
          <w:color w:val="000000"/>
          <w:sz w:val="28"/>
        </w:rPr>
        <w:t xml:space="preserve">     8.1.3.2. Банкроттық рәсiмдерi    Уәкілетті    Әкімдер,    Ай сайын </w:t>
      </w:r>
      <w:r>
        <w:br/>
      </w:r>
      <w:r>
        <w:rPr>
          <w:rFonts w:ascii="Times New Roman"/>
          <w:b w:val="false"/>
          <w:i w:val="false"/>
          <w:color w:val="000000"/>
          <w:sz w:val="28"/>
        </w:rPr>
        <w:t xml:space="preserve">
арқылы саралау және шағын             органға      облыстық </w:t>
      </w:r>
      <w:r>
        <w:br/>
      </w:r>
      <w:r>
        <w:rPr>
          <w:rFonts w:ascii="Times New Roman"/>
          <w:b w:val="false"/>
          <w:i w:val="false"/>
          <w:color w:val="000000"/>
          <w:sz w:val="28"/>
        </w:rPr>
        <w:t xml:space="preserve">
кәсiпкерлiк субъектілерiне сатуға     кәсіпорындар комиссиялар </w:t>
      </w:r>
      <w:r>
        <w:br/>
      </w:r>
      <w:r>
        <w:rPr>
          <w:rFonts w:ascii="Times New Roman"/>
          <w:b w:val="false"/>
          <w:i w:val="false"/>
          <w:color w:val="000000"/>
          <w:sz w:val="28"/>
        </w:rPr>
        <w:t xml:space="preserve">
ұсынылатын кәсiпорындарды қаржылық-   тізбелері </w:t>
      </w:r>
      <w:r>
        <w:br/>
      </w:r>
      <w:r>
        <w:rPr>
          <w:rFonts w:ascii="Times New Roman"/>
          <w:b w:val="false"/>
          <w:i w:val="false"/>
          <w:color w:val="000000"/>
          <w:sz w:val="28"/>
        </w:rPr>
        <w:t xml:space="preserve">
экономикалық сауықтыру, қайта </w:t>
      </w:r>
      <w:r>
        <w:br/>
      </w:r>
      <w:r>
        <w:rPr>
          <w:rFonts w:ascii="Times New Roman"/>
          <w:b w:val="false"/>
          <w:i w:val="false"/>
          <w:color w:val="000000"/>
          <w:sz w:val="28"/>
        </w:rPr>
        <w:t xml:space="preserve">
ұйымдастыру және тарату жөнiндегi </w:t>
      </w:r>
      <w:r>
        <w:br/>
      </w:r>
      <w:r>
        <w:rPr>
          <w:rFonts w:ascii="Times New Roman"/>
          <w:b w:val="false"/>
          <w:i w:val="false"/>
          <w:color w:val="000000"/>
          <w:sz w:val="28"/>
        </w:rPr>
        <w:t xml:space="preserve">
облыстық комиссиялармен ұсынылған </w:t>
      </w:r>
      <w:r>
        <w:br/>
      </w:r>
      <w:r>
        <w:rPr>
          <w:rFonts w:ascii="Times New Roman"/>
          <w:b w:val="false"/>
          <w:i w:val="false"/>
          <w:color w:val="000000"/>
          <w:sz w:val="28"/>
        </w:rPr>
        <w:t xml:space="preserve">
тiзбелердi келiсу және бекiту </w:t>
      </w:r>
    </w:p>
    <w:p>
      <w:pPr>
        <w:spacing w:after="0"/>
        <w:ind w:left="0"/>
        <w:jc w:val="both"/>
      </w:pPr>
      <w:r>
        <w:rPr>
          <w:rFonts w:ascii="Times New Roman"/>
          <w:b w:val="false"/>
          <w:i w:val="false"/>
          <w:color w:val="000000"/>
          <w:sz w:val="28"/>
        </w:rPr>
        <w:t xml:space="preserve">     8.1.3.3. Шағымдану-талап арыз    ҚР МКМ-ге    Уәкілетті   Ай сайын </w:t>
      </w:r>
      <w:r>
        <w:br/>
      </w:r>
      <w:r>
        <w:rPr>
          <w:rFonts w:ascii="Times New Roman"/>
          <w:b w:val="false"/>
          <w:i w:val="false"/>
          <w:color w:val="000000"/>
          <w:sz w:val="28"/>
        </w:rPr>
        <w:t xml:space="preserve">
беру және дәрменсiз кәсiпорындардың   есеп беру    орган </w:t>
      </w:r>
      <w:r>
        <w:br/>
      </w:r>
      <w:r>
        <w:rPr>
          <w:rFonts w:ascii="Times New Roman"/>
          <w:b w:val="false"/>
          <w:i w:val="false"/>
          <w:color w:val="000000"/>
          <w:sz w:val="28"/>
        </w:rPr>
        <w:t xml:space="preserve">
банкроттығына бастама жасауды </w:t>
      </w:r>
      <w:r>
        <w:br/>
      </w:r>
      <w:r>
        <w:rPr>
          <w:rFonts w:ascii="Times New Roman"/>
          <w:b w:val="false"/>
          <w:i w:val="false"/>
          <w:color w:val="000000"/>
          <w:sz w:val="28"/>
        </w:rPr>
        <w:t xml:space="preserve">
тұрақты негiзде жүзеге асыру </w:t>
      </w:r>
    </w:p>
    <w:p>
      <w:pPr>
        <w:spacing w:after="0"/>
        <w:ind w:left="0"/>
        <w:jc w:val="both"/>
      </w:pPr>
      <w:r>
        <w:rPr>
          <w:rFonts w:ascii="Times New Roman"/>
          <w:b w:val="false"/>
          <w:i w:val="false"/>
          <w:color w:val="000000"/>
          <w:sz w:val="28"/>
        </w:rPr>
        <w:t xml:space="preserve">     8.1.4. Орталықтандырылған несиелер бойынша республикалық бюджеттен </w:t>
      </w:r>
      <w:r>
        <w:br/>
      </w:r>
      <w:r>
        <w:rPr>
          <w:rFonts w:ascii="Times New Roman"/>
          <w:b w:val="false"/>
          <w:i w:val="false"/>
          <w:color w:val="000000"/>
          <w:sz w:val="28"/>
        </w:rPr>
        <w:t xml:space="preserve">
берiлген, сондай-ақ Қазақстан Республикасы Үкіметінің кепiлдiгiмен </w:t>
      </w:r>
      <w:r>
        <w:br/>
      </w:r>
      <w:r>
        <w:rPr>
          <w:rFonts w:ascii="Times New Roman"/>
          <w:b w:val="false"/>
          <w:i w:val="false"/>
          <w:color w:val="000000"/>
          <w:sz w:val="28"/>
        </w:rPr>
        <w:t xml:space="preserve">
мемлекеттiк емес сыртқы заемдар бойынша алынған төлем жасауға қабiлетсiз </w:t>
      </w:r>
      <w:r>
        <w:br/>
      </w:r>
      <w:r>
        <w:rPr>
          <w:rFonts w:ascii="Times New Roman"/>
          <w:b w:val="false"/>
          <w:i w:val="false"/>
          <w:color w:val="000000"/>
          <w:sz w:val="28"/>
        </w:rPr>
        <w:t xml:space="preserve">
заемшылардың мүлiктері жөнінде </w:t>
      </w:r>
    </w:p>
    <w:p>
      <w:pPr>
        <w:spacing w:after="0"/>
        <w:ind w:left="0"/>
        <w:jc w:val="both"/>
      </w:pPr>
      <w:r>
        <w:rPr>
          <w:rFonts w:ascii="Times New Roman"/>
          <w:b w:val="false"/>
          <w:i w:val="false"/>
          <w:color w:val="000000"/>
          <w:sz w:val="28"/>
        </w:rPr>
        <w:t xml:space="preserve">     8.1.4.1. Шағын кәсiпкерлiк       ҚР Үкіметіне   ҚР ҚарМ,  Жарты жылда </w:t>
      </w:r>
      <w:r>
        <w:br/>
      </w:r>
      <w:r>
        <w:rPr>
          <w:rFonts w:ascii="Times New Roman"/>
          <w:b w:val="false"/>
          <w:i w:val="false"/>
          <w:color w:val="000000"/>
          <w:sz w:val="28"/>
        </w:rPr>
        <w:t xml:space="preserve">
субъектiлерiне келiсiлген шарттармен  есеп, ҚарМ-    "Эксим-     бір рет </w:t>
      </w:r>
      <w:r>
        <w:br/>
      </w:r>
      <w:r>
        <w:rPr>
          <w:rFonts w:ascii="Times New Roman"/>
          <w:b w:val="false"/>
          <w:i w:val="false"/>
          <w:color w:val="000000"/>
          <w:sz w:val="28"/>
        </w:rPr>
        <w:t xml:space="preserve">
олардың бюджеттен оқшауландырылған    нің уәкілетті  банк" </w:t>
      </w:r>
      <w:r>
        <w:br/>
      </w:r>
      <w:r>
        <w:rPr>
          <w:rFonts w:ascii="Times New Roman"/>
          <w:b w:val="false"/>
          <w:i w:val="false"/>
          <w:color w:val="000000"/>
          <w:sz w:val="28"/>
        </w:rPr>
        <w:t xml:space="preserve">
қаражатты өтеуi үшiн                  органына       ЖАҚ </w:t>
      </w:r>
      <w:r>
        <w:br/>
      </w:r>
      <w:r>
        <w:rPr>
          <w:rFonts w:ascii="Times New Roman"/>
          <w:b w:val="false"/>
          <w:i w:val="false"/>
          <w:color w:val="000000"/>
          <w:sz w:val="28"/>
        </w:rPr>
        <w:t xml:space="preserve">
орталықтандырылған несиелер бойынша   мүлік </w:t>
      </w:r>
      <w:r>
        <w:br/>
      </w:r>
      <w:r>
        <w:rPr>
          <w:rFonts w:ascii="Times New Roman"/>
          <w:b w:val="false"/>
          <w:i w:val="false"/>
          <w:color w:val="000000"/>
          <w:sz w:val="28"/>
        </w:rPr>
        <w:t xml:space="preserve">
республикалық бюджеттен берiлгенi,    тізбесі </w:t>
      </w:r>
      <w:r>
        <w:br/>
      </w:r>
      <w:r>
        <w:rPr>
          <w:rFonts w:ascii="Times New Roman"/>
          <w:b w:val="false"/>
          <w:i w:val="false"/>
          <w:color w:val="000000"/>
          <w:sz w:val="28"/>
        </w:rPr>
        <w:t xml:space="preserve">
сондай-ақ Yкiмет кепілдiгiмен </w:t>
      </w:r>
      <w:r>
        <w:br/>
      </w:r>
      <w:r>
        <w:rPr>
          <w:rFonts w:ascii="Times New Roman"/>
          <w:b w:val="false"/>
          <w:i w:val="false"/>
          <w:color w:val="000000"/>
          <w:sz w:val="28"/>
        </w:rPr>
        <w:t xml:space="preserve">
мемлекеттiк емес сыртқы заемдар </w:t>
      </w:r>
      <w:r>
        <w:br/>
      </w:r>
      <w:r>
        <w:rPr>
          <w:rFonts w:ascii="Times New Roman"/>
          <w:b w:val="false"/>
          <w:i w:val="false"/>
          <w:color w:val="000000"/>
          <w:sz w:val="28"/>
        </w:rPr>
        <w:t xml:space="preserve">
бойынша алынған пайдаланылмаған </w:t>
      </w:r>
      <w:r>
        <w:br/>
      </w:r>
      <w:r>
        <w:rPr>
          <w:rFonts w:ascii="Times New Roman"/>
          <w:b w:val="false"/>
          <w:i w:val="false"/>
          <w:color w:val="000000"/>
          <w:sz w:val="28"/>
        </w:rPr>
        <w:t xml:space="preserve">
мүлiктердi саралау мүмкiндiгiн талдау </w:t>
      </w:r>
    </w:p>
    <w:p>
      <w:pPr>
        <w:spacing w:after="0"/>
        <w:ind w:left="0"/>
        <w:jc w:val="both"/>
      </w:pPr>
      <w:r>
        <w:rPr>
          <w:rFonts w:ascii="Times New Roman"/>
          <w:b w:val="false"/>
          <w:i w:val="false"/>
          <w:color w:val="000000"/>
          <w:sz w:val="28"/>
        </w:rPr>
        <w:t xml:space="preserve">     8.1.5. Жиынтық тiзбенi қалыптастыру </w:t>
      </w:r>
    </w:p>
    <w:p>
      <w:pPr>
        <w:spacing w:after="0"/>
        <w:ind w:left="0"/>
        <w:jc w:val="both"/>
      </w:pPr>
      <w:r>
        <w:rPr>
          <w:rFonts w:ascii="Times New Roman"/>
          <w:b w:val="false"/>
          <w:i w:val="false"/>
          <w:color w:val="000000"/>
          <w:sz w:val="28"/>
        </w:rPr>
        <w:t xml:space="preserve">     8.1.5.1. Жиынтық ақпаратты,      Кәсіпорындар  ҚР МБА     Тоқсан сайын </w:t>
      </w:r>
      <w:r>
        <w:br/>
      </w:r>
      <w:r>
        <w:rPr>
          <w:rFonts w:ascii="Times New Roman"/>
          <w:b w:val="false"/>
          <w:i w:val="false"/>
          <w:color w:val="000000"/>
          <w:sz w:val="28"/>
        </w:rPr>
        <w:t xml:space="preserve">
кадастрларын және өзге де ақпарат     активтерінің </w:t>
      </w:r>
      <w:r>
        <w:br/>
      </w:r>
      <w:r>
        <w:rPr>
          <w:rFonts w:ascii="Times New Roman"/>
          <w:b w:val="false"/>
          <w:i w:val="false"/>
          <w:color w:val="000000"/>
          <w:sz w:val="28"/>
        </w:rPr>
        <w:t xml:space="preserve">
жиынтықтарын қамтитын қайта           тізбесі </w:t>
      </w:r>
      <w:r>
        <w:br/>
      </w:r>
      <w:r>
        <w:rPr>
          <w:rFonts w:ascii="Times New Roman"/>
          <w:b w:val="false"/>
          <w:i w:val="false"/>
          <w:color w:val="000000"/>
          <w:sz w:val="28"/>
        </w:rPr>
        <w:t xml:space="preserve">
ұйымдастырылатын және сараланатын </w:t>
      </w:r>
      <w:r>
        <w:br/>
      </w:r>
      <w:r>
        <w:rPr>
          <w:rFonts w:ascii="Times New Roman"/>
          <w:b w:val="false"/>
          <w:i w:val="false"/>
          <w:color w:val="000000"/>
          <w:sz w:val="28"/>
        </w:rPr>
        <w:t xml:space="preserve">
кәсiпорындардың жиынтық тiзбесiн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8.2 Республикалық және коммуналдық меншіктегі тоқтап тұрған </w:t>
      </w:r>
      <w:r>
        <w:br/>
      </w:r>
      <w:r>
        <w:rPr>
          <w:rFonts w:ascii="Times New Roman"/>
          <w:b w:val="false"/>
          <w:i w:val="false"/>
          <w:color w:val="000000"/>
          <w:sz w:val="28"/>
        </w:rPr>
        <w:t xml:space="preserve">
   кәсiпорындар мен тиiмдiлiгі шамалы өндірістерді қайта ұйымдастыру және </w:t>
      </w:r>
      <w:r>
        <w:br/>
      </w:r>
      <w:r>
        <w:rPr>
          <w:rFonts w:ascii="Times New Roman"/>
          <w:b w:val="false"/>
          <w:i w:val="false"/>
          <w:color w:val="000000"/>
          <w:sz w:val="28"/>
        </w:rPr>
        <w:t xml:space="preserve">
                                 саралау </w:t>
      </w:r>
    </w:p>
    <w:p>
      <w:pPr>
        <w:spacing w:after="0"/>
        <w:ind w:left="0"/>
        <w:jc w:val="both"/>
      </w:pPr>
      <w:r>
        <w:rPr>
          <w:rFonts w:ascii="Times New Roman"/>
          <w:b w:val="false"/>
          <w:i w:val="false"/>
          <w:color w:val="000000"/>
          <w:sz w:val="28"/>
        </w:rPr>
        <w:t xml:space="preserve">     8.2.1. ҚР МБА әдiстемелiк        ҚР МБА-ға     Мүдделі    Тоқсан сайын </w:t>
      </w:r>
      <w:r>
        <w:br/>
      </w:r>
      <w:r>
        <w:rPr>
          <w:rFonts w:ascii="Times New Roman"/>
          <w:b w:val="false"/>
          <w:i w:val="false"/>
          <w:color w:val="000000"/>
          <w:sz w:val="28"/>
        </w:rPr>
        <w:t xml:space="preserve">
материалдары негiзiнде республикалық  әкімдерден    шаруашылық </w:t>
      </w:r>
      <w:r>
        <w:br/>
      </w:r>
      <w:r>
        <w:rPr>
          <w:rFonts w:ascii="Times New Roman"/>
          <w:b w:val="false"/>
          <w:i w:val="false"/>
          <w:color w:val="000000"/>
          <w:sz w:val="28"/>
        </w:rPr>
        <w:t xml:space="preserve">
және коммуналдық меншiктегi тоқтап    есеп беру     субъектілері, </w:t>
      </w:r>
      <w:r>
        <w:br/>
      </w:r>
      <w:r>
        <w:rPr>
          <w:rFonts w:ascii="Times New Roman"/>
          <w:b w:val="false"/>
          <w:i w:val="false"/>
          <w:color w:val="000000"/>
          <w:sz w:val="28"/>
        </w:rPr>
        <w:t xml:space="preserve">
тұрған кәсiпорындар мен тиiмдiлiгi                  әкімдер </w:t>
      </w:r>
      <w:r>
        <w:br/>
      </w:r>
      <w:r>
        <w:rPr>
          <w:rFonts w:ascii="Times New Roman"/>
          <w:b w:val="false"/>
          <w:i w:val="false"/>
          <w:color w:val="000000"/>
          <w:sz w:val="28"/>
        </w:rPr>
        <w:t xml:space="preserve">
шамалы өндiрiстердi қайта ұйымдастыру </w:t>
      </w:r>
      <w:r>
        <w:br/>
      </w:r>
      <w:r>
        <w:rPr>
          <w:rFonts w:ascii="Times New Roman"/>
          <w:b w:val="false"/>
          <w:i w:val="false"/>
          <w:color w:val="000000"/>
          <w:sz w:val="28"/>
        </w:rPr>
        <w:t xml:space="preserve">
мен саралаудың бизнес жоспарларын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8.2.1.1. Республикалық және      Бизнес        ҚР ОАО     Тұрақты </w:t>
      </w:r>
      <w:r>
        <w:br/>
      </w:r>
      <w:r>
        <w:rPr>
          <w:rFonts w:ascii="Times New Roman"/>
          <w:b w:val="false"/>
          <w:i w:val="false"/>
          <w:color w:val="000000"/>
          <w:sz w:val="28"/>
        </w:rPr>
        <w:t xml:space="preserve">
коммуналдық меншiктегi тоқтап         жоспарлар </w:t>
      </w:r>
      <w:r>
        <w:br/>
      </w:r>
      <w:r>
        <w:rPr>
          <w:rFonts w:ascii="Times New Roman"/>
          <w:b w:val="false"/>
          <w:i w:val="false"/>
          <w:color w:val="000000"/>
          <w:sz w:val="28"/>
        </w:rPr>
        <w:t xml:space="preserve">
тұрған және тиiмдiлiгi шамалы         жөніндегі </w:t>
      </w:r>
      <w:r>
        <w:br/>
      </w:r>
      <w:r>
        <w:rPr>
          <w:rFonts w:ascii="Times New Roman"/>
          <w:b w:val="false"/>
          <w:i w:val="false"/>
          <w:color w:val="000000"/>
          <w:sz w:val="28"/>
        </w:rPr>
        <w:t xml:space="preserve">
өндiрiстердi қайта ұйымдастыру мен    қорытынды </w:t>
      </w:r>
      <w:r>
        <w:br/>
      </w:r>
      <w:r>
        <w:rPr>
          <w:rFonts w:ascii="Times New Roman"/>
          <w:b w:val="false"/>
          <w:i w:val="false"/>
          <w:color w:val="000000"/>
          <w:sz w:val="28"/>
        </w:rPr>
        <w:t xml:space="preserve">
саралаудың бизнес жоспарлары </w:t>
      </w:r>
      <w:r>
        <w:br/>
      </w:r>
      <w:r>
        <w:rPr>
          <w:rFonts w:ascii="Times New Roman"/>
          <w:b w:val="false"/>
          <w:i w:val="false"/>
          <w:color w:val="000000"/>
          <w:sz w:val="28"/>
        </w:rPr>
        <w:t xml:space="preserve">
жөніндегi қорытындыларды әзiрлеу </w:t>
      </w:r>
    </w:p>
    <w:p>
      <w:pPr>
        <w:spacing w:after="0"/>
        <w:ind w:left="0"/>
        <w:jc w:val="both"/>
      </w:pPr>
      <w:r>
        <w:rPr>
          <w:rFonts w:ascii="Times New Roman"/>
          <w:b w:val="false"/>
          <w:i w:val="false"/>
          <w:color w:val="000000"/>
          <w:sz w:val="28"/>
        </w:rPr>
        <w:t xml:space="preserve">     8.2.2. Қазақстан                 ҚР МБА-ға     ҚР ОАО,    Тоқсан сайын </w:t>
      </w:r>
      <w:r>
        <w:br/>
      </w:r>
      <w:r>
        <w:rPr>
          <w:rFonts w:ascii="Times New Roman"/>
          <w:b w:val="false"/>
          <w:i w:val="false"/>
          <w:color w:val="000000"/>
          <w:sz w:val="28"/>
        </w:rPr>
        <w:t xml:space="preserve">
Республикасының заңнамасына сәйкес    саралау       ҚарМ </w:t>
      </w:r>
      <w:r>
        <w:br/>
      </w:r>
      <w:r>
        <w:rPr>
          <w:rFonts w:ascii="Times New Roman"/>
          <w:b w:val="false"/>
          <w:i w:val="false"/>
          <w:color w:val="000000"/>
          <w:sz w:val="28"/>
        </w:rPr>
        <w:t xml:space="preserve">
республикалық және коммуналдық        нәтижесі      ММЖК, </w:t>
      </w:r>
      <w:r>
        <w:br/>
      </w:r>
      <w:r>
        <w:rPr>
          <w:rFonts w:ascii="Times New Roman"/>
          <w:b w:val="false"/>
          <w:i w:val="false"/>
          <w:color w:val="000000"/>
          <w:sz w:val="28"/>
        </w:rPr>
        <w:t xml:space="preserve">
меншiктегi тоқтап тұрған кәсіпорындар бойынша       әкімдер, </w:t>
      </w:r>
      <w:r>
        <w:br/>
      </w:r>
      <w:r>
        <w:rPr>
          <w:rFonts w:ascii="Times New Roman"/>
          <w:b w:val="false"/>
          <w:i w:val="false"/>
          <w:color w:val="000000"/>
          <w:sz w:val="28"/>
        </w:rPr>
        <w:t xml:space="preserve">
мен тиімділігі шамалы өндiрiстердi    есеп          уәкілетті </w:t>
      </w:r>
      <w:r>
        <w:br/>
      </w:r>
      <w:r>
        <w:rPr>
          <w:rFonts w:ascii="Times New Roman"/>
          <w:b w:val="false"/>
          <w:i w:val="false"/>
          <w:color w:val="000000"/>
          <w:sz w:val="28"/>
        </w:rPr>
        <w:t xml:space="preserve">
қайта ұйымдастыру және саралау                      орган </w:t>
      </w:r>
      <w:r>
        <w:br/>
      </w:r>
      <w:r>
        <w:rPr>
          <w:rFonts w:ascii="Times New Roman"/>
          <w:b w:val="false"/>
          <w:i w:val="false"/>
          <w:color w:val="000000"/>
          <w:sz w:val="28"/>
        </w:rPr>
        <w:t xml:space="preserve">
рәсiмдерiн немесе банкроттық </w:t>
      </w:r>
      <w:r>
        <w:br/>
      </w:r>
      <w:r>
        <w:rPr>
          <w:rFonts w:ascii="Times New Roman"/>
          <w:b w:val="false"/>
          <w:i w:val="false"/>
          <w:color w:val="000000"/>
          <w:sz w:val="28"/>
        </w:rPr>
        <w:t xml:space="preserve">
рәсiмдерiн ұйымдастыруды жүргiзу </w:t>
      </w:r>
    </w:p>
    <w:p>
      <w:pPr>
        <w:spacing w:after="0"/>
        <w:ind w:left="0"/>
        <w:jc w:val="both"/>
      </w:pPr>
      <w:r>
        <w:rPr>
          <w:rFonts w:ascii="Times New Roman"/>
          <w:b w:val="false"/>
          <w:i w:val="false"/>
          <w:color w:val="000000"/>
          <w:sz w:val="28"/>
        </w:rPr>
        <w:t xml:space="preserve">     8.2.3. Аукциондық                ҚР МБА-ға     Уәкілетті  Тоқсан сайын </w:t>
      </w:r>
      <w:r>
        <w:br/>
      </w:r>
      <w:r>
        <w:rPr>
          <w:rFonts w:ascii="Times New Roman"/>
          <w:b w:val="false"/>
          <w:i w:val="false"/>
          <w:color w:val="000000"/>
          <w:sz w:val="28"/>
        </w:rPr>
        <w:t xml:space="preserve">
саудаластықтарда шағын кәсiпкерлiк    сараланған    орган </w:t>
      </w:r>
      <w:r>
        <w:br/>
      </w:r>
      <w:r>
        <w:rPr>
          <w:rFonts w:ascii="Times New Roman"/>
          <w:b w:val="false"/>
          <w:i w:val="false"/>
          <w:color w:val="000000"/>
          <w:sz w:val="28"/>
        </w:rPr>
        <w:t xml:space="preserve">
субъектiлерiне конкурстық массасынан  мүліктерді </w:t>
      </w:r>
      <w:r>
        <w:br/>
      </w:r>
      <w:r>
        <w:rPr>
          <w:rFonts w:ascii="Times New Roman"/>
          <w:b w:val="false"/>
          <w:i w:val="false"/>
          <w:color w:val="000000"/>
          <w:sz w:val="28"/>
        </w:rPr>
        <w:t xml:space="preserve">
(технологиялық кешендерi мен          сату </w:t>
      </w:r>
      <w:r>
        <w:br/>
      </w:r>
      <w:r>
        <w:rPr>
          <w:rFonts w:ascii="Times New Roman"/>
          <w:b w:val="false"/>
          <w:i w:val="false"/>
          <w:color w:val="000000"/>
          <w:sz w:val="28"/>
        </w:rPr>
        <w:t xml:space="preserve">
жабдықтарынан) сараланған мүлiктердi  жөніндегі </w:t>
      </w:r>
      <w:r>
        <w:br/>
      </w:r>
      <w:r>
        <w:rPr>
          <w:rFonts w:ascii="Times New Roman"/>
          <w:b w:val="false"/>
          <w:i w:val="false"/>
          <w:color w:val="000000"/>
          <w:sz w:val="28"/>
        </w:rPr>
        <w:t xml:space="preserve">
сатуды ұйымдастыру                    есеп </w:t>
      </w:r>
    </w:p>
    <w:p>
      <w:pPr>
        <w:spacing w:after="0"/>
        <w:ind w:left="0"/>
        <w:jc w:val="both"/>
      </w:pPr>
      <w:r>
        <w:rPr>
          <w:rFonts w:ascii="Times New Roman"/>
          <w:b w:val="false"/>
          <w:i w:val="false"/>
          <w:color w:val="000000"/>
          <w:sz w:val="28"/>
        </w:rPr>
        <w:t xml:space="preserve">     8.2.4. Жаңа өндiрiстердi құру    ҚР            ҚР МКМ     2001 ж. </w:t>
      </w:r>
      <w:r>
        <w:br/>
      </w:r>
      <w:r>
        <w:rPr>
          <w:rFonts w:ascii="Times New Roman"/>
          <w:b w:val="false"/>
          <w:i w:val="false"/>
          <w:color w:val="000000"/>
          <w:sz w:val="28"/>
        </w:rPr>
        <w:t xml:space="preserve">
үшiн салық төлеушiнiң иелiгiндегi     Үкіметінің               3 тоқсаны </w:t>
      </w:r>
      <w:r>
        <w:br/>
      </w:r>
      <w:r>
        <w:rPr>
          <w:rFonts w:ascii="Times New Roman"/>
          <w:b w:val="false"/>
          <w:i w:val="false"/>
          <w:color w:val="000000"/>
          <w:sz w:val="28"/>
        </w:rPr>
        <w:t xml:space="preserve">
жабдықтарды, жылжымайтын мүлiктердi   қаулысы </w:t>
      </w:r>
      <w:r>
        <w:br/>
      </w:r>
      <w:r>
        <w:rPr>
          <w:rFonts w:ascii="Times New Roman"/>
          <w:b w:val="false"/>
          <w:i w:val="false"/>
          <w:color w:val="000000"/>
          <w:sz w:val="28"/>
        </w:rPr>
        <w:t xml:space="preserve">
және т.б. сипаттау кезiнде мүлiкке </w:t>
      </w:r>
      <w:r>
        <w:br/>
      </w:r>
      <w:r>
        <w:rPr>
          <w:rFonts w:ascii="Times New Roman"/>
          <w:b w:val="false"/>
          <w:i w:val="false"/>
          <w:color w:val="000000"/>
          <w:sz w:val="28"/>
        </w:rPr>
        <w:t xml:space="preserve">
билiк етуге шектеу қоюдың </w:t>
      </w:r>
      <w:r>
        <w:br/>
      </w:r>
      <w:r>
        <w:rPr>
          <w:rFonts w:ascii="Times New Roman"/>
          <w:b w:val="false"/>
          <w:i w:val="false"/>
          <w:color w:val="000000"/>
          <w:sz w:val="28"/>
        </w:rPr>
        <w:t xml:space="preserve">
кезектiлiгiнiң өзгергенi туралы </w:t>
      </w:r>
      <w:r>
        <w:br/>
      </w:r>
      <w:r>
        <w:rPr>
          <w:rFonts w:ascii="Times New Roman"/>
          <w:b w:val="false"/>
          <w:i w:val="false"/>
          <w:color w:val="000000"/>
          <w:sz w:val="28"/>
        </w:rPr>
        <w:t xml:space="preserve">
белгiленген тәртiппен ұсыныстарды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     8.3 Бағдарламаның орындалуын ұйымдастыру және бақылау мәселелері </w:t>
      </w:r>
    </w:p>
    <w:p>
      <w:pPr>
        <w:spacing w:after="0"/>
        <w:ind w:left="0"/>
        <w:jc w:val="both"/>
      </w:pPr>
      <w:r>
        <w:rPr>
          <w:rFonts w:ascii="Times New Roman"/>
          <w:b w:val="false"/>
          <w:i w:val="false"/>
          <w:color w:val="000000"/>
          <w:sz w:val="28"/>
        </w:rPr>
        <w:t xml:space="preserve">     8.3.1. Қалпына келтiрiлген және  ҚР            ҚР ОАО     2001 ж. </w:t>
      </w:r>
      <w:r>
        <w:br/>
      </w:r>
      <w:r>
        <w:rPr>
          <w:rFonts w:ascii="Times New Roman"/>
          <w:b w:val="false"/>
          <w:i w:val="false"/>
          <w:color w:val="000000"/>
          <w:sz w:val="28"/>
        </w:rPr>
        <w:t xml:space="preserve">
сараланған өндiрiстердегi жұмыс       Үкіметінің               3 тоқсаны </w:t>
      </w:r>
      <w:r>
        <w:br/>
      </w:r>
      <w:r>
        <w:rPr>
          <w:rFonts w:ascii="Times New Roman"/>
          <w:b w:val="false"/>
          <w:i w:val="false"/>
          <w:color w:val="000000"/>
          <w:sz w:val="28"/>
        </w:rPr>
        <w:t xml:space="preserve">
iстеп тұрған және жаңа жұмыс          қаулысы </w:t>
      </w:r>
      <w:r>
        <w:br/>
      </w:r>
      <w:r>
        <w:rPr>
          <w:rFonts w:ascii="Times New Roman"/>
          <w:b w:val="false"/>
          <w:i w:val="false"/>
          <w:color w:val="000000"/>
          <w:sz w:val="28"/>
        </w:rPr>
        <w:t xml:space="preserve">
орындарын пайдаланудың тиiмдiлiгiн </w:t>
      </w:r>
      <w:r>
        <w:br/>
      </w:r>
      <w:r>
        <w:rPr>
          <w:rFonts w:ascii="Times New Roman"/>
          <w:b w:val="false"/>
          <w:i w:val="false"/>
          <w:color w:val="000000"/>
          <w:sz w:val="28"/>
        </w:rPr>
        <w:t xml:space="preserve">
арттыратын, белгiлi бiр қызмет </w:t>
      </w:r>
      <w:r>
        <w:br/>
      </w:r>
      <w:r>
        <w:rPr>
          <w:rFonts w:ascii="Times New Roman"/>
          <w:b w:val="false"/>
          <w:i w:val="false"/>
          <w:color w:val="000000"/>
          <w:sz w:val="28"/>
        </w:rPr>
        <w:t xml:space="preserve">
түрiмен айналысатын шағын </w:t>
      </w:r>
      <w:r>
        <w:br/>
      </w:r>
      <w:r>
        <w:rPr>
          <w:rFonts w:ascii="Times New Roman"/>
          <w:b w:val="false"/>
          <w:i w:val="false"/>
          <w:color w:val="000000"/>
          <w:sz w:val="28"/>
        </w:rPr>
        <w:t xml:space="preserve">
кәсiпкерлiк субъектiлерiне лицензия </w:t>
      </w:r>
      <w:r>
        <w:br/>
      </w:r>
      <w:r>
        <w:rPr>
          <w:rFonts w:ascii="Times New Roman"/>
          <w:b w:val="false"/>
          <w:i w:val="false"/>
          <w:color w:val="000000"/>
          <w:sz w:val="28"/>
        </w:rPr>
        <w:t xml:space="preserve">
беру жөнiндегi нормативтiк </w:t>
      </w:r>
      <w:r>
        <w:br/>
      </w:r>
      <w:r>
        <w:rPr>
          <w:rFonts w:ascii="Times New Roman"/>
          <w:b w:val="false"/>
          <w:i w:val="false"/>
          <w:color w:val="000000"/>
          <w:sz w:val="28"/>
        </w:rPr>
        <w:t xml:space="preserve">
құқықтық базаны оңайлату </w:t>
      </w:r>
    </w:p>
    <w:p>
      <w:pPr>
        <w:spacing w:after="0"/>
        <w:ind w:left="0"/>
        <w:jc w:val="both"/>
      </w:pPr>
      <w:r>
        <w:rPr>
          <w:rFonts w:ascii="Times New Roman"/>
          <w:b w:val="false"/>
          <w:i w:val="false"/>
          <w:color w:val="000000"/>
          <w:sz w:val="28"/>
        </w:rPr>
        <w:t xml:space="preserve">     8.3.2. Кәсiпкерлiк қызмет        БАҚ-қа        ҚР МАКМ,   Тоқсан сайын </w:t>
      </w:r>
      <w:r>
        <w:br/>
      </w:r>
      <w:r>
        <w:rPr>
          <w:rFonts w:ascii="Times New Roman"/>
          <w:b w:val="false"/>
          <w:i w:val="false"/>
          <w:color w:val="000000"/>
          <w:sz w:val="28"/>
        </w:rPr>
        <w:t xml:space="preserve">
субъектілерiне БАҚ-та және тиiстi     ақпарат       МБА </w:t>
      </w:r>
      <w:r>
        <w:br/>
      </w:r>
      <w:r>
        <w:rPr>
          <w:rFonts w:ascii="Times New Roman"/>
          <w:b w:val="false"/>
          <w:i w:val="false"/>
          <w:color w:val="000000"/>
          <w:sz w:val="28"/>
        </w:rPr>
        <w:t xml:space="preserve">
лицензиялар мен рұқсаттарды ресiмдеу </w:t>
      </w:r>
      <w:r>
        <w:br/>
      </w:r>
      <w:r>
        <w:rPr>
          <w:rFonts w:ascii="Times New Roman"/>
          <w:b w:val="false"/>
          <w:i w:val="false"/>
          <w:color w:val="000000"/>
          <w:sz w:val="28"/>
        </w:rPr>
        <w:t xml:space="preserve">
және беру бөлiгiнде бақылау-рұқсат </w:t>
      </w:r>
      <w:r>
        <w:br/>
      </w:r>
      <w:r>
        <w:rPr>
          <w:rFonts w:ascii="Times New Roman"/>
          <w:b w:val="false"/>
          <w:i w:val="false"/>
          <w:color w:val="000000"/>
          <w:sz w:val="28"/>
        </w:rPr>
        <w:t xml:space="preserve">
беру функцияларына ие мемлекеттiк </w:t>
      </w:r>
      <w:r>
        <w:br/>
      </w:r>
      <w:r>
        <w:rPr>
          <w:rFonts w:ascii="Times New Roman"/>
          <w:b w:val="false"/>
          <w:i w:val="false"/>
          <w:color w:val="000000"/>
          <w:sz w:val="28"/>
        </w:rPr>
        <w:t xml:space="preserve">
органдардың толық тiзбелерiн ұдайы </w:t>
      </w:r>
      <w:r>
        <w:br/>
      </w:r>
      <w:r>
        <w:rPr>
          <w:rFonts w:ascii="Times New Roman"/>
          <w:b w:val="false"/>
          <w:i w:val="false"/>
          <w:color w:val="000000"/>
          <w:sz w:val="28"/>
        </w:rPr>
        <w:t xml:space="preserve">
жариялауды қамтамасыз ету </w:t>
      </w:r>
    </w:p>
    <w:p>
      <w:pPr>
        <w:spacing w:after="0"/>
        <w:ind w:left="0"/>
        <w:jc w:val="both"/>
      </w:pPr>
      <w:r>
        <w:rPr>
          <w:rFonts w:ascii="Times New Roman"/>
          <w:b w:val="false"/>
          <w:i w:val="false"/>
          <w:color w:val="000000"/>
          <w:sz w:val="28"/>
        </w:rPr>
        <w:t xml:space="preserve">     8.3.3. Iрi базалық               ҚР ҚарМ       ҚР ОАО,    Тоқсан сайын </w:t>
      </w:r>
      <w:r>
        <w:br/>
      </w:r>
      <w:r>
        <w:rPr>
          <w:rFonts w:ascii="Times New Roman"/>
          <w:b w:val="false"/>
          <w:i w:val="false"/>
          <w:color w:val="000000"/>
          <w:sz w:val="28"/>
        </w:rPr>
        <w:t xml:space="preserve">
кәсiпорындардың оқшауланған           ММЖК-ға       әкімдер </w:t>
      </w:r>
      <w:r>
        <w:br/>
      </w:r>
      <w:r>
        <w:rPr>
          <w:rFonts w:ascii="Times New Roman"/>
          <w:b w:val="false"/>
          <w:i w:val="false"/>
          <w:color w:val="000000"/>
          <w:sz w:val="28"/>
        </w:rPr>
        <w:t xml:space="preserve">
өндiрiстiк бөлiмшелерi мен            есеп беру </w:t>
      </w:r>
      <w:r>
        <w:br/>
      </w:r>
      <w:r>
        <w:rPr>
          <w:rFonts w:ascii="Times New Roman"/>
          <w:b w:val="false"/>
          <w:i w:val="false"/>
          <w:color w:val="000000"/>
          <w:sz w:val="28"/>
        </w:rPr>
        <w:t xml:space="preserve">
пайдаланылмайтын жабдықтарды </w:t>
      </w:r>
      <w:r>
        <w:br/>
      </w:r>
      <w:r>
        <w:rPr>
          <w:rFonts w:ascii="Times New Roman"/>
          <w:b w:val="false"/>
          <w:i w:val="false"/>
          <w:color w:val="000000"/>
          <w:sz w:val="28"/>
        </w:rPr>
        <w:t xml:space="preserve">
және беру жөнiндегi шарттардың </w:t>
      </w:r>
      <w:r>
        <w:br/>
      </w:r>
      <w:r>
        <w:rPr>
          <w:rFonts w:ascii="Times New Roman"/>
          <w:b w:val="false"/>
          <w:i w:val="false"/>
          <w:color w:val="000000"/>
          <w:sz w:val="28"/>
        </w:rPr>
        <w:t xml:space="preserve">
шағын кәсiпкерлiк субъектiлерiмен </w:t>
      </w:r>
      <w:r>
        <w:br/>
      </w:r>
      <w:r>
        <w:rPr>
          <w:rFonts w:ascii="Times New Roman"/>
          <w:b w:val="false"/>
          <w:i w:val="false"/>
          <w:color w:val="000000"/>
          <w:sz w:val="28"/>
        </w:rPr>
        <w:t xml:space="preserve">
жасалуын және негiзгi қызметi </w:t>
      </w:r>
      <w:r>
        <w:br/>
      </w:r>
      <w:r>
        <w:rPr>
          <w:rFonts w:ascii="Times New Roman"/>
          <w:b w:val="false"/>
          <w:i w:val="false"/>
          <w:color w:val="000000"/>
          <w:sz w:val="28"/>
        </w:rPr>
        <w:t xml:space="preserve">
шеңберiнде өзара iс-қимыл, </w:t>
      </w:r>
      <w:r>
        <w:br/>
      </w:r>
      <w:r>
        <w:rPr>
          <w:rFonts w:ascii="Times New Roman"/>
          <w:b w:val="false"/>
          <w:i w:val="false"/>
          <w:color w:val="000000"/>
          <w:sz w:val="28"/>
        </w:rPr>
        <w:t xml:space="preserve">
ынтымақтастық және өндiрiстiк </w:t>
      </w:r>
      <w:r>
        <w:br/>
      </w:r>
      <w:r>
        <w:rPr>
          <w:rFonts w:ascii="Times New Roman"/>
          <w:b w:val="false"/>
          <w:i w:val="false"/>
          <w:color w:val="000000"/>
          <w:sz w:val="28"/>
        </w:rPr>
        <w:t xml:space="preserve">
кооперация жасауды ұйымдастыруға </w:t>
      </w:r>
      <w:r>
        <w:br/>
      </w:r>
      <w:r>
        <w:rPr>
          <w:rFonts w:ascii="Times New Roman"/>
          <w:b w:val="false"/>
          <w:i w:val="false"/>
          <w:color w:val="000000"/>
          <w:sz w:val="28"/>
        </w:rPr>
        <w:t xml:space="preserve">
бастамашылық ету және ынталандыру </w:t>
      </w:r>
    </w:p>
    <w:p>
      <w:pPr>
        <w:spacing w:after="0"/>
        <w:ind w:left="0"/>
        <w:jc w:val="both"/>
      </w:pPr>
      <w:r>
        <w:rPr>
          <w:rFonts w:ascii="Times New Roman"/>
          <w:b w:val="false"/>
          <w:i w:val="false"/>
          <w:color w:val="000000"/>
          <w:sz w:val="28"/>
        </w:rPr>
        <w:t xml:space="preserve">     8.3.4. Тоқтап тұрған және        ҚР МБА-ға    ҚР ҚарМ,    Тоқсан сайын </w:t>
      </w:r>
      <w:r>
        <w:br/>
      </w:r>
      <w:r>
        <w:rPr>
          <w:rFonts w:ascii="Times New Roman"/>
          <w:b w:val="false"/>
          <w:i w:val="false"/>
          <w:color w:val="000000"/>
          <w:sz w:val="28"/>
        </w:rPr>
        <w:t xml:space="preserve">
залалды кәсiпорындарды саралау        есеп беру    әкімдер </w:t>
      </w:r>
      <w:r>
        <w:br/>
      </w:r>
      <w:r>
        <w:rPr>
          <w:rFonts w:ascii="Times New Roman"/>
          <w:b w:val="false"/>
          <w:i w:val="false"/>
          <w:color w:val="000000"/>
          <w:sz w:val="28"/>
        </w:rPr>
        <w:t xml:space="preserve">
процесіне қаржылық-несиелiк әрi </w:t>
      </w:r>
      <w:r>
        <w:br/>
      </w:r>
      <w:r>
        <w:rPr>
          <w:rFonts w:ascii="Times New Roman"/>
          <w:b w:val="false"/>
          <w:i w:val="false"/>
          <w:color w:val="000000"/>
          <w:sz w:val="28"/>
        </w:rPr>
        <w:t xml:space="preserve">
инвестициялық қолдауды қамтамасыз </w:t>
      </w:r>
      <w:r>
        <w:br/>
      </w:r>
      <w:r>
        <w:rPr>
          <w:rFonts w:ascii="Times New Roman"/>
          <w:b w:val="false"/>
          <w:i w:val="false"/>
          <w:color w:val="000000"/>
          <w:sz w:val="28"/>
        </w:rPr>
        <w:t xml:space="preserve">
ету және оларды республикалық және </w:t>
      </w:r>
      <w:r>
        <w:br/>
      </w:r>
      <w:r>
        <w:rPr>
          <w:rFonts w:ascii="Times New Roman"/>
          <w:b w:val="false"/>
          <w:i w:val="false"/>
          <w:color w:val="000000"/>
          <w:sz w:val="28"/>
        </w:rPr>
        <w:t xml:space="preserve">
жергiлiктi бюджеттердiң қаражаттары, </w:t>
      </w:r>
      <w:r>
        <w:br/>
      </w:r>
      <w:r>
        <w:rPr>
          <w:rFonts w:ascii="Times New Roman"/>
          <w:b w:val="false"/>
          <w:i w:val="false"/>
          <w:color w:val="000000"/>
          <w:sz w:val="28"/>
        </w:rPr>
        <w:t xml:space="preserve">
сондай-ақ басқа да қаржыландыру </w:t>
      </w:r>
      <w:r>
        <w:br/>
      </w:r>
      <w:r>
        <w:rPr>
          <w:rFonts w:ascii="Times New Roman"/>
          <w:b w:val="false"/>
          <w:i w:val="false"/>
          <w:color w:val="000000"/>
          <w:sz w:val="28"/>
        </w:rPr>
        <w:t xml:space="preserve">
көздерi (мақсатты заемдар, гранттар </w:t>
      </w:r>
      <w:r>
        <w:br/>
      </w:r>
      <w:r>
        <w:rPr>
          <w:rFonts w:ascii="Times New Roman"/>
          <w:b w:val="false"/>
          <w:i w:val="false"/>
          <w:color w:val="000000"/>
          <w:sz w:val="28"/>
        </w:rPr>
        <w:t xml:space="preserve">
және т.б.) есебiнен шағын </w:t>
      </w:r>
      <w:r>
        <w:br/>
      </w:r>
      <w:r>
        <w:rPr>
          <w:rFonts w:ascii="Times New Roman"/>
          <w:b w:val="false"/>
          <w:i w:val="false"/>
          <w:color w:val="000000"/>
          <w:sz w:val="28"/>
        </w:rPr>
        <w:t xml:space="preserve">
кәсiпкерлiк субъектiлерiне </w:t>
      </w:r>
      <w:r>
        <w:br/>
      </w:r>
      <w:r>
        <w:rPr>
          <w:rFonts w:ascii="Times New Roman"/>
          <w:b w:val="false"/>
          <w:i w:val="false"/>
          <w:color w:val="000000"/>
          <w:sz w:val="28"/>
        </w:rPr>
        <w:t xml:space="preserve">
белгiленген тәртiппен беру </w:t>
      </w:r>
    </w:p>
    <w:p>
      <w:pPr>
        <w:spacing w:after="0"/>
        <w:ind w:left="0"/>
        <w:jc w:val="both"/>
      </w:pPr>
      <w:r>
        <w:rPr>
          <w:rFonts w:ascii="Times New Roman"/>
          <w:b w:val="false"/>
          <w:i w:val="false"/>
          <w:color w:val="000000"/>
          <w:sz w:val="28"/>
        </w:rPr>
        <w:t xml:space="preserve">     8.4 Шағын кәсiпкерлiк субъектiлерінің сараланған мүліктерді тиімді </w:t>
      </w:r>
      <w:r>
        <w:br/>
      </w:r>
      <w:r>
        <w:rPr>
          <w:rFonts w:ascii="Times New Roman"/>
          <w:b w:val="false"/>
          <w:i w:val="false"/>
          <w:color w:val="000000"/>
          <w:sz w:val="28"/>
        </w:rPr>
        <w:t xml:space="preserve">
пайдалануын қамтамасыз ету </w:t>
      </w:r>
    </w:p>
    <w:p>
      <w:pPr>
        <w:spacing w:after="0"/>
        <w:ind w:left="0"/>
        <w:jc w:val="both"/>
      </w:pPr>
      <w:r>
        <w:rPr>
          <w:rFonts w:ascii="Times New Roman"/>
          <w:b w:val="false"/>
          <w:i w:val="false"/>
          <w:color w:val="ff0000"/>
          <w:sz w:val="28"/>
        </w:rPr>
        <w:t xml:space="preserve">     8.4.1. Алып тасталды - ҚР Үкіметінің 2002.08.05. N 876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8.4.2 Өнеркәсiп орындарының      Курстар      ҚР МБА,     Тұрақты, </w:t>
      </w:r>
      <w:r>
        <w:br/>
      </w:r>
      <w:r>
        <w:rPr>
          <w:rFonts w:ascii="Times New Roman"/>
          <w:b w:val="false"/>
          <w:i w:val="false"/>
          <w:color w:val="000000"/>
          <w:sz w:val="28"/>
        </w:rPr>
        <w:t xml:space="preserve">
сараланған мүлiктерi базасында өз                  әкімдер     2001 ж. </w:t>
      </w:r>
      <w:r>
        <w:br/>
      </w:r>
      <w:r>
        <w:rPr>
          <w:rFonts w:ascii="Times New Roman"/>
          <w:b w:val="false"/>
          <w:i w:val="false"/>
          <w:color w:val="000000"/>
          <w:sz w:val="28"/>
        </w:rPr>
        <w:t xml:space="preserve">
бизнесiн ұйымдастыратын кәсiпкерлердi                          3 тоқсанынан </w:t>
      </w:r>
      <w:r>
        <w:br/>
      </w:r>
      <w:r>
        <w:rPr>
          <w:rFonts w:ascii="Times New Roman"/>
          <w:b w:val="false"/>
          <w:i w:val="false"/>
          <w:color w:val="000000"/>
          <w:sz w:val="28"/>
        </w:rPr>
        <w:t xml:space="preserve">
шағын және орта бизнес саласында                               бастап </w:t>
      </w:r>
      <w:r>
        <w:br/>
      </w:r>
      <w:r>
        <w:rPr>
          <w:rFonts w:ascii="Times New Roman"/>
          <w:b w:val="false"/>
          <w:i w:val="false"/>
          <w:color w:val="000000"/>
          <w:sz w:val="28"/>
        </w:rPr>
        <w:t xml:space="preserve">
даярлау және қайта даярлау </w:t>
      </w:r>
      <w:r>
        <w:br/>
      </w:r>
      <w:r>
        <w:rPr>
          <w:rFonts w:ascii="Times New Roman"/>
          <w:b w:val="false"/>
          <w:i w:val="false"/>
          <w:color w:val="000000"/>
          <w:sz w:val="28"/>
        </w:rPr>
        <w:t xml:space="preserve">
бағдарламасын енгiзудi жүзеге асыру </w:t>
      </w:r>
    </w:p>
    <w:p>
      <w:pPr>
        <w:spacing w:after="0"/>
        <w:ind w:left="0"/>
        <w:jc w:val="both"/>
      </w:pPr>
      <w:r>
        <w:rPr>
          <w:rFonts w:ascii="Times New Roman"/>
          <w:b w:val="false"/>
          <w:i w:val="false"/>
          <w:color w:val="000000"/>
          <w:sz w:val="28"/>
        </w:rPr>
        <w:t xml:space="preserve">     8.5 Бағдарламаны ұйымдастыру және іске асыру мәселелері жөніндегі </w:t>
      </w:r>
      <w:r>
        <w:br/>
      </w:r>
      <w:r>
        <w:rPr>
          <w:rFonts w:ascii="Times New Roman"/>
          <w:b w:val="false"/>
          <w:i w:val="false"/>
          <w:color w:val="000000"/>
          <w:sz w:val="28"/>
        </w:rPr>
        <w:t xml:space="preserve">
бұқаралық түсіндіру жұмыстарын жүргiзу </w:t>
      </w:r>
    </w:p>
    <w:p>
      <w:pPr>
        <w:spacing w:after="0"/>
        <w:ind w:left="0"/>
        <w:jc w:val="both"/>
      </w:pPr>
      <w:r>
        <w:rPr>
          <w:rFonts w:ascii="Times New Roman"/>
          <w:b w:val="false"/>
          <w:i w:val="false"/>
          <w:color w:val="000000"/>
          <w:sz w:val="28"/>
        </w:rPr>
        <w:t xml:space="preserve">     8.5.1. Шағын кәсiпкерлiк         БАҚ-тардағы  Әкімдер     Тұрақты </w:t>
      </w:r>
      <w:r>
        <w:br/>
      </w:r>
      <w:r>
        <w:rPr>
          <w:rFonts w:ascii="Times New Roman"/>
          <w:b w:val="false"/>
          <w:i w:val="false"/>
          <w:color w:val="000000"/>
          <w:sz w:val="28"/>
        </w:rPr>
        <w:t xml:space="preserve">
субъектілерiн бағдарламаның iске      жарияланымдар </w:t>
      </w:r>
      <w:r>
        <w:br/>
      </w:r>
      <w:r>
        <w:rPr>
          <w:rFonts w:ascii="Times New Roman"/>
          <w:b w:val="false"/>
          <w:i w:val="false"/>
          <w:color w:val="000000"/>
          <w:sz w:val="28"/>
        </w:rPr>
        <w:t xml:space="preserve">
асырылуы және бизнес инфрақұрылымын </w:t>
      </w:r>
      <w:r>
        <w:br/>
      </w:r>
      <w:r>
        <w:rPr>
          <w:rFonts w:ascii="Times New Roman"/>
          <w:b w:val="false"/>
          <w:i w:val="false"/>
          <w:color w:val="000000"/>
          <w:sz w:val="28"/>
        </w:rPr>
        <w:t xml:space="preserve">
құру үшін объектiлердiң, </w:t>
      </w:r>
      <w:r>
        <w:br/>
      </w:r>
      <w:r>
        <w:rPr>
          <w:rFonts w:ascii="Times New Roman"/>
          <w:b w:val="false"/>
          <w:i w:val="false"/>
          <w:color w:val="000000"/>
          <w:sz w:val="28"/>
        </w:rPr>
        <w:t xml:space="preserve">
технологиялық кешендердiң, </w:t>
      </w:r>
      <w:r>
        <w:br/>
      </w:r>
      <w:r>
        <w:rPr>
          <w:rFonts w:ascii="Times New Roman"/>
          <w:b w:val="false"/>
          <w:i w:val="false"/>
          <w:color w:val="000000"/>
          <w:sz w:val="28"/>
        </w:rPr>
        <w:t xml:space="preserve">
жабдықтардың және т.б. болуы туралы </w:t>
      </w:r>
      <w:r>
        <w:br/>
      </w:r>
      <w:r>
        <w:rPr>
          <w:rFonts w:ascii="Times New Roman"/>
          <w:b w:val="false"/>
          <w:i w:val="false"/>
          <w:color w:val="000000"/>
          <w:sz w:val="28"/>
        </w:rPr>
        <w:t xml:space="preserve">
ұдайы ақпарат берудi қамтамасыз ету </w:t>
      </w:r>
    </w:p>
    <w:p>
      <w:pPr>
        <w:spacing w:after="0"/>
        <w:ind w:left="0"/>
        <w:jc w:val="both"/>
      </w:pPr>
      <w:r>
        <w:rPr>
          <w:rFonts w:ascii="Times New Roman"/>
          <w:b w:val="false"/>
          <w:i w:val="false"/>
          <w:color w:val="000000"/>
          <w:sz w:val="28"/>
        </w:rPr>
        <w:t xml:space="preserve">     8.5.2. Шағын кәсiпкерлiк         БАҚ-тардағы   Әкімдер,   Тұрақты </w:t>
      </w:r>
      <w:r>
        <w:br/>
      </w:r>
      <w:r>
        <w:rPr>
          <w:rFonts w:ascii="Times New Roman"/>
          <w:b w:val="false"/>
          <w:i w:val="false"/>
          <w:color w:val="000000"/>
          <w:sz w:val="28"/>
        </w:rPr>
        <w:t xml:space="preserve">
субъектiлерiнiң басым салалардағы     жарияланымдар ҚР СІМ-нің </w:t>
      </w:r>
      <w:r>
        <w:br/>
      </w:r>
      <w:r>
        <w:rPr>
          <w:rFonts w:ascii="Times New Roman"/>
          <w:b w:val="false"/>
          <w:i w:val="false"/>
          <w:color w:val="000000"/>
          <w:sz w:val="28"/>
        </w:rPr>
        <w:t xml:space="preserve">
инвестициялық мүмкiндiктер, шағын                   Инвестиция. </w:t>
      </w:r>
      <w:r>
        <w:br/>
      </w:r>
      <w:r>
        <w:rPr>
          <w:rFonts w:ascii="Times New Roman"/>
          <w:b w:val="false"/>
          <w:i w:val="false"/>
          <w:color w:val="000000"/>
          <w:sz w:val="28"/>
        </w:rPr>
        <w:t xml:space="preserve">
бизнес жұмыстары, тауарлары мен                     лар </w:t>
      </w:r>
      <w:r>
        <w:br/>
      </w:r>
      <w:r>
        <w:rPr>
          <w:rFonts w:ascii="Times New Roman"/>
          <w:b w:val="false"/>
          <w:i w:val="false"/>
          <w:color w:val="000000"/>
          <w:sz w:val="28"/>
        </w:rPr>
        <w:t xml:space="preserve">
көрсетiлетін қызметтерiнiң                          жөніндегі </w:t>
      </w:r>
      <w:r>
        <w:br/>
      </w:r>
      <w:r>
        <w:rPr>
          <w:rFonts w:ascii="Times New Roman"/>
          <w:b w:val="false"/>
          <w:i w:val="false"/>
          <w:color w:val="000000"/>
          <w:sz w:val="28"/>
        </w:rPr>
        <w:t xml:space="preserve">
конъюнктурасы туралы хабардар                       комитеті, </w:t>
      </w:r>
      <w:r>
        <w:br/>
      </w:r>
      <w:r>
        <w:rPr>
          <w:rFonts w:ascii="Times New Roman"/>
          <w:b w:val="false"/>
          <w:i w:val="false"/>
          <w:color w:val="000000"/>
          <w:sz w:val="28"/>
        </w:rPr>
        <w:t xml:space="preserve">
болуын қамтамасыз ету                               МБА </w:t>
      </w:r>
    </w:p>
    <w:p>
      <w:pPr>
        <w:spacing w:after="0"/>
        <w:ind w:left="0"/>
        <w:jc w:val="both"/>
      </w:pPr>
      <w:r>
        <w:rPr>
          <w:rFonts w:ascii="Times New Roman"/>
          <w:b w:val="false"/>
          <w:i w:val="false"/>
          <w:color w:val="000000"/>
          <w:sz w:val="28"/>
        </w:rPr>
        <w:t xml:space="preserve">     8.6 Бағдарламаны iске асыру      ҚР            ҚР МБА,    Жарты жылда </w:t>
      </w:r>
      <w:r>
        <w:br/>
      </w:r>
      <w:r>
        <w:rPr>
          <w:rFonts w:ascii="Times New Roman"/>
          <w:b w:val="false"/>
          <w:i w:val="false"/>
          <w:color w:val="000000"/>
          <w:sz w:val="28"/>
        </w:rPr>
        <w:t xml:space="preserve">
жөнінде есеп беру                     Үкіметіне     ҚарМ       бір рет </w:t>
      </w:r>
      <w:r>
        <w:br/>
      </w:r>
      <w:r>
        <w:rPr>
          <w:rFonts w:ascii="Times New Roman"/>
          <w:b w:val="false"/>
          <w:i w:val="false"/>
          <w:color w:val="000000"/>
          <w:sz w:val="28"/>
        </w:rPr>
        <w:t xml:space="preserve">
                                      есеп          ММЖК, </w:t>
      </w:r>
      <w:r>
        <w:br/>
      </w:r>
      <w:r>
        <w:rPr>
          <w:rFonts w:ascii="Times New Roman"/>
          <w:b w:val="false"/>
          <w:i w:val="false"/>
          <w:color w:val="000000"/>
          <w:sz w:val="28"/>
        </w:rPr>
        <w:t xml:space="preserve">
                                                    әкімдер, </w:t>
      </w:r>
      <w:r>
        <w:br/>
      </w:r>
      <w:r>
        <w:rPr>
          <w:rFonts w:ascii="Times New Roman"/>
          <w:b w:val="false"/>
          <w:i w:val="false"/>
          <w:color w:val="000000"/>
          <w:sz w:val="28"/>
        </w:rPr>
        <w:t xml:space="preserve">
                                                    ҚР МКМ </w:t>
      </w:r>
      <w:r>
        <w:br/>
      </w:r>
      <w:r>
        <w:rPr>
          <w:rFonts w:ascii="Times New Roman"/>
          <w:b w:val="false"/>
          <w:i w:val="false"/>
          <w:color w:val="000000"/>
          <w:sz w:val="28"/>
        </w:rPr>
        <w:t xml:space="preserve">
--------------------------------------------------------------------------- </w:t>
      </w:r>
      <w:r>
        <w:br/>
      </w:r>
      <w:r>
        <w:rPr>
          <w:rFonts w:ascii="Times New Roman"/>
          <w:b w:val="false"/>
          <w:i w:val="false"/>
          <w:color w:val="000000"/>
          <w:sz w:val="28"/>
        </w:rPr>
        <w:t xml:space="preserve">
     Қысқартулар тiзбесi: </w:t>
      </w:r>
    </w:p>
    <w:p>
      <w:pPr>
        <w:spacing w:after="0"/>
        <w:ind w:left="0"/>
        <w:jc w:val="both"/>
      </w:pPr>
      <w:r>
        <w:rPr>
          <w:rFonts w:ascii="Times New Roman"/>
          <w:b w:val="false"/>
          <w:i w:val="false"/>
          <w:color w:val="000000"/>
          <w:sz w:val="28"/>
        </w:rPr>
        <w:t xml:space="preserve">     ҚР ҚарМ ММЖК - Қазақстан Республикасы Қаржы министрлігінің Мемлекеттік мүлік және жекешелендіру комитеті; </w:t>
      </w:r>
      <w:r>
        <w:br/>
      </w:r>
      <w:r>
        <w:rPr>
          <w:rFonts w:ascii="Times New Roman"/>
          <w:b w:val="false"/>
          <w:i w:val="false"/>
          <w:color w:val="000000"/>
          <w:sz w:val="28"/>
        </w:rPr>
        <w:t xml:space="preserve">
     ҚР МБА - Қазақстан Республикасының Табиғи монополияны реттеу, бәсекелестікті қорғау және шағын кәсіпкерлікті қолдау жөніндегі агенттігі; </w:t>
      </w:r>
      <w:r>
        <w:br/>
      </w:r>
      <w:r>
        <w:rPr>
          <w:rFonts w:ascii="Times New Roman"/>
          <w:b w:val="false"/>
          <w:i w:val="false"/>
          <w:color w:val="000000"/>
          <w:sz w:val="28"/>
        </w:rPr>
        <w:t xml:space="preserve">
     ҚР МКМ - Қазақстан Республикасының Мемлекеттік кіріс министрлігі; </w:t>
      </w:r>
      <w:r>
        <w:br/>
      </w:r>
      <w:r>
        <w:rPr>
          <w:rFonts w:ascii="Times New Roman"/>
          <w:b w:val="false"/>
          <w:i w:val="false"/>
          <w:color w:val="000000"/>
          <w:sz w:val="28"/>
        </w:rPr>
        <w:t xml:space="preserve">
     ҚР ӘдМ - Қазақстан Республикасының Әділет министрлігі; </w:t>
      </w:r>
      <w:r>
        <w:br/>
      </w:r>
      <w:r>
        <w:rPr>
          <w:rFonts w:ascii="Times New Roman"/>
          <w:b w:val="false"/>
          <w:i w:val="false"/>
          <w:color w:val="000000"/>
          <w:sz w:val="28"/>
        </w:rPr>
        <w:t xml:space="preserve">
     ҚР ҚарМ - Қазақстан Республикасының Қаржы министрлігі; </w:t>
      </w:r>
      <w:r>
        <w:br/>
      </w:r>
      <w:r>
        <w:rPr>
          <w:rFonts w:ascii="Times New Roman"/>
          <w:b w:val="false"/>
          <w:i w:val="false"/>
          <w:color w:val="000000"/>
          <w:sz w:val="28"/>
        </w:rPr>
        <w:t xml:space="preserve">
     ҚР МАКМ - Қазақстан Республикасының Мәдениет, ақпарат және қоғамдық келісім министрлігі; </w:t>
      </w:r>
      <w:r>
        <w:br/>
      </w:r>
      <w:r>
        <w:rPr>
          <w:rFonts w:ascii="Times New Roman"/>
          <w:b w:val="false"/>
          <w:i w:val="false"/>
          <w:color w:val="000000"/>
          <w:sz w:val="28"/>
        </w:rPr>
        <w:t xml:space="preserve">
     ҚР СІМ - Қазақстан Республикасының Сыртқы істер министрлігі; </w:t>
      </w:r>
      <w:r>
        <w:br/>
      </w:r>
      <w:r>
        <w:rPr>
          <w:rFonts w:ascii="Times New Roman"/>
          <w:b w:val="false"/>
          <w:i w:val="false"/>
          <w:color w:val="000000"/>
          <w:sz w:val="28"/>
        </w:rPr>
        <w:t xml:space="preserve">
     ҚР ОАО - қарамағында республикалық және/немесе коммуналдық меншіктегі акцияларының мемлекеттік пакеттері бар акционерлік қоғамдар және шаруашылық серіктестерінің үлесі бар Қазақстан Республикасының орталық атқарушы органдары; </w:t>
      </w:r>
      <w:r>
        <w:br/>
      </w:r>
      <w:r>
        <w:rPr>
          <w:rFonts w:ascii="Times New Roman"/>
          <w:b w:val="false"/>
          <w:i w:val="false"/>
          <w:color w:val="000000"/>
          <w:sz w:val="28"/>
        </w:rPr>
        <w:t xml:space="preserve">
     облыстық комиссиялар - облыстар әкiмдерінің шешімімен құрылған кәсіпорындарды қаржылық-экономикалық сауықтыру, қайта ұйымдастыру және тарату жөніндегі облыстық комиссиялар. </w:t>
      </w:r>
      <w:r>
        <w:br/>
      </w:r>
      <w:r>
        <w:rPr>
          <w:rFonts w:ascii="Times New Roman"/>
          <w:b w:val="false"/>
          <w:i w:val="false"/>
          <w:color w:val="000000"/>
          <w:sz w:val="28"/>
        </w:rPr>
        <w:t xml:space="preserve">
     Ескерту: * - уәкiлеттi орган - банкроттық рәсiмдерi мен соттан тыс тарату рәсiмдерiнде бюджетке және бюджеттен тыс қорларға міндеттi төлемдер бойынша несие берушiлер мүдделерін бiлдіруге уәкілетті, сондай-ақ соттан тыс тарату рәсiмiне бастама жасайтын, Үкiмет белгiлейтiн орган. </w:t>
      </w:r>
      <w:r>
        <w:br/>
      </w:r>
      <w:r>
        <w:rPr>
          <w:rFonts w:ascii="Times New Roman"/>
          <w:b w:val="false"/>
          <w:i w:val="false"/>
          <w:color w:val="000000"/>
          <w:sz w:val="28"/>
        </w:rPr>
        <w:t xml:space="preserve">
     Бағдарлама мәтінінде "кәсiпорын" атауы былайша қолданылады және ұғынылады: </w:t>
      </w:r>
      <w:r>
        <w:br/>
      </w:r>
      <w:r>
        <w:rPr>
          <w:rFonts w:ascii="Times New Roman"/>
          <w:b w:val="false"/>
          <w:i w:val="false"/>
          <w:color w:val="000000"/>
          <w:sz w:val="28"/>
        </w:rPr>
        <w:t xml:space="preserve">
     Кәсiпорын құқық объектiсi ретінде - кәсiпкерлiк қызметте пайдаланылатын мүлiк кешені. Кәсiпорын тұтастай алғанда мүлiк кешені ретінде жылжымайтын мүлiк болып танылады. </w:t>
      </w:r>
      <w:r>
        <w:br/>
      </w:r>
      <w:r>
        <w:rPr>
          <w:rFonts w:ascii="Times New Roman"/>
          <w:b w:val="false"/>
          <w:i w:val="false"/>
          <w:color w:val="000000"/>
          <w:sz w:val="28"/>
        </w:rPr>
        <w:t xml:space="preserve">
     Кәсiпорын құқық субъектісі ретiнде - кәсіпкерлiк қызметiнiң негiзгi мақсаты - тауарлар (өнiмдер, жұмыстар мен қызмет көрсетулер) өндiру болып табылатын заңды тұлға, коммерциялық ұйым.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