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bedd" w14:textId="d9eb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Америка Құрама Штаттарының Конгресi өкiлдерiнің Қазақстан Республикасына жұмыс бабындағы сапарын өткiзу туралы</w:t>
      </w:r>
    </w:p>
    <w:p>
      <w:pPr>
        <w:spacing w:after="0"/>
        <w:ind w:left="0"/>
        <w:jc w:val="both"/>
      </w:pPr>
      <w:r>
        <w:rPr>
          <w:rFonts w:ascii="Times New Roman"/>
          <w:b w:val="false"/>
          <w:i w:val="false"/>
          <w:color w:val="000000"/>
          <w:sz w:val="28"/>
        </w:rPr>
        <w:t>Қазақстан Республикасы Үкіметінің қаулысы 2001 жылғы 17 шілде N 967</w:t>
      </w:r>
    </w:p>
    <w:p>
      <w:pPr>
        <w:spacing w:after="0"/>
        <w:ind w:left="0"/>
        <w:jc w:val="both"/>
      </w:pPr>
      <w:bookmarkStart w:name="z0" w:id="0"/>
      <w:r>
        <w:rPr>
          <w:rFonts w:ascii="Times New Roman"/>
          <w:b w:val="false"/>
          <w:i w:val="false"/>
          <w:color w:val="000000"/>
          <w:sz w:val="28"/>
        </w:rPr>
        <w:t xml:space="preserve">
      Қазақстан Республикасы мен Америка Құрама Штаттары арасындағы екi жақты ынтымақтастықты нығайту, парламентаралық байланыстарды дамыту және оларды неғұрлым жоғары деңгейге шығару, сондай-ақ Америка Құрама Штаттарының Конгресi өкілдерiнiң Қазақстан Республикасына сапарын дайындау мен өткiзу жөнiндегi ұйымдастыру-хаттамалық iс-шараларын қамтамасыз ету мақсатында Қазақстан Республикасының Yкiметi қаулы етеді: </w:t>
      </w:r>
      <w:r>
        <w:br/>
      </w:r>
      <w:r>
        <w:rPr>
          <w:rFonts w:ascii="Times New Roman"/>
          <w:b w:val="false"/>
          <w:i w:val="false"/>
          <w:color w:val="000000"/>
          <w:sz w:val="28"/>
        </w:rPr>
        <w:t xml:space="preserve">
      1. 2001 жылғы 9-11 тамыз кезеңiнде Америка Құрама Штаттарының Конгресi өкiлдерiнiң Қазақстан Республикасына жұмыс бабындағы сапарын (бұдан әрi - сапар) өткiзу ұйымдастырылсын. </w:t>
      </w:r>
      <w:r>
        <w:br/>
      </w:r>
      <w:r>
        <w:rPr>
          <w:rFonts w:ascii="Times New Roman"/>
          <w:b w:val="false"/>
          <w:i w:val="false"/>
          <w:color w:val="000000"/>
          <w:sz w:val="28"/>
        </w:rPr>
        <w:t xml:space="preserve">
      2. Қоса берiлiп отырған Америка Құрама Штаттарының Конгресi өкiлдерiнiң Қазақстан Республикасына жұмыс бабындағы сапарын өткiзу жөнiндегi iс-шаралар жоспары (бұдан әрi - Жоспар) бекiтілсiн. </w:t>
      </w:r>
      <w:r>
        <w:br/>
      </w:r>
      <w:r>
        <w:rPr>
          <w:rFonts w:ascii="Times New Roman"/>
          <w:b w:val="false"/>
          <w:i w:val="false"/>
          <w:color w:val="000000"/>
          <w:sz w:val="28"/>
        </w:rPr>
        <w:t xml:space="preserve">
      3. Қазақстан Республикасының орталық және жергілiктi атқарушы органдары, өзге де мемлекеттiк органдары (келiсiм бойынша) Жоспарда көзделген iс-шараларды орындау жөнiнде шаралар қабылдасын. </w:t>
      </w:r>
      <w:r>
        <w:br/>
      </w:r>
      <w:r>
        <w:rPr>
          <w:rFonts w:ascii="Times New Roman"/>
          <w:b w:val="false"/>
          <w:i w:val="false"/>
          <w:color w:val="000000"/>
          <w:sz w:val="28"/>
        </w:rPr>
        <w:t xml:space="preserve">
      4. Қазақстан Республикасының Сыртқы iстер министрлiгi 2001 жылға арналған республикалық бюджетте "Өкілдiк шығыстар" бағдарламасы бойынша көзделген қаражаттың есебiнен 1212360 (бiр миллион екi жүз он екi мың үш жүз алпыс) теңге сомасында Бiшкек-Алматы бағыты бойынша жол жүруге және Алматы, Астана қалаларында делегация мүшелерінің тұруына шығыстарды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қаржыландыруды қамтамасыз етсiн.</w:t>
      </w:r>
    </w:p>
    <w:p>
      <w:pPr>
        <w:spacing w:after="0"/>
        <w:ind w:left="0"/>
        <w:jc w:val="both"/>
      </w:pPr>
      <w:r>
        <w:rPr>
          <w:rFonts w:ascii="Times New Roman"/>
          <w:b w:val="false"/>
          <w:i w:val="false"/>
          <w:color w:val="000000"/>
          <w:sz w:val="28"/>
        </w:rPr>
        <w:t xml:space="preserve">     5. Осы қаулының іске асырылуын бақылау Қазақстан Республикасының </w:t>
      </w:r>
    </w:p>
    <w:p>
      <w:pPr>
        <w:spacing w:after="0"/>
        <w:ind w:left="0"/>
        <w:jc w:val="both"/>
      </w:pPr>
      <w:r>
        <w:rPr>
          <w:rFonts w:ascii="Times New Roman"/>
          <w:b w:val="false"/>
          <w:i w:val="false"/>
          <w:color w:val="000000"/>
          <w:sz w:val="28"/>
        </w:rPr>
        <w:t>Сыртқы істер министрлігіне жүктелсiн.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2001 жылғы 17 шiлдедегі</w:t>
      </w:r>
    </w:p>
    <w:p>
      <w:pPr>
        <w:spacing w:after="0"/>
        <w:ind w:left="0"/>
        <w:jc w:val="both"/>
      </w:pPr>
      <w:r>
        <w:rPr>
          <w:rFonts w:ascii="Times New Roman"/>
          <w:b w:val="false"/>
          <w:i w:val="false"/>
          <w:color w:val="000000"/>
          <w:sz w:val="28"/>
        </w:rPr>
        <w:t>                                            N 967 қаулысымен</w:t>
      </w:r>
    </w:p>
    <w:p>
      <w:pPr>
        <w:spacing w:after="0"/>
        <w:ind w:left="0"/>
        <w:jc w:val="both"/>
      </w:pPr>
      <w:r>
        <w:rPr>
          <w:rFonts w:ascii="Times New Roman"/>
          <w:b w:val="false"/>
          <w:i w:val="false"/>
          <w:color w:val="000000"/>
          <w:sz w:val="28"/>
        </w:rPr>
        <w:t>                                               бекiтілген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Америка Құрама Штаттарының Конгресi өкiлдерiнің Қазақстан </w:t>
      </w:r>
    </w:p>
    <w:p>
      <w:pPr>
        <w:spacing w:after="0"/>
        <w:ind w:left="0"/>
        <w:jc w:val="both"/>
      </w:pPr>
      <w:r>
        <w:rPr>
          <w:rFonts w:ascii="Times New Roman"/>
          <w:b w:val="false"/>
          <w:i w:val="false"/>
          <w:color w:val="000000"/>
          <w:sz w:val="28"/>
        </w:rPr>
        <w:t xml:space="preserve">        Республикасына жұмыс бабындағы сапарын өткiзу жөнiндегi </w:t>
      </w:r>
    </w:p>
    <w:p>
      <w:pPr>
        <w:spacing w:after="0"/>
        <w:ind w:left="0"/>
        <w:jc w:val="both"/>
      </w:pPr>
      <w:r>
        <w:rPr>
          <w:rFonts w:ascii="Times New Roman"/>
          <w:b w:val="false"/>
          <w:i w:val="false"/>
          <w:color w:val="000000"/>
          <w:sz w:val="28"/>
        </w:rPr>
        <w:t>                            iс-шаралар жоспары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            Iс-шаралар          !Орындау мерзiмi!Орындалуына жауаптылар</w:t>
      </w:r>
    </w:p>
    <w:p>
      <w:pPr>
        <w:spacing w:after="0"/>
        <w:ind w:left="0"/>
        <w:jc w:val="both"/>
      </w:pPr>
      <w:r>
        <w:rPr>
          <w:rFonts w:ascii="Times New Roman"/>
          <w:b w:val="false"/>
          <w:i w:val="false"/>
          <w:color w:val="000000"/>
          <w:sz w:val="28"/>
        </w:rPr>
        <w:t>р/с!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Осы iс-шараны өткiзуге байланысты   2001 жылғы   Қазақстан</w:t>
      </w:r>
    </w:p>
    <w:p>
      <w:pPr>
        <w:spacing w:after="0"/>
        <w:ind w:left="0"/>
        <w:jc w:val="both"/>
      </w:pPr>
      <w:r>
        <w:rPr>
          <w:rFonts w:ascii="Times New Roman"/>
          <w:b w:val="false"/>
          <w:i w:val="false"/>
          <w:color w:val="000000"/>
          <w:sz w:val="28"/>
        </w:rPr>
        <w:t>    шығыстарды 2001 жылға арналған       30 шілде    Республикасының</w:t>
      </w:r>
    </w:p>
    <w:p>
      <w:pPr>
        <w:spacing w:after="0"/>
        <w:ind w:left="0"/>
        <w:jc w:val="both"/>
      </w:pPr>
      <w:r>
        <w:rPr>
          <w:rFonts w:ascii="Times New Roman"/>
          <w:b w:val="false"/>
          <w:i w:val="false"/>
          <w:color w:val="000000"/>
          <w:sz w:val="28"/>
        </w:rPr>
        <w:t>    республикалық бюджетте "Өкiлдiк                  Сыртқы істер</w:t>
      </w:r>
    </w:p>
    <w:p>
      <w:pPr>
        <w:spacing w:after="0"/>
        <w:ind w:left="0"/>
        <w:jc w:val="both"/>
      </w:pPr>
      <w:r>
        <w:rPr>
          <w:rFonts w:ascii="Times New Roman"/>
          <w:b w:val="false"/>
          <w:i w:val="false"/>
          <w:color w:val="000000"/>
          <w:sz w:val="28"/>
        </w:rPr>
        <w:t>    шығыстар" бағдарламасы бойынша                   министрлігі</w:t>
      </w:r>
    </w:p>
    <w:p>
      <w:pPr>
        <w:spacing w:after="0"/>
        <w:ind w:left="0"/>
        <w:jc w:val="both"/>
      </w:pPr>
      <w:r>
        <w:rPr>
          <w:rFonts w:ascii="Times New Roman"/>
          <w:b w:val="false"/>
          <w:i w:val="false"/>
          <w:color w:val="000000"/>
          <w:sz w:val="28"/>
        </w:rPr>
        <w:t xml:space="preserve">    көзделген қаражаттың есебiнен </w:t>
      </w:r>
    </w:p>
    <w:p>
      <w:pPr>
        <w:spacing w:after="0"/>
        <w:ind w:left="0"/>
        <w:jc w:val="both"/>
      </w:pPr>
      <w:r>
        <w:rPr>
          <w:rFonts w:ascii="Times New Roman"/>
          <w:b w:val="false"/>
          <w:i w:val="false"/>
          <w:color w:val="000000"/>
          <w:sz w:val="28"/>
        </w:rPr>
        <w:t xml:space="preserve">    төлеу жөнiндегi мыналарға </w:t>
      </w:r>
    </w:p>
    <w:p>
      <w:pPr>
        <w:spacing w:after="0"/>
        <w:ind w:left="0"/>
        <w:jc w:val="both"/>
      </w:pPr>
      <w:r>
        <w:rPr>
          <w:rFonts w:ascii="Times New Roman"/>
          <w:b w:val="false"/>
          <w:i w:val="false"/>
          <w:color w:val="000000"/>
          <w:sz w:val="28"/>
        </w:rPr>
        <w:t>    арналған смета жобасын жасау:</w:t>
      </w:r>
    </w:p>
    <w:p>
      <w:pPr>
        <w:spacing w:after="0"/>
        <w:ind w:left="0"/>
        <w:jc w:val="both"/>
      </w:pPr>
      <w:r>
        <w:rPr>
          <w:rFonts w:ascii="Times New Roman"/>
          <w:b w:val="false"/>
          <w:i w:val="false"/>
          <w:color w:val="000000"/>
          <w:sz w:val="28"/>
        </w:rPr>
        <w:t xml:space="preserve">    1) Алматы-Астана-Алматы бағыты </w:t>
      </w:r>
    </w:p>
    <w:p>
      <w:pPr>
        <w:spacing w:after="0"/>
        <w:ind w:left="0"/>
        <w:jc w:val="both"/>
      </w:pPr>
      <w:r>
        <w:rPr>
          <w:rFonts w:ascii="Times New Roman"/>
          <w:b w:val="false"/>
          <w:i w:val="false"/>
          <w:color w:val="000000"/>
          <w:sz w:val="28"/>
        </w:rPr>
        <w:t xml:space="preserve">    бойынша американдық </w:t>
      </w:r>
    </w:p>
    <w:p>
      <w:pPr>
        <w:spacing w:after="0"/>
        <w:ind w:left="0"/>
        <w:jc w:val="both"/>
      </w:pPr>
      <w:r>
        <w:rPr>
          <w:rFonts w:ascii="Times New Roman"/>
          <w:b w:val="false"/>
          <w:i w:val="false"/>
          <w:color w:val="000000"/>
          <w:sz w:val="28"/>
        </w:rPr>
        <w:t>    делегацияның ұшып өтуi;</w:t>
      </w:r>
    </w:p>
    <w:p>
      <w:pPr>
        <w:spacing w:after="0"/>
        <w:ind w:left="0"/>
        <w:jc w:val="both"/>
      </w:pPr>
      <w:r>
        <w:rPr>
          <w:rFonts w:ascii="Times New Roman"/>
          <w:b w:val="false"/>
          <w:i w:val="false"/>
          <w:color w:val="000000"/>
          <w:sz w:val="28"/>
        </w:rPr>
        <w:t xml:space="preserve">    2) Қазақстан Республикасының </w:t>
      </w:r>
    </w:p>
    <w:p>
      <w:pPr>
        <w:spacing w:after="0"/>
        <w:ind w:left="0"/>
        <w:jc w:val="both"/>
      </w:pPr>
      <w:r>
        <w:rPr>
          <w:rFonts w:ascii="Times New Roman"/>
          <w:b w:val="false"/>
          <w:i w:val="false"/>
          <w:color w:val="000000"/>
          <w:sz w:val="28"/>
        </w:rPr>
        <w:t xml:space="preserve">    Сыртқы iстер министрлiгi атынан </w:t>
      </w:r>
    </w:p>
    <w:p>
      <w:pPr>
        <w:spacing w:after="0"/>
        <w:ind w:left="0"/>
        <w:jc w:val="both"/>
      </w:pPr>
      <w:r>
        <w:rPr>
          <w:rFonts w:ascii="Times New Roman"/>
          <w:b w:val="false"/>
          <w:i w:val="false"/>
          <w:color w:val="000000"/>
          <w:sz w:val="28"/>
        </w:rPr>
        <w:t>    ресми қабылдау ұйымдастыру;</w:t>
      </w:r>
    </w:p>
    <w:p>
      <w:pPr>
        <w:spacing w:after="0"/>
        <w:ind w:left="0"/>
        <w:jc w:val="both"/>
      </w:pPr>
      <w:r>
        <w:rPr>
          <w:rFonts w:ascii="Times New Roman"/>
          <w:b w:val="false"/>
          <w:i w:val="false"/>
          <w:color w:val="000000"/>
          <w:sz w:val="28"/>
        </w:rPr>
        <w:t xml:space="preserve">    3) американдық делегацияны </w:t>
      </w:r>
    </w:p>
    <w:p>
      <w:pPr>
        <w:spacing w:after="0"/>
        <w:ind w:left="0"/>
        <w:jc w:val="both"/>
      </w:pPr>
      <w:r>
        <w:rPr>
          <w:rFonts w:ascii="Times New Roman"/>
          <w:b w:val="false"/>
          <w:i w:val="false"/>
          <w:color w:val="000000"/>
          <w:sz w:val="28"/>
        </w:rPr>
        <w:t>    автокөлiкпен қамтамасыз ету;</w:t>
      </w:r>
    </w:p>
    <w:p>
      <w:pPr>
        <w:spacing w:after="0"/>
        <w:ind w:left="0"/>
        <w:jc w:val="both"/>
      </w:pPr>
      <w:r>
        <w:rPr>
          <w:rFonts w:ascii="Times New Roman"/>
          <w:b w:val="false"/>
          <w:i w:val="false"/>
          <w:color w:val="000000"/>
          <w:sz w:val="28"/>
        </w:rPr>
        <w:t xml:space="preserve">    4) американдық делегацияның </w:t>
      </w:r>
    </w:p>
    <w:p>
      <w:pPr>
        <w:spacing w:after="0"/>
        <w:ind w:left="0"/>
        <w:jc w:val="both"/>
      </w:pPr>
      <w:r>
        <w:rPr>
          <w:rFonts w:ascii="Times New Roman"/>
          <w:b w:val="false"/>
          <w:i w:val="false"/>
          <w:color w:val="000000"/>
          <w:sz w:val="28"/>
        </w:rPr>
        <w:t xml:space="preserve">    мүшелерi үшiн ескерткiш </w:t>
      </w:r>
    </w:p>
    <w:p>
      <w:pPr>
        <w:spacing w:after="0"/>
        <w:ind w:left="0"/>
        <w:jc w:val="both"/>
      </w:pPr>
      <w:r>
        <w:rPr>
          <w:rFonts w:ascii="Times New Roman"/>
          <w:b w:val="false"/>
          <w:i w:val="false"/>
          <w:color w:val="000000"/>
          <w:sz w:val="28"/>
        </w:rPr>
        <w:t>    сыйлықтар дайындау;</w:t>
      </w:r>
    </w:p>
    <w:p>
      <w:pPr>
        <w:spacing w:after="0"/>
        <w:ind w:left="0"/>
        <w:jc w:val="both"/>
      </w:pPr>
      <w:r>
        <w:rPr>
          <w:rFonts w:ascii="Times New Roman"/>
          <w:b w:val="false"/>
          <w:i w:val="false"/>
          <w:color w:val="000000"/>
          <w:sz w:val="28"/>
        </w:rPr>
        <w:t xml:space="preserve">    5) американдық делегацияның </w:t>
      </w:r>
    </w:p>
    <w:p>
      <w:pPr>
        <w:spacing w:after="0"/>
        <w:ind w:left="0"/>
        <w:jc w:val="both"/>
      </w:pPr>
      <w:r>
        <w:rPr>
          <w:rFonts w:ascii="Times New Roman"/>
          <w:b w:val="false"/>
          <w:i w:val="false"/>
          <w:color w:val="000000"/>
          <w:sz w:val="28"/>
        </w:rPr>
        <w:t>    тұруын төлеу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Американдық делегация мүшелерi      2001 жылғы   Қазақстан</w:t>
      </w:r>
    </w:p>
    <w:p>
      <w:pPr>
        <w:spacing w:after="0"/>
        <w:ind w:left="0"/>
        <w:jc w:val="both"/>
      </w:pPr>
      <w:r>
        <w:rPr>
          <w:rFonts w:ascii="Times New Roman"/>
          <w:b w:val="false"/>
          <w:i w:val="false"/>
          <w:color w:val="000000"/>
          <w:sz w:val="28"/>
        </w:rPr>
        <w:t>    үшiн Алматы-Пекин бағыты             30 шілде    Республикасының Көлік</w:t>
      </w:r>
    </w:p>
    <w:p>
      <w:pPr>
        <w:spacing w:after="0"/>
        <w:ind w:left="0"/>
        <w:jc w:val="both"/>
      </w:pPr>
      <w:r>
        <w:rPr>
          <w:rFonts w:ascii="Times New Roman"/>
          <w:b w:val="false"/>
          <w:i w:val="false"/>
          <w:color w:val="000000"/>
          <w:sz w:val="28"/>
        </w:rPr>
        <w:t>    бойынша "Эйр Қазақстан"                          және коммуникациялар</w:t>
      </w:r>
    </w:p>
    <w:p>
      <w:pPr>
        <w:spacing w:after="0"/>
        <w:ind w:left="0"/>
        <w:jc w:val="both"/>
      </w:pPr>
      <w:r>
        <w:rPr>
          <w:rFonts w:ascii="Times New Roman"/>
          <w:b w:val="false"/>
          <w:i w:val="false"/>
          <w:color w:val="000000"/>
          <w:sz w:val="28"/>
        </w:rPr>
        <w:t>    авиакомпаниясының авиабилеттерін                 министрлігі</w:t>
      </w:r>
    </w:p>
    <w:p>
      <w:pPr>
        <w:spacing w:after="0"/>
        <w:ind w:left="0"/>
        <w:jc w:val="both"/>
      </w:pPr>
      <w:r>
        <w:rPr>
          <w:rFonts w:ascii="Times New Roman"/>
          <w:b w:val="false"/>
          <w:i w:val="false"/>
          <w:color w:val="000000"/>
          <w:sz w:val="28"/>
        </w:rPr>
        <w:t xml:space="preserve">    сатып алу кезiнде жеңiлдiктер </w:t>
      </w:r>
    </w:p>
    <w:p>
      <w:pPr>
        <w:spacing w:after="0"/>
        <w:ind w:left="0"/>
        <w:jc w:val="both"/>
      </w:pPr>
      <w:r>
        <w:rPr>
          <w:rFonts w:ascii="Times New Roman"/>
          <w:b w:val="false"/>
          <w:i w:val="false"/>
          <w:color w:val="000000"/>
          <w:sz w:val="28"/>
        </w:rPr>
        <w:t>    беруге жәрдем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Қазақстан Республикасының Сыртқы    2001 жылғы   Қазақстан</w:t>
      </w:r>
    </w:p>
    <w:p>
      <w:pPr>
        <w:spacing w:after="0"/>
        <w:ind w:left="0"/>
        <w:jc w:val="both"/>
      </w:pPr>
      <w:r>
        <w:rPr>
          <w:rFonts w:ascii="Times New Roman"/>
          <w:b w:val="false"/>
          <w:i w:val="false"/>
          <w:color w:val="000000"/>
          <w:sz w:val="28"/>
        </w:rPr>
        <w:t>    iстер министрлігіне сапарға          3 тамыз     Республикасының</w:t>
      </w:r>
    </w:p>
    <w:p>
      <w:pPr>
        <w:spacing w:after="0"/>
        <w:ind w:left="0"/>
        <w:jc w:val="both"/>
      </w:pPr>
      <w:r>
        <w:rPr>
          <w:rFonts w:ascii="Times New Roman"/>
          <w:b w:val="false"/>
          <w:i w:val="false"/>
          <w:color w:val="000000"/>
          <w:sz w:val="28"/>
        </w:rPr>
        <w:t>    қажетті материалдар ұсыну                        Қорғаныс министрлігі,</w:t>
      </w:r>
    </w:p>
    <w:p>
      <w:pPr>
        <w:spacing w:after="0"/>
        <w:ind w:left="0"/>
        <w:jc w:val="both"/>
      </w:pPr>
      <w:r>
        <w:rPr>
          <w:rFonts w:ascii="Times New Roman"/>
          <w:b w:val="false"/>
          <w:i w:val="false"/>
          <w:color w:val="000000"/>
          <w:sz w:val="28"/>
        </w:rPr>
        <w:t xml:space="preserve">                                                     Энергетика және       </w:t>
      </w:r>
    </w:p>
    <w:p>
      <w:pPr>
        <w:spacing w:after="0"/>
        <w:ind w:left="0"/>
        <w:jc w:val="both"/>
      </w:pPr>
      <w:r>
        <w:rPr>
          <w:rFonts w:ascii="Times New Roman"/>
          <w:b w:val="false"/>
          <w:i w:val="false"/>
          <w:color w:val="000000"/>
          <w:sz w:val="28"/>
        </w:rPr>
        <w:t>                                                     минералдық ресурстар</w:t>
      </w:r>
    </w:p>
    <w:p>
      <w:pPr>
        <w:spacing w:after="0"/>
        <w:ind w:left="0"/>
        <w:jc w:val="both"/>
      </w:pP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Экономика және сауда</w:t>
      </w:r>
    </w:p>
    <w:p>
      <w:pPr>
        <w:spacing w:after="0"/>
        <w:ind w:left="0"/>
        <w:jc w:val="both"/>
      </w:pPr>
      <w:r>
        <w:rPr>
          <w:rFonts w:ascii="Times New Roman"/>
          <w:b w:val="false"/>
          <w:i w:val="false"/>
          <w:color w:val="000000"/>
          <w:sz w:val="28"/>
        </w:rPr>
        <w:t xml:space="preserve">                                                     министрлiгi, Көлiк    </w:t>
      </w:r>
    </w:p>
    <w:p>
      <w:pPr>
        <w:spacing w:after="0"/>
        <w:ind w:left="0"/>
        <w:jc w:val="both"/>
      </w:pPr>
      <w:r>
        <w:rPr>
          <w:rFonts w:ascii="Times New Roman"/>
          <w:b w:val="false"/>
          <w:i w:val="false"/>
          <w:color w:val="000000"/>
          <w:sz w:val="28"/>
        </w:rPr>
        <w:t>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Американдық делегацияның болуы      2001 жылғы   Қазақстан</w:t>
      </w:r>
    </w:p>
    <w:p>
      <w:pPr>
        <w:spacing w:after="0"/>
        <w:ind w:left="0"/>
        <w:jc w:val="both"/>
      </w:pPr>
      <w:r>
        <w:rPr>
          <w:rFonts w:ascii="Times New Roman"/>
          <w:b w:val="false"/>
          <w:i w:val="false"/>
          <w:color w:val="000000"/>
          <w:sz w:val="28"/>
        </w:rPr>
        <w:t>    бағдарламасының жобасын бекiту       3  тамыз    Республикасының Сыртқы</w:t>
      </w:r>
    </w:p>
    <w:p>
      <w:pPr>
        <w:spacing w:after="0"/>
        <w:ind w:left="0"/>
        <w:jc w:val="both"/>
      </w:pPr>
      <w:r>
        <w:rPr>
          <w:rFonts w:ascii="Times New Roman"/>
          <w:b w:val="false"/>
          <w:i w:val="false"/>
          <w:color w:val="000000"/>
          <w:sz w:val="28"/>
        </w:rPr>
        <w:t>                                                     істер министрлігі,</w:t>
      </w:r>
    </w:p>
    <w:p>
      <w:pPr>
        <w:spacing w:after="0"/>
        <w:ind w:left="0"/>
        <w:jc w:val="both"/>
      </w:pPr>
      <w:r>
        <w:rPr>
          <w:rFonts w:ascii="Times New Roman"/>
          <w:b w:val="false"/>
          <w:i w:val="false"/>
          <w:color w:val="000000"/>
          <w:sz w:val="28"/>
        </w:rPr>
        <w:t>                                                     Астана және Алматы</w:t>
      </w:r>
    </w:p>
    <w:p>
      <w:pPr>
        <w:spacing w:after="0"/>
        <w:ind w:left="0"/>
        <w:jc w:val="both"/>
      </w:pPr>
      <w:r>
        <w:rPr>
          <w:rFonts w:ascii="Times New Roman"/>
          <w:b w:val="false"/>
          <w:i w:val="false"/>
          <w:color w:val="000000"/>
          <w:sz w:val="28"/>
        </w:rPr>
        <w:t>                                                     қалаларының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Американдық делегация мүшелерiн     2001 жылғы   Қазақстан</w:t>
      </w:r>
    </w:p>
    <w:p>
      <w:pPr>
        <w:spacing w:after="0"/>
        <w:ind w:left="0"/>
        <w:jc w:val="both"/>
      </w:pPr>
      <w:r>
        <w:rPr>
          <w:rFonts w:ascii="Times New Roman"/>
          <w:b w:val="false"/>
          <w:i w:val="false"/>
          <w:color w:val="000000"/>
          <w:sz w:val="28"/>
        </w:rPr>
        <w:t>    орналастыру, оларға қызмет           3 тамыз     Республикасының Сыртқы</w:t>
      </w:r>
    </w:p>
    <w:p>
      <w:pPr>
        <w:spacing w:after="0"/>
        <w:ind w:left="0"/>
        <w:jc w:val="both"/>
      </w:pPr>
      <w:r>
        <w:rPr>
          <w:rFonts w:ascii="Times New Roman"/>
          <w:b w:val="false"/>
          <w:i w:val="false"/>
          <w:color w:val="000000"/>
          <w:sz w:val="28"/>
        </w:rPr>
        <w:t>    көрсету, сондай-ақ Бiшкек -                      істер министрлігі,</w:t>
      </w:r>
    </w:p>
    <w:p>
      <w:pPr>
        <w:spacing w:after="0"/>
        <w:ind w:left="0"/>
        <w:jc w:val="both"/>
      </w:pPr>
      <w:r>
        <w:rPr>
          <w:rFonts w:ascii="Times New Roman"/>
          <w:b w:val="false"/>
          <w:i w:val="false"/>
          <w:color w:val="000000"/>
          <w:sz w:val="28"/>
        </w:rPr>
        <w:t>    Алматы бағыты бойынша, сонымен                   Қазақстан Республикасы</w:t>
      </w:r>
    </w:p>
    <w:p>
      <w:pPr>
        <w:spacing w:after="0"/>
        <w:ind w:left="0"/>
        <w:jc w:val="both"/>
      </w:pPr>
      <w:r>
        <w:rPr>
          <w:rFonts w:ascii="Times New Roman"/>
          <w:b w:val="false"/>
          <w:i w:val="false"/>
          <w:color w:val="000000"/>
          <w:sz w:val="28"/>
        </w:rPr>
        <w:t>    қатар Алматы және Астана                         Президентінің Іс</w:t>
      </w:r>
    </w:p>
    <w:p>
      <w:pPr>
        <w:spacing w:after="0"/>
        <w:ind w:left="0"/>
        <w:jc w:val="both"/>
      </w:pPr>
      <w:r>
        <w:rPr>
          <w:rFonts w:ascii="Times New Roman"/>
          <w:b w:val="false"/>
          <w:i w:val="false"/>
          <w:color w:val="000000"/>
          <w:sz w:val="28"/>
        </w:rPr>
        <w:t>    қалаларында делегацияны                          Басқармасы (келісім</w:t>
      </w:r>
    </w:p>
    <w:p>
      <w:pPr>
        <w:spacing w:after="0"/>
        <w:ind w:left="0"/>
        <w:jc w:val="both"/>
      </w:pPr>
      <w:r>
        <w:rPr>
          <w:rFonts w:ascii="Times New Roman"/>
          <w:b w:val="false"/>
          <w:i w:val="false"/>
          <w:color w:val="000000"/>
          <w:sz w:val="28"/>
        </w:rPr>
        <w:t>    автокөлiкпен қамтамасыз ету                      бойынша), Астана және</w:t>
      </w:r>
    </w:p>
    <w:p>
      <w:pPr>
        <w:spacing w:after="0"/>
        <w:ind w:left="0"/>
        <w:jc w:val="both"/>
      </w:pPr>
      <w:r>
        <w:rPr>
          <w:rFonts w:ascii="Times New Roman"/>
          <w:b w:val="false"/>
          <w:i w:val="false"/>
          <w:color w:val="000000"/>
          <w:sz w:val="28"/>
        </w:rPr>
        <w:t>    жөнiнде қажеттi шаралар қабылдау                 Алматы қалаларының</w:t>
      </w:r>
    </w:p>
    <w:p>
      <w:pPr>
        <w:spacing w:after="0"/>
        <w:ind w:left="0"/>
        <w:jc w:val="both"/>
      </w:pPr>
      <w:r>
        <w:rPr>
          <w:rFonts w:ascii="Times New Roman"/>
          <w:b w:val="false"/>
          <w:i w:val="false"/>
          <w:color w:val="000000"/>
          <w:sz w:val="28"/>
        </w:rPr>
        <w:t>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  Астана және Алматы қалаларының      2001 жылғы   Қазақстан </w:t>
      </w:r>
    </w:p>
    <w:p>
      <w:pPr>
        <w:spacing w:after="0"/>
        <w:ind w:left="0"/>
        <w:jc w:val="both"/>
      </w:pPr>
      <w:r>
        <w:rPr>
          <w:rFonts w:ascii="Times New Roman"/>
          <w:b w:val="false"/>
          <w:i w:val="false"/>
          <w:color w:val="000000"/>
          <w:sz w:val="28"/>
        </w:rPr>
        <w:t>    әуежайларында американдық           9-11 тамыз   Республикасының Сыртқы</w:t>
      </w:r>
    </w:p>
    <w:p>
      <w:pPr>
        <w:spacing w:after="0"/>
        <w:ind w:left="0"/>
        <w:jc w:val="both"/>
      </w:pPr>
      <w:r>
        <w:rPr>
          <w:rFonts w:ascii="Times New Roman"/>
          <w:b w:val="false"/>
          <w:i w:val="false"/>
          <w:color w:val="000000"/>
          <w:sz w:val="28"/>
        </w:rPr>
        <w:t>    делегацияны күтiп алуды және                     істер министрлігі,</w:t>
      </w:r>
    </w:p>
    <w:p>
      <w:pPr>
        <w:spacing w:after="0"/>
        <w:ind w:left="0"/>
        <w:jc w:val="both"/>
      </w:pPr>
      <w:r>
        <w:rPr>
          <w:rFonts w:ascii="Times New Roman"/>
          <w:b w:val="false"/>
          <w:i w:val="false"/>
          <w:color w:val="000000"/>
          <w:sz w:val="28"/>
        </w:rPr>
        <w:t>    шығарып салуды ұйымдастыру                       Қазақстан Республикасы</w:t>
      </w:r>
    </w:p>
    <w:p>
      <w:pPr>
        <w:spacing w:after="0"/>
        <w:ind w:left="0"/>
        <w:jc w:val="both"/>
      </w:pPr>
      <w:r>
        <w:rPr>
          <w:rFonts w:ascii="Times New Roman"/>
          <w:b w:val="false"/>
          <w:i w:val="false"/>
          <w:color w:val="000000"/>
          <w:sz w:val="28"/>
        </w:rPr>
        <w:t xml:space="preserve">                                                     Президентінің Іс      </w:t>
      </w:r>
    </w:p>
    <w:p>
      <w:pPr>
        <w:spacing w:after="0"/>
        <w:ind w:left="0"/>
        <w:jc w:val="both"/>
      </w:pPr>
      <w:r>
        <w:rPr>
          <w:rFonts w:ascii="Times New Roman"/>
          <w:b w:val="false"/>
          <w:i w:val="false"/>
          <w:color w:val="000000"/>
          <w:sz w:val="28"/>
        </w:rPr>
        <w:t xml:space="preserve">                                                     Басқармасы (келісім   </w:t>
      </w:r>
    </w:p>
    <w:p>
      <w:pPr>
        <w:spacing w:after="0"/>
        <w:ind w:left="0"/>
        <w:jc w:val="both"/>
      </w:pPr>
      <w:r>
        <w:rPr>
          <w:rFonts w:ascii="Times New Roman"/>
          <w:b w:val="false"/>
          <w:i w:val="false"/>
          <w:color w:val="000000"/>
          <w:sz w:val="28"/>
        </w:rPr>
        <w:t xml:space="preserve">                                                     бойынша), Астана және </w:t>
      </w:r>
    </w:p>
    <w:p>
      <w:pPr>
        <w:spacing w:after="0"/>
        <w:ind w:left="0"/>
        <w:jc w:val="both"/>
      </w:pPr>
      <w:r>
        <w:rPr>
          <w:rFonts w:ascii="Times New Roman"/>
          <w:b w:val="false"/>
          <w:i w:val="false"/>
          <w:color w:val="000000"/>
          <w:sz w:val="28"/>
        </w:rPr>
        <w:t xml:space="preserve">                                                     Алматы қалаларының    </w:t>
      </w:r>
    </w:p>
    <w:p>
      <w:pPr>
        <w:spacing w:after="0"/>
        <w:ind w:left="0"/>
        <w:jc w:val="both"/>
      </w:pPr>
      <w:r>
        <w:rPr>
          <w:rFonts w:ascii="Times New Roman"/>
          <w:b w:val="false"/>
          <w:i w:val="false"/>
          <w:color w:val="000000"/>
          <w:sz w:val="28"/>
        </w:rPr>
        <w:t>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АҚШ Конгресi өкiлдерiнiң            2001 жылғы   Қазақстан</w:t>
      </w:r>
    </w:p>
    <w:p>
      <w:pPr>
        <w:spacing w:after="0"/>
        <w:ind w:left="0"/>
        <w:jc w:val="both"/>
      </w:pPr>
      <w:r>
        <w:rPr>
          <w:rFonts w:ascii="Times New Roman"/>
          <w:b w:val="false"/>
          <w:i w:val="false"/>
          <w:color w:val="000000"/>
          <w:sz w:val="28"/>
        </w:rPr>
        <w:t>    қоғамдық ұйымдар (үкiметтiк         9-11 тамыз   Республикасының Сыртқы</w:t>
      </w:r>
    </w:p>
    <w:p>
      <w:pPr>
        <w:spacing w:after="0"/>
        <w:ind w:left="0"/>
        <w:jc w:val="both"/>
      </w:pPr>
      <w:r>
        <w:rPr>
          <w:rFonts w:ascii="Times New Roman"/>
          <w:b w:val="false"/>
          <w:i w:val="false"/>
          <w:color w:val="000000"/>
          <w:sz w:val="28"/>
        </w:rPr>
        <w:t>    емес ұйымдар, еврей қауымы),                     істер министрлігі,</w:t>
      </w:r>
    </w:p>
    <w:p>
      <w:pPr>
        <w:spacing w:after="0"/>
        <w:ind w:left="0"/>
        <w:jc w:val="both"/>
      </w:pPr>
      <w:r>
        <w:rPr>
          <w:rFonts w:ascii="Times New Roman"/>
          <w:b w:val="false"/>
          <w:i w:val="false"/>
          <w:color w:val="000000"/>
          <w:sz w:val="28"/>
        </w:rPr>
        <w:t>    конверсиялық кәсiпорындардың                     Алматы және Астана</w:t>
      </w:r>
    </w:p>
    <w:p>
      <w:pPr>
        <w:spacing w:after="0"/>
        <w:ind w:left="0"/>
        <w:jc w:val="both"/>
      </w:pPr>
      <w:r>
        <w:rPr>
          <w:rFonts w:ascii="Times New Roman"/>
          <w:b w:val="false"/>
          <w:i w:val="false"/>
          <w:color w:val="000000"/>
          <w:sz w:val="28"/>
        </w:rPr>
        <w:t>    өкiлдерiмен кездесулерiн                         қалаларының әкімдері</w:t>
      </w:r>
    </w:p>
    <w:p>
      <w:pPr>
        <w:spacing w:after="0"/>
        <w:ind w:left="0"/>
        <w:jc w:val="both"/>
      </w:pPr>
      <w:r>
        <w:rPr>
          <w:rFonts w:ascii="Times New Roman"/>
          <w:b w:val="false"/>
          <w:i w:val="false"/>
          <w:color w:val="000000"/>
          <w:sz w:val="28"/>
        </w:rPr>
        <w:t xml:space="preserve">    ұйымдастыруға, сондай-ақ </w:t>
      </w:r>
    </w:p>
    <w:p>
      <w:pPr>
        <w:spacing w:after="0"/>
        <w:ind w:left="0"/>
        <w:jc w:val="both"/>
      </w:pPr>
      <w:r>
        <w:rPr>
          <w:rFonts w:ascii="Times New Roman"/>
          <w:b w:val="false"/>
          <w:i w:val="false"/>
          <w:color w:val="000000"/>
          <w:sz w:val="28"/>
        </w:rPr>
        <w:t xml:space="preserve">    Алматы және Астана </w:t>
      </w:r>
    </w:p>
    <w:p>
      <w:pPr>
        <w:spacing w:after="0"/>
        <w:ind w:left="0"/>
        <w:jc w:val="both"/>
      </w:pPr>
      <w:r>
        <w:rPr>
          <w:rFonts w:ascii="Times New Roman"/>
          <w:b w:val="false"/>
          <w:i w:val="false"/>
          <w:color w:val="000000"/>
          <w:sz w:val="28"/>
        </w:rPr>
        <w:t xml:space="preserve">    қалаларының көрікті орындарын </w:t>
      </w:r>
    </w:p>
    <w:p>
      <w:pPr>
        <w:spacing w:after="0"/>
        <w:ind w:left="0"/>
        <w:jc w:val="both"/>
      </w:pPr>
      <w:r>
        <w:rPr>
          <w:rFonts w:ascii="Times New Roman"/>
          <w:b w:val="false"/>
          <w:i w:val="false"/>
          <w:color w:val="000000"/>
          <w:sz w:val="28"/>
        </w:rPr>
        <w:t>    аралауда жәрдем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  Бағдарламаға сәйкес АҚШ Конгресі    2001 жылғы   Қазақстан</w:t>
      </w:r>
    </w:p>
    <w:p>
      <w:pPr>
        <w:spacing w:after="0"/>
        <w:ind w:left="0"/>
        <w:jc w:val="both"/>
      </w:pPr>
      <w:r>
        <w:rPr>
          <w:rFonts w:ascii="Times New Roman"/>
          <w:b w:val="false"/>
          <w:i w:val="false"/>
          <w:color w:val="000000"/>
          <w:sz w:val="28"/>
        </w:rPr>
        <w:t xml:space="preserve">    өкілдерімен кездесулер              9-11 тамыз   Республикасының </w:t>
      </w:r>
    </w:p>
    <w:p>
      <w:pPr>
        <w:spacing w:after="0"/>
        <w:ind w:left="0"/>
        <w:jc w:val="both"/>
      </w:pPr>
      <w:r>
        <w:rPr>
          <w:rFonts w:ascii="Times New Roman"/>
          <w:b w:val="false"/>
          <w:i w:val="false"/>
          <w:color w:val="000000"/>
          <w:sz w:val="28"/>
        </w:rPr>
        <w:t xml:space="preserve">    ұйымдастыру                                      Сыртқы істер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xml:space="preserve">                                                     Энергетика және       </w:t>
      </w:r>
    </w:p>
    <w:p>
      <w:pPr>
        <w:spacing w:after="0"/>
        <w:ind w:left="0"/>
        <w:jc w:val="both"/>
      </w:pPr>
      <w:r>
        <w:rPr>
          <w:rFonts w:ascii="Times New Roman"/>
          <w:b w:val="false"/>
          <w:i w:val="false"/>
          <w:color w:val="000000"/>
          <w:sz w:val="28"/>
        </w:rPr>
        <w:t>                                                     минералдық ресурстар</w:t>
      </w:r>
    </w:p>
    <w:p>
      <w:pPr>
        <w:spacing w:after="0"/>
        <w:ind w:left="0"/>
        <w:jc w:val="both"/>
      </w:pP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Экономика және сауда</w:t>
      </w:r>
    </w:p>
    <w:p>
      <w:pPr>
        <w:spacing w:after="0"/>
        <w:ind w:left="0"/>
        <w:jc w:val="both"/>
      </w:pPr>
      <w:r>
        <w:rPr>
          <w:rFonts w:ascii="Times New Roman"/>
          <w:b w:val="false"/>
          <w:i w:val="false"/>
          <w:color w:val="000000"/>
          <w:sz w:val="28"/>
        </w:rPr>
        <w:t xml:space="preserve">                                                     министрлiгi, Көлiк    </w:t>
      </w:r>
    </w:p>
    <w:p>
      <w:pPr>
        <w:spacing w:after="0"/>
        <w:ind w:left="0"/>
        <w:jc w:val="both"/>
      </w:pPr>
      <w:r>
        <w:rPr>
          <w:rFonts w:ascii="Times New Roman"/>
          <w:b w:val="false"/>
          <w:i w:val="false"/>
          <w:color w:val="000000"/>
          <w:sz w:val="28"/>
        </w:rPr>
        <w:t>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  Американдық делегация               2001 жылғы   Қазақстан</w:t>
      </w:r>
    </w:p>
    <w:p>
      <w:pPr>
        <w:spacing w:after="0"/>
        <w:ind w:left="0"/>
        <w:jc w:val="both"/>
      </w:pPr>
      <w:r>
        <w:rPr>
          <w:rFonts w:ascii="Times New Roman"/>
          <w:b w:val="false"/>
          <w:i w:val="false"/>
          <w:color w:val="000000"/>
          <w:sz w:val="28"/>
        </w:rPr>
        <w:t>    мүшелерінің әуежайларда, тұру       9-11 тамыз   Республикасының</w:t>
      </w:r>
    </w:p>
    <w:p>
      <w:pPr>
        <w:spacing w:after="0"/>
        <w:ind w:left="0"/>
        <w:jc w:val="both"/>
      </w:pPr>
      <w:r>
        <w:rPr>
          <w:rFonts w:ascii="Times New Roman"/>
          <w:b w:val="false"/>
          <w:i w:val="false"/>
          <w:color w:val="000000"/>
          <w:sz w:val="28"/>
        </w:rPr>
        <w:t>    және бару орындарында                            Ішкі істер министрлігі</w:t>
      </w:r>
    </w:p>
    <w:p>
      <w:pPr>
        <w:spacing w:after="0"/>
        <w:ind w:left="0"/>
        <w:jc w:val="both"/>
      </w:pPr>
      <w:r>
        <w:rPr>
          <w:rFonts w:ascii="Times New Roman"/>
          <w:b w:val="false"/>
          <w:i w:val="false"/>
          <w:color w:val="000000"/>
          <w:sz w:val="28"/>
        </w:rPr>
        <w:t xml:space="preserve">    қауіпсіздігін және еріп жүруді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