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0643" w14:textId="b650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25 мамырдағы N 477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17 шілде N 966.
Күші жойылды - ҚР Үкіметінің 2007.09.14. N 807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2007.09.14.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Ғылым, техника және білім беру саласындағы мемлекеттік сыйлықтары туралы" Қазақстан Республикасы Үкіметінің 1998 жылғы 25 мамырдағы N 477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P980477_ </w:t>
      </w:r>
      <w:r>
        <w:rPr>
          <w:rFonts w:ascii="Times New Roman"/>
          <w:b w:val="false"/>
          <w:i w:val="false"/>
          <w:color w:val="000000"/>
          <w:sz w:val="28"/>
        </w:rPr>
        <w:t>
 қаулысына (Қазақстан Республикасының ПҮКЖ-ы, 1998 ж., N 15, 134-құжат) мынадай толықтырулар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қаулымен бекітілген Қазақстан Республикасының Ғылым, техника және білім беру саласындағы мемлекеттік сыйлықтары туралы ережеде: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мазмұндағы бесінші абзацпен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құпияларға жатқызылған мәліметтері бар экономиканың әр түрлі салаларында мүлдем жаңа бұйымдар, технологиялық процестер әзірлегені және жасағаны үшін";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 "5 сыйлық санында" деген сөздер "6 сыйлық санында, оның ішінде біреуі мемлекеттік құпияларға жатқызылған мәліметтері бар жұмыс үшін" деген сөздермен ауыстырылсын;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7-тармақтың екінші абзацы "Комиссия" деген сөзден кейін "мемлекеттік құпияларға жатқызылған мәліметтері бар жұмыстардан басқа" деген сөздермен толықтырылсын;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бекітілген Қазақстан Республикасы Үкіметінің жанындағы Қазақстан Республикасының Ғылым, техника және білім беру саласындағы мемлекеттік сыйлықтары жөніндегі комиссиясы туралы ережеде: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3-тармақтың үшінші абзацы "және" деген сөзден кейін "мемлекеттік құпияларға жатқызылған мәліметтері бар жұмыстардан басқа" деген сөздермен толықтырылсын;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7-тармақта: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бірінші абзацтың екінші сөйлемінде "Мемлекеттік сыйлықтар" деген сөздер "жеке бір Мемлекеттік сыйлық" деген сөздермен ауыстырылсын;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үшінші, төртінші және бесінші абзацтарда "бес" деген сөздер "алты" деген сөздермен ауыстырылсын.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күшіне енеді.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Премьер-Министрі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