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f0ea5" w14:textId="1cf0e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3 сәуірдегі N 440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16 шілде N 962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2000 жылғы егіннің астығын сатып алуға бөлінген ақшалай қаражаттың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республикалық бюджетке уақтылы қайтарылуын қамтамасыз ету мақсатында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Үкіметі қаулы етеді: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"Астықтың ішкі рыногын тұрақтандыру жөніндегі шаралар туралы"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Үкіметінің 2001 жылғы 3 сәуірдегі N 440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P010440_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өзгеріс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1-тармақта "150 000 (бір жүз елу мың)" деген сөздер "120 000 (бір жүз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жиырма мың) тоннаға дейінгі" деген сөздермен ауыстырылсын.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Осы қаулы қол қойылған күнінен бастап күшіне енеді.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Қасымбеков Б.А.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Икебаева Ә.Ж.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