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5520" w14:textId="5445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Н.В. Белоруков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шілде N 946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Николай Васильевич Белоруков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