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d51" w14:textId="7920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министрлiгiнiң "Қазақстан темiр жолы" республикалық мемлекеттiк кәсiпорны Павлодар және Семей тасымалдау бөлiмшелерiнiң темiр жол станциялары мен бөлек пункттерiн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шілде N 945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1996 жылғы 5 наурыздағы N 281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сәйкес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мен Шығыс Қазақстан облыстары әкiмдерiнiң ұсыныстарын ескере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отырып,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1-қосымшаға сәйкес темiр жол станциялары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бөлек темiр жол пункттерiне атаулар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12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945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Қайта аталуға тиiстi темiр жол станцияларының тiзбесі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тасымалдау бөлiмшесiнiң Пограничник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Тасқұдық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тасымалдау бөлiмшесiнiң Входной темiр жол станциясы - Бастау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тасымалдау бөлiмшесiнiң Ермак-грузовой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Ақсу-I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тасымалдау бөлiмшесiнiң Ермак-Пассажирский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 - Ақсу-II темiр жол станциясы;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Семей тасымалдау бөлiмшесiнiң Конечная темiр жол станциясы - Дегелең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 станциясы.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12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945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Жаңадан құрылған бөлек темiр жол пункттерiнiң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Жұмыскер бөлек темiр жол пунктi;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Құркөл бөлек темiр жол пунктi;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Көктөбе бөлек темiр жол пунктi;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 бөлек темiр жол пунктi.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