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c6f3" w14:textId="f7ec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1998 жылғы 19 наурыздағы N 231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қаулысы 2001 жылғы 10 шілде N 938.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жөнiндегi бiрлескен үкiметаралық комиссиялардың жұмысын жандандыру туралы" Қазақстан Республикасы Үкiметiнiң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8, 56-құжат) мынадай өзгерiстер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Шет елдермен ынтымақтастық жөнiндегi бiрлескен үкiметаралық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комиссиялардың қазақстандық бөлiгi тең төрағаларының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- Еуропалық Одақ" ынтымақтастық кеңесiне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министрi Ахметжан Смағұлұлы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Есiмов енгiзiлсiн;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көрсетiлген құрамнан Алтай Абылайұлы Тiлеубердин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