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6fd6" w14:textId="4256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Құзытбаева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шілде N 936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қызмет туралы" Қазақстан Республикасы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26-бабының 1-тармағына сәйкес Қазақстан Республикасының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Жазбаша өтініші негізінде Ажар Қилымбекқызы Құзытбаеваның отставкаға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кетуі қабылдансын және Қазақстан Республикасының Әділет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