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d4ed" w14:textId="a89d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Л.Гумилев атындағы Еуразия мемлекеттік университетінің кітапханасы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шілде N 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кәсіпорындарды, ұйымдарды, мекемелерді,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туралы" Қазақстан Республикасы Үкіметінің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Қазақстан Республикасы Білім және ғылым министрлігінің ұсынысын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Білім және ғылым министрлігі Л.Гумилев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атындағы Еуразия мемлекеттік университетінің кітапханасы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құрылған Ғылыми орталыққа "Отырар кітапханасы" ғылыми орталығы"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