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b5e1" w14:textId="e46b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31 қаңтардағы N 155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4 шілде N 915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Ауыл шаруашылығы тауарын өндірушілерді қолдау мақсатында Қазақстан 
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"2001 жылғы егіннің астығын мемлекеттік сатып алу туралы" 
Қазақстан Республикасы Үкіметінің 2001 жылғы 31 қаңтардағы N 155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P010155_ </w:t>
      </w:r>
      <w:r>
        <w:rPr>
          <w:rFonts w:ascii="Times New Roman"/>
          <w:b w:val="false"/>
          <w:i w:val="false"/>
          <w:color w:val="000000"/>
          <w:sz w:val="28"/>
        </w:rPr>
        <w:t>
қаулысына (Қазақстан Республикасының ПҮКЖ-ы, 2001 ж., N 4-5, 47-құжат) 
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1-тармақтың 1) тармақшасының екінші абзацы мынадай редакцияда 
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"3 369 740 000 (үш миллиард үш жүз алпыс тоғыз миллион жеті жүз қырық 
мың) теңге сомасына 276 000 (екі жүз жетпіс алты мың) тоннаға дейінгі 
көлемде - 2001 жылғы 20 шілдеге дейінгі мерзімде қаржыландыру арқылы 
жеткізілім шарты негізінде;";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1-тармақтың 2) тармақшасының екінші абзацы мынадай редакцияда 
жазылсын:
     "213 780 000 (екі жүз он үш миллион жеті жүз сексен мың) теңге 
сомасына 14 000 (он төрт мың) тоннаға дейінгі көлемде - 2001 жылғы 1 
тамызға дейінгі мерзімде қаржыландыру арқылы жеткізілім шарты негізінде;";
     2-тармақтағы:
     "екі деңгейлі" деген сөздер алынып тасталсын;
     көрсетілген қаулымен бекітілген 2001 жылғы егіннің астығын екі 
деңгейлі мемлекеттік сатып алу ережесінде:
     атауындағы "екі деңгейлі" деген сөздер алынып тасталсын;
     1-тармақтағы "екі деңгейлі" деген сөздер алынып тасталсын;
     3-тармақта:
     бірінші абзацтағы "Екі деңгейлі" деген сөздер алынып тасталсын;
     екінші абзацтағы "Екі деңгейлі" деген сөздер алынып тасталсын.
     2. Осы қаулы қол қойылған күнінен бастап күшіне енеді және 
жариялануға тиіс.
     Қазақстан Республикасының
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