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8955" w14:textId="b648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кесімдеріне мемлекеттік мүлік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30 маусым N 899</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кейбір заңнамалық кесімдеріне мемлекеттік мүлік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 актілеріне мемлекеттік мүлік мәселелері бойынша өзгерістер мен толықтырулар енгізу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Қазақстан Республикасының 1994 жылғы 27 желтоқсандағы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 N 13-14, 195, 205-құжат; 1998 ж., N 2-3, 23-құжат; N 5-6, 50-құжат; N 11-12, 178-құжат; N 17-18, 224, 225-құжат; N 23, 429-құжат; 1999 ж., N 20, 727, 731-құжат; N 23, 916-құжат; 2002 жылғы 12 наурызда "Егемен Қазақстан" және "Казахстанская правда" газеттерiнде жарияланған "Қазақстан Республикасының кейбiр заң актiлерiне банк қызметi мәселелерi бойынша өзгерiстер мен толықтырулар енгiзу туралы" Қазақстан Республикасының 2001 жылғы 2 наурыздағы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105-баптың 2-тармағындағы "егер заң актiлерiнде өзгеше көзделмесе" деген сөздер "егер заң актiлерiнде қосымша қаржыландыру көздерi белгiленбесе" деген сөздермен ауыстырылсын; </w:t>
      </w:r>
      <w:r>
        <w:br/>
      </w:r>
      <w:r>
        <w:rPr>
          <w:rFonts w:ascii="Times New Roman"/>
          <w:b w:val="false"/>
          <w:i w:val="false"/>
          <w:color w:val="000000"/>
          <w:sz w:val="28"/>
        </w:rPr>
        <w:t xml:space="preserve">
      2) 139-бапта: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"құрылтайшылар" деген сөз алынып тасталсын; </w:t>
      </w:r>
      <w:r>
        <w:br/>
      </w:r>
      <w:r>
        <w:rPr>
          <w:rFonts w:ascii="Times New Roman"/>
          <w:b w:val="false"/>
          <w:i w:val="false"/>
          <w:color w:val="000000"/>
          <w:sz w:val="28"/>
        </w:rPr>
        <w:t xml:space="preserve">
      "қадағалау кеңесiнiң" деген сөздер "директорлар кеңесiнiң" деген сөздермен ауыстырылсын;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"Алтын акциямен" куәландырылған вето салу құқығы беруге жатпайды." деген сөздермен толықтырылсын: </w:t>
      </w:r>
      <w:r>
        <w:br/>
      </w:r>
      <w:r>
        <w:rPr>
          <w:rFonts w:ascii="Times New Roman"/>
          <w:b w:val="false"/>
          <w:i w:val="false"/>
          <w:color w:val="000000"/>
          <w:sz w:val="28"/>
        </w:rPr>
        <w:t xml:space="preserve">
      3) 192-бап мынадай мазмұндағы 6-тармақпен толықтырылсын: </w:t>
      </w:r>
      <w:r>
        <w:br/>
      </w:r>
      <w:r>
        <w:rPr>
          <w:rFonts w:ascii="Times New Roman"/>
          <w:b w:val="false"/>
          <w:i w:val="false"/>
          <w:color w:val="000000"/>
          <w:sz w:val="28"/>
        </w:rPr>
        <w:t xml:space="preserve">
      "6. Мемлекеттiк мүлiктi мемлекеттiк меншiктiң бір түрiнен екiншi түрiне беру Қазақстан Республикасының Yкiметi анықтайтын тәртiппен жүзеге асырылады."; </w:t>
      </w:r>
      <w:r>
        <w:br/>
      </w:r>
      <w:r>
        <w:rPr>
          <w:rFonts w:ascii="Times New Roman"/>
          <w:b w:val="false"/>
          <w:i w:val="false"/>
          <w:color w:val="000000"/>
          <w:sz w:val="28"/>
        </w:rPr>
        <w:t xml:space="preserve">
      4) 200-бапта: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"мемлекеттiк органның" деген сөздерден кейiн "жазбаша" деген сөздермен толықтырылсын; </w:t>
      </w:r>
      <w:r>
        <w:br/>
      </w:r>
      <w:r>
        <w:rPr>
          <w:rFonts w:ascii="Times New Roman"/>
          <w:b w:val="false"/>
          <w:i w:val="false"/>
          <w:color w:val="000000"/>
          <w:sz w:val="28"/>
        </w:rPr>
        <w:t xml:space="preserve">
      "кәсiпкерлiк қызметтiң мына түрлерiн жасауға" деген сөздер алынып тасталсын;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"сатуға және беруге, айырбастауға" деген сөздер "шеттетуге немесе өзге әдiстермен билiк етуге (осы бапта белгіленген жағдайларды қоспағанда)," деген сөздермен ауыстырылсын; </w:t>
      </w:r>
      <w:r>
        <w:br/>
      </w:r>
      <w:r>
        <w:rPr>
          <w:rFonts w:ascii="Times New Roman"/>
          <w:b w:val="false"/>
          <w:i w:val="false"/>
          <w:color w:val="000000"/>
          <w:sz w:val="28"/>
        </w:rPr>
        <w:t xml:space="preserve">
      "қорларын" деген сөз "құралдарын" деген сөздермен ауыстырылсын;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оған тиесiлi акцияларға (осы бапта белгiленген жағдайларды қоспағанда), сондай-ақ дебиторлық берешекке билiк етуге;";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заемдар беруге құқығы жоқ.";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"қорларға" деген сөз "құралдарға" деген сөзбен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"Шаруашылық жүргiзу құқығындағы мемлекеттiк кәсіпорынның негізгі құралдарына жататын мүлiктi, сондай-ақ оған тиесілi акцияларды сатуға және оған қатысты сыйға беру мәмiлелерiн жасасуға құқығы жоқ."; </w:t>
      </w:r>
      <w:r>
        <w:br/>
      </w:r>
      <w:r>
        <w:rPr>
          <w:rFonts w:ascii="Times New Roman"/>
          <w:b w:val="false"/>
          <w:i w:val="false"/>
          <w:color w:val="000000"/>
          <w:sz w:val="28"/>
        </w:rPr>
        <w:t xml:space="preserve">
      5) 206-бапта: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"билiк етуге" деген сөздерден кейiн ", сондай-ақ дебиторлық берешекті осы баптың 3-тармағында белгіленген жағдайларды қоспағанда есептен шығаруға," деген сөздермен толықтырылсын;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Қазыналық кәсіпорын оның негізгі құралдарына жататын мүлікті сатуға және оған қатысты сыйға беру мәмілелерін жасасуға құқығы жоқ.";  </w:t>
      </w:r>
      <w:r>
        <w:br/>
      </w:r>
      <w:r>
        <w:rPr>
          <w:rFonts w:ascii="Times New Roman"/>
          <w:b w:val="false"/>
          <w:i w:val="false"/>
          <w:color w:val="000000"/>
          <w:sz w:val="28"/>
        </w:rPr>
        <w:t>
      2.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Республикасының Жоғарғы Кеңесінің Жаршысы, 1995 ж., N 910, 66-құжат; N 24, 164-құжат; Қазақстан Республикасы Парламентінің Жаршысы, 1997 ж., N 12, 183-құжат; N 13-14, 205-құжат; 1998 ж., N 23, 429-құжат; N 22, 789-құжат; 1999 ж., N 23, 916-құжат; 2001 жылғы 8 мамырда "Егемен Қазақстан" және 2001 жылғы 9 мамырда "Казахстанская правда" газеттерінде жарияланған "Қазақстан Республикасы Президентінің "Мемлекеттік кәсіпорын туралы" заң күші бар Жарлығына өзгерістер мен толықтырулар енгізу туралы" Қазақстан Республикасының 2001 жылғы 4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"Мемлекеттiк кәсiпорын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мәтiн бойынша "Жарлық", "Жарлықтың", "Жарлықпен", "Жарлықта", "Жарлыққа" деген сөздер тиiсiнше "Заң", "Заңның", "Заңмен", "Заңда", "Заңға" деген сөздермен ауыстырылсын;  </w:t>
      </w:r>
      <w:r>
        <w:br/>
      </w:r>
      <w:r>
        <w:rPr>
          <w:rFonts w:ascii="Times New Roman"/>
          <w:b w:val="false"/>
          <w:i w:val="false"/>
          <w:color w:val="000000"/>
          <w:sz w:val="28"/>
        </w:rPr>
        <w:t xml:space="preserve">
      4) 3-бап мынадай редакцияда жазылсын:  </w:t>
      </w:r>
      <w:r>
        <w:br/>
      </w:r>
      <w:r>
        <w:rPr>
          <w:rFonts w:ascii="Times New Roman"/>
          <w:b w:val="false"/>
          <w:i w:val="false"/>
          <w:color w:val="000000"/>
          <w:sz w:val="28"/>
        </w:rPr>
        <w:t xml:space="preserve">
      "3-бап. Мемлекеттiк басқару және мемлекеттiк кәсiпорындарға қатысты мемлекеттiк меншiк құқығын жүзеге асыру  </w:t>
      </w:r>
      <w:r>
        <w:br/>
      </w:r>
      <w:r>
        <w:rPr>
          <w:rFonts w:ascii="Times New Roman"/>
          <w:b w:val="false"/>
          <w:i w:val="false"/>
          <w:color w:val="000000"/>
          <w:sz w:val="28"/>
        </w:rPr>
        <w:t xml:space="preserve">
      1. Республикалық мемлекеттiк кәсiпорындарға қатысты республикалық меншiк құқығы субъектiсiнiң функцияларын республикалық мемлекеттiк меншiкке билiк етуге Қазақстан Республикасы Yкiметi уәкiлдiк берген мемлекеттiк орган, сондай-ақ Қазақстан Республикасының Ұлттық Банкi (бұдан әрi - уәкiлеттi орган) орындайды.  </w:t>
      </w:r>
      <w:r>
        <w:br/>
      </w:r>
      <w:r>
        <w:rPr>
          <w:rFonts w:ascii="Times New Roman"/>
          <w:b w:val="false"/>
          <w:i w:val="false"/>
          <w:color w:val="000000"/>
          <w:sz w:val="28"/>
        </w:rPr>
        <w:t xml:space="preserve">
      Министрлiктер, агенттiктер, ведомстволар мен Қазақстан Республикасының Yкiметi сол үшiн уәкiлдiк берген өзге де мемлекеттiк органдар, сондай-ақ Қазақстан Республикасының Ұлттық Банкi республикалық мемлекеттiк кәсiпорындарды мемлекеттік басқару органдары (бұдан әрi - мемлекеттік басқару органдары) болып табылады.  </w:t>
      </w:r>
      <w:r>
        <w:br/>
      </w:r>
      <w:r>
        <w:rPr>
          <w:rFonts w:ascii="Times New Roman"/>
          <w:b w:val="false"/>
          <w:i w:val="false"/>
          <w:color w:val="000000"/>
          <w:sz w:val="28"/>
        </w:rPr>
        <w:t xml:space="preserve">
      2. Коммуналдық меншiк құқығы субъектiсiнiң коммуналдық мемлекеттiк кәсiпорындарына қатысты функцияларын тиiсті аумақтық бiрліктiң әкiмшiлiгi (бұдан әрi - уәкілдi орган) жүзеге асырады.  </w:t>
      </w:r>
      <w:r>
        <w:br/>
      </w:r>
      <w:r>
        <w:rPr>
          <w:rFonts w:ascii="Times New Roman"/>
          <w:b w:val="false"/>
          <w:i w:val="false"/>
          <w:color w:val="000000"/>
          <w:sz w:val="28"/>
        </w:rPr>
        <w:t xml:space="preserve">
      Коммуналдық мемлекеттiк кәсiпорындарды мемлекеттiк басқару органы тиiстi әкiмшiлiк-аумақтық бiрлiктiң әкiмшiлігi не жергiлiктi бюджеттен қаржыландырылатын, әкiмшiлiк уәкiлдiк берген атқарушы орган (бұдан әрi - мемлекеттiк басқару органы) болып табылады.";  </w:t>
      </w:r>
      <w:r>
        <w:br/>
      </w:r>
      <w:r>
        <w:rPr>
          <w:rFonts w:ascii="Times New Roman"/>
          <w:b w:val="false"/>
          <w:i w:val="false"/>
          <w:color w:val="000000"/>
          <w:sz w:val="28"/>
        </w:rPr>
        <w:t xml:space="preserve">
      5) 6-бапта "(уәкiлдi органы)", "(уәкiлдi органы)", "(уәкiлдi орган)" деген сөздерден кейiн "мемлекеттiк басқару органының ұсынуы бойынша", "және мемлекеттiк басқару органы", "кәсiпорын мен мемлекеттiк басқару органы" деген сөздермен толықтырылсын;  </w:t>
      </w:r>
      <w:r>
        <w:br/>
      </w:r>
      <w:r>
        <w:rPr>
          <w:rFonts w:ascii="Times New Roman"/>
          <w:b w:val="false"/>
          <w:i w:val="false"/>
          <w:color w:val="000000"/>
          <w:sz w:val="28"/>
        </w:rPr>
        <w:t xml:space="preserve">
      6)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 "(уәкiлдi органы)" деген сөздерден кейiн "мемлекеттiк басқару органының ұсынуы бойынша)" деген сөздермен толықтырылсын;  </w:t>
      </w:r>
      <w:r>
        <w:br/>
      </w:r>
      <w:r>
        <w:rPr>
          <w:rFonts w:ascii="Times New Roman"/>
          <w:b w:val="false"/>
          <w:i w:val="false"/>
          <w:color w:val="000000"/>
          <w:sz w:val="28"/>
        </w:rPr>
        <w:t xml:space="preserve">
      екiншi бөлiктегi "оның құрылтайшысы (уәкілді органы)" деген сөздер алынып тасталсын;  </w:t>
      </w:r>
      <w:r>
        <w:br/>
      </w:r>
      <w:r>
        <w:rPr>
          <w:rFonts w:ascii="Times New Roman"/>
          <w:b w:val="false"/>
          <w:i w:val="false"/>
          <w:color w:val="000000"/>
          <w:sz w:val="28"/>
        </w:rPr>
        <w:t xml:space="preserve">
      7) 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Кәсiпорынды мемлекеттiк басқару органы мынадай өкiлеттiктерге ие:  </w:t>
      </w:r>
      <w:r>
        <w:br/>
      </w:r>
      <w:r>
        <w:rPr>
          <w:rFonts w:ascii="Times New Roman"/>
          <w:b w:val="false"/>
          <w:i w:val="false"/>
          <w:color w:val="000000"/>
          <w:sz w:val="28"/>
        </w:rPr>
        <w:t xml:space="preserve">
      1) мемлекеттiк кәсiпорындар қызметiнiң басым бағыттарын айқындау;  </w:t>
      </w:r>
      <w:r>
        <w:br/>
      </w:r>
      <w:r>
        <w:rPr>
          <w:rFonts w:ascii="Times New Roman"/>
          <w:b w:val="false"/>
          <w:i w:val="false"/>
          <w:color w:val="000000"/>
          <w:sz w:val="28"/>
        </w:rPr>
        <w:t xml:space="preserve">
      2) мемлекеттiк кәсiпорындардың шаруашылық қызметiнiң ағымдағы және перспективалық жоспарларын, оның iшiнде жоспарлы қаржылық көрсеткiштердi, оларды берудiң мерзiмдiлiгi мен тәртiбiн қарау және бекiту;  </w:t>
      </w:r>
      <w:r>
        <w:br/>
      </w:r>
      <w:r>
        <w:rPr>
          <w:rFonts w:ascii="Times New Roman"/>
          <w:b w:val="false"/>
          <w:i w:val="false"/>
          <w:color w:val="000000"/>
          <w:sz w:val="28"/>
        </w:rPr>
        <w:t xml:space="preserve">
      3) уәкілдi органға тиiстi есептi мерзiмдi ұсына отырып, мемлекеттiк кәсiпорындардың қаржы-шаруашылық қызметiнiң жоспарлы көрсеткiштерiнiң орындалуын бақылау және талдау;  </w:t>
      </w:r>
      <w:r>
        <w:br/>
      </w:r>
      <w:r>
        <w:rPr>
          <w:rFonts w:ascii="Times New Roman"/>
          <w:b w:val="false"/>
          <w:i w:val="false"/>
          <w:color w:val="000000"/>
          <w:sz w:val="28"/>
        </w:rPr>
        <w:t xml:space="preserve">
      4) мемлекеттiк кәсiпорын қызметiнiң жекелеген мәселелерiн реттейтiн iшкi құжаттарды бекiту;  </w:t>
      </w:r>
      <w:r>
        <w:br/>
      </w:r>
      <w:r>
        <w:rPr>
          <w:rFonts w:ascii="Times New Roman"/>
          <w:b w:val="false"/>
          <w:i w:val="false"/>
          <w:color w:val="000000"/>
          <w:sz w:val="28"/>
        </w:rPr>
        <w:t xml:space="preserve">
      5) Қазақстан Республикасының Үкiметi анықтайтын тәртiппен мемлекеттiк кәсiпорындардың басшыларын тағайындау және олардың конкурстық iрiктеуiн өткiзу;  </w:t>
      </w:r>
      <w:r>
        <w:br/>
      </w:r>
      <w:r>
        <w:rPr>
          <w:rFonts w:ascii="Times New Roman"/>
          <w:b w:val="false"/>
          <w:i w:val="false"/>
          <w:color w:val="000000"/>
          <w:sz w:val="28"/>
        </w:rPr>
        <w:t xml:space="preserve">
      6) мемлекеттiк кәсiпорын мүлкiнiң сақталуына және мақсатқа сай пайдаланылуына бақылауды жүзеге асыру;  </w:t>
      </w:r>
      <w:r>
        <w:br/>
      </w:r>
      <w:r>
        <w:rPr>
          <w:rFonts w:ascii="Times New Roman"/>
          <w:b w:val="false"/>
          <w:i w:val="false"/>
          <w:color w:val="000000"/>
          <w:sz w:val="28"/>
        </w:rPr>
        <w:t xml:space="preserve">
      7) осы Заңмен және өзге де нормативтiк құқықтық актiлермен оның құзыретiне жатқызылған басқа да мәселелер бойынша шешiмдер қабылдау.";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"оның уәкілдi органы тағайындайтын және оған есеп беретiн кәсiпорынның" деген сөздер "мемлекеттiк басқару органына есеп беретiн"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Мемлекеттік басқару органы кәсіпорынның басшысымен қарым-қатынасы жеке еңбек шарты арқылы ресімдейді.  </w:t>
      </w:r>
      <w:r>
        <w:br/>
      </w:r>
      <w:r>
        <w:rPr>
          <w:rFonts w:ascii="Times New Roman"/>
          <w:b w:val="false"/>
          <w:i w:val="false"/>
          <w:color w:val="000000"/>
          <w:sz w:val="28"/>
        </w:rPr>
        <w:t xml:space="preserve">
      Жеке еңбек шартында кәсіпорын басшысының құқығы, міндеті мен жауапкершілігі, оның ішінде таза табыстың белгіленген бөлігін мемлекеттік бюджетке уақытылы аудармағаны және қаржы-шаруашылық қызметі туралы мәліметтерді табыс етпегені үшін, оның еңбек ету жағдайы, демалуы және материалдық жағынан қамтамасыз етілуі, жеке еңбек шартының мерзімі және заңдарда көзделген кепілдіктер ескеріле отырып атқаратын қызметінен босату негіздері белгіленеді.";  </w:t>
      </w:r>
      <w:r>
        <w:br/>
      </w:r>
      <w:r>
        <w:rPr>
          <w:rFonts w:ascii="Times New Roman"/>
          <w:b w:val="false"/>
          <w:i w:val="false"/>
          <w:color w:val="000000"/>
          <w:sz w:val="28"/>
        </w:rPr>
        <w:t xml:space="preserve">
      4-тармақ "меншiк иесiнiң" деген сөздерден кейiн "және мемлекеттiк басқару органының" деген сөздермен толықтырылсын;  </w:t>
      </w:r>
      <w:r>
        <w:br/>
      </w:r>
      <w:r>
        <w:rPr>
          <w:rFonts w:ascii="Times New Roman"/>
          <w:b w:val="false"/>
          <w:i w:val="false"/>
          <w:color w:val="000000"/>
          <w:sz w:val="28"/>
        </w:rPr>
        <w:t xml:space="preserve">
      6-тармақ "кәсiпорынның мүлкiне" деген сөздердiң алдынан "осы Заңда белгiленген шекте" деген сөздермен толықтырылсын;  </w:t>
      </w:r>
      <w:r>
        <w:br/>
      </w:r>
      <w:r>
        <w:rPr>
          <w:rFonts w:ascii="Times New Roman"/>
          <w:b w:val="false"/>
          <w:i w:val="false"/>
          <w:color w:val="000000"/>
          <w:sz w:val="28"/>
        </w:rPr>
        <w:t xml:space="preserve">
      7-тармақтың екiншi бөлiгiндегi "уәкілдi орган" деген сөздер "мемлекеттiк басқару органы" деген сөздермен ауыстырылсын;  </w:t>
      </w:r>
      <w:r>
        <w:br/>
      </w:r>
      <w:r>
        <w:rPr>
          <w:rFonts w:ascii="Times New Roman"/>
          <w:b w:val="false"/>
          <w:i w:val="false"/>
          <w:color w:val="000000"/>
          <w:sz w:val="28"/>
        </w:rPr>
        <w:t xml:space="preserve">
      8-тармақтың бiрiншi бөлiгіндегi "уәкiлдi орган" деген сөздер "мемлекеттiк басқару органы" деген сөздермен ауыстырылсын;  </w:t>
      </w:r>
      <w:r>
        <w:br/>
      </w:r>
      <w:r>
        <w:rPr>
          <w:rFonts w:ascii="Times New Roman"/>
          <w:b w:val="false"/>
          <w:i w:val="false"/>
          <w:color w:val="000000"/>
          <w:sz w:val="28"/>
        </w:rPr>
        <w:t xml:space="preserve">
      8) 10-бапта:  </w:t>
      </w:r>
      <w:r>
        <w:br/>
      </w:r>
      <w:r>
        <w:rPr>
          <w:rFonts w:ascii="Times New Roman"/>
          <w:b w:val="false"/>
          <w:i w:val="false"/>
          <w:color w:val="000000"/>
          <w:sz w:val="28"/>
        </w:rPr>
        <w:t xml:space="preserve">
      1-тармақтағы "қорлар мен" деген сөздер алынып тасталсын;  </w:t>
      </w:r>
      <w:r>
        <w:br/>
      </w:r>
      <w:r>
        <w:rPr>
          <w:rFonts w:ascii="Times New Roman"/>
          <w:b w:val="false"/>
          <w:i w:val="false"/>
          <w:color w:val="000000"/>
          <w:sz w:val="28"/>
        </w:rPr>
        <w:t xml:space="preserve">
      мынадай мазмұндағы 4 және 5-тармақтарымен толықтырылсын:  </w:t>
      </w:r>
      <w:r>
        <w:br/>
      </w:r>
      <w:r>
        <w:rPr>
          <w:rFonts w:ascii="Times New Roman"/>
          <w:b w:val="false"/>
          <w:i w:val="false"/>
          <w:color w:val="000000"/>
          <w:sz w:val="28"/>
        </w:rPr>
        <w:t xml:space="preserve">
      "4. Мемлекеттiк кәсiпорындардың негiзгi құралдарға жататын, шаруашылық жүргiзу немесе жедел басқару құқығында бекiтiлген мүлiктi, сондай-ақ оған тиесiлi акцияларды сатуға және оған қатысты сыйға беру мәмiлелерiн жасасуға құқығы жоқ.  </w:t>
      </w:r>
      <w:r>
        <w:br/>
      </w:r>
      <w:r>
        <w:rPr>
          <w:rFonts w:ascii="Times New Roman"/>
          <w:b w:val="false"/>
          <w:i w:val="false"/>
          <w:color w:val="000000"/>
          <w:sz w:val="28"/>
        </w:rPr>
        <w:t xml:space="preserve">
      5. Шаруашылық жүргiзу немесе жедел басқару құқығындағы мүлiктi алу туралы шешiмде уәкiлдi орган мемлекеттiк кәсiпорынға алынған (алуға жататын) мүлiктiң баланстан есептен шығару мерзімiн белгiлеуге құқылы.";  </w:t>
      </w:r>
      <w:r>
        <w:br/>
      </w:r>
      <w:r>
        <w:rPr>
          <w:rFonts w:ascii="Times New Roman"/>
          <w:b w:val="false"/>
          <w:i w:val="false"/>
          <w:color w:val="000000"/>
          <w:sz w:val="28"/>
        </w:rPr>
        <w:t xml:space="preserve">
      9) 12-баптың 3-тармағында:  </w:t>
      </w:r>
      <w:r>
        <w:br/>
      </w:r>
      <w:r>
        <w:rPr>
          <w:rFonts w:ascii="Times New Roman"/>
          <w:b w:val="false"/>
          <w:i w:val="false"/>
          <w:color w:val="000000"/>
          <w:sz w:val="28"/>
        </w:rPr>
        <w:t xml:space="preserve">
      "оны оқшаулау жөнiндегi мәмiлелердi қоспағанда" деген сөздер алынып тасталсын;  </w:t>
      </w:r>
      <w:r>
        <w:br/>
      </w:r>
      <w:r>
        <w:rPr>
          <w:rFonts w:ascii="Times New Roman"/>
          <w:b w:val="false"/>
          <w:i w:val="false"/>
          <w:color w:val="000000"/>
          <w:sz w:val="28"/>
        </w:rPr>
        <w:t xml:space="preserve">
      "жергiлiктi әкiмнiң" деген сөздер "жергiлiктi атқарушы органның" деген сөздермен ауыстырылсын;  </w:t>
      </w:r>
      <w:r>
        <w:br/>
      </w:r>
      <w:r>
        <w:rPr>
          <w:rFonts w:ascii="Times New Roman"/>
          <w:b w:val="false"/>
          <w:i w:val="false"/>
          <w:color w:val="000000"/>
          <w:sz w:val="28"/>
        </w:rPr>
        <w:t xml:space="preserve">
      10) 13-баптың 2-тармағындағы "уәкiлдi орган" деген сөздер "мемлекеттiк басқару органы" деген сөздермен ауыстырылсын;  </w:t>
      </w:r>
      <w:r>
        <w:br/>
      </w:r>
      <w:r>
        <w:rPr>
          <w:rFonts w:ascii="Times New Roman"/>
          <w:b w:val="false"/>
          <w:i w:val="false"/>
          <w:color w:val="000000"/>
          <w:sz w:val="28"/>
        </w:rPr>
        <w:t xml:space="preserve">
      11) 14-бапта:  </w:t>
      </w:r>
      <w:r>
        <w:br/>
      </w:r>
      <w:r>
        <w:rPr>
          <w:rFonts w:ascii="Times New Roman"/>
          <w:b w:val="false"/>
          <w:i w:val="false"/>
          <w:color w:val="000000"/>
          <w:sz w:val="28"/>
        </w:rPr>
        <w:t xml:space="preserve">
      "оған уәкiлдi органның рұқсаты алынбаған" деген сөздер алынып тасталсын;  </w:t>
      </w:r>
      <w:r>
        <w:br/>
      </w:r>
      <w:r>
        <w:rPr>
          <w:rFonts w:ascii="Times New Roman"/>
          <w:b w:val="false"/>
          <w:i w:val="false"/>
          <w:color w:val="000000"/>
          <w:sz w:val="28"/>
        </w:rPr>
        <w:t xml:space="preserve">
      "уәкілдi органның немесе өзге де құзыреттi органның" деген сөздер "заңнамада анықталатын тәртiппен" деген сөздермен ауыстырылсын;  </w:t>
      </w:r>
      <w:r>
        <w:br/>
      </w:r>
      <w:r>
        <w:rPr>
          <w:rFonts w:ascii="Times New Roman"/>
          <w:b w:val="false"/>
          <w:i w:val="false"/>
          <w:color w:val="000000"/>
          <w:sz w:val="28"/>
        </w:rPr>
        <w:t xml:space="preserve">
      12) 16-баптың 1-тармағының үшiншi бөлiгiндегi "уәкiлдi орган" деген сөздер "егер заң актiлерiнде өзгеше белгiленбесе, уәкiлдi органның келiсiмi бойынша мемлекеттік басқару органы" деген сөздермен ауыстырылсын;  </w:t>
      </w:r>
      <w:r>
        <w:br/>
      </w:r>
      <w:r>
        <w:rPr>
          <w:rFonts w:ascii="Times New Roman"/>
          <w:b w:val="false"/>
          <w:i w:val="false"/>
          <w:color w:val="000000"/>
          <w:sz w:val="28"/>
        </w:rPr>
        <w:t xml:space="preserve">
      13) 21-баптың тақырыбындағы және мәтiнiндегi "қорлары", "қорының", "қорынан", "қорды" деген сөздер "капиталдары", "капиталының", "капиталынан", "капиталды" деген сөздермен ауыстырылсын;  </w:t>
      </w:r>
      <w:r>
        <w:br/>
      </w:r>
      <w:r>
        <w:rPr>
          <w:rFonts w:ascii="Times New Roman"/>
          <w:b w:val="false"/>
          <w:i w:val="false"/>
          <w:color w:val="000000"/>
          <w:sz w:val="28"/>
        </w:rPr>
        <w:t xml:space="preserve">
      14) 23 және 24-баптар алынып тасталсын;  </w:t>
      </w:r>
      <w:r>
        <w:br/>
      </w:r>
      <w:r>
        <w:rPr>
          <w:rFonts w:ascii="Times New Roman"/>
          <w:b w:val="false"/>
          <w:i w:val="false"/>
          <w:color w:val="000000"/>
          <w:sz w:val="28"/>
        </w:rPr>
        <w:t xml:space="preserve">
      15) 25-бапта:  </w:t>
      </w:r>
      <w:r>
        <w:br/>
      </w:r>
      <w:r>
        <w:rPr>
          <w:rFonts w:ascii="Times New Roman"/>
          <w:b w:val="false"/>
          <w:i w:val="false"/>
          <w:color w:val="000000"/>
          <w:sz w:val="28"/>
        </w:rPr>
        <w:t xml:space="preserve">
      1-тармақтың бiрiншi бөлiгiндегi:  </w:t>
      </w:r>
      <w:r>
        <w:br/>
      </w:r>
      <w:r>
        <w:rPr>
          <w:rFonts w:ascii="Times New Roman"/>
          <w:b w:val="false"/>
          <w:i w:val="false"/>
          <w:color w:val="000000"/>
          <w:sz w:val="28"/>
        </w:rPr>
        <w:t xml:space="preserve">
      "уәкiлдi органның" деген сөздерден кейiн "жазбаша" деген сөзбен толықтырылсын;  </w:t>
      </w:r>
      <w:r>
        <w:br/>
      </w:r>
      <w:r>
        <w:rPr>
          <w:rFonts w:ascii="Times New Roman"/>
          <w:b w:val="false"/>
          <w:i w:val="false"/>
          <w:color w:val="000000"/>
          <w:sz w:val="28"/>
        </w:rPr>
        <w:t xml:space="preserve">
      "меншiк иесiнiң немесе уәкiлдi органның келiсiмiнсiз кәсiпкерлiк қызметтiң мына түрлерiн жасауға" деген сөздер "уәкілдi органның келiсiмiнсiз" деген сөздермен ауыстырылсын;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"сатуға және беруге, айырбастауға" деген сөздер "шеттетуге немесе өзге әдiстермен билiк етуге (осы Заңның 10-бабында белгіленген жағдайларды қоспағанда)," деген сөздермен ауыстырылсын; </w:t>
      </w:r>
      <w:r>
        <w:br/>
      </w:r>
      <w:r>
        <w:rPr>
          <w:rFonts w:ascii="Times New Roman"/>
          <w:b w:val="false"/>
          <w:i w:val="false"/>
          <w:color w:val="000000"/>
          <w:sz w:val="28"/>
        </w:rPr>
        <w:t xml:space="preserve">
      "қорларын" деген сөз "құралдарын" деген сөзбен ауыстырылсын; </w:t>
      </w:r>
      <w:r>
        <w:br/>
      </w:r>
      <w:r>
        <w:rPr>
          <w:rFonts w:ascii="Times New Roman"/>
          <w:b w:val="false"/>
          <w:i w:val="false"/>
          <w:color w:val="000000"/>
          <w:sz w:val="28"/>
        </w:rPr>
        <w:t xml:space="preserve">
      мынадай мазмұндағы 2-1) және 2-2) тармақшалармен толықтырылсын: </w:t>
      </w:r>
      <w:r>
        <w:br/>
      </w:r>
      <w:r>
        <w:rPr>
          <w:rFonts w:ascii="Times New Roman"/>
          <w:b w:val="false"/>
          <w:i w:val="false"/>
          <w:color w:val="000000"/>
          <w:sz w:val="28"/>
        </w:rPr>
        <w:t xml:space="preserve">
      "2-1) оған тиесiлi акцияларға (осы Заңның 10-бабында белгiленген жағдайларды қоспағанда), сондай-ақ дебиторлық берешекке билiк етуге; </w:t>
      </w:r>
      <w:r>
        <w:br/>
      </w:r>
      <w:r>
        <w:rPr>
          <w:rFonts w:ascii="Times New Roman"/>
          <w:b w:val="false"/>
          <w:i w:val="false"/>
          <w:color w:val="000000"/>
          <w:sz w:val="28"/>
        </w:rPr>
        <w:t xml:space="preserve">
      2-2) үшiншi тұлғалардың мiндеттемелерi бойынша кепiлгерлiк немесе кепiлдiк беруге;";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заемдар беруге құқығы жоқ."; </w:t>
      </w:r>
      <w:r>
        <w:br/>
      </w:r>
      <w:r>
        <w:rPr>
          <w:rFonts w:ascii="Times New Roman"/>
          <w:b w:val="false"/>
          <w:i w:val="false"/>
          <w:color w:val="000000"/>
          <w:sz w:val="28"/>
        </w:rPr>
        <w:t xml:space="preserve">
      екiншi бөлiгi алынып тасталсын; </w:t>
      </w:r>
      <w:r>
        <w:br/>
      </w:r>
      <w:r>
        <w:rPr>
          <w:rFonts w:ascii="Times New Roman"/>
          <w:b w:val="false"/>
          <w:i w:val="false"/>
          <w:color w:val="000000"/>
          <w:sz w:val="28"/>
        </w:rPr>
        <w:t xml:space="preserve">
      3-тармақтағы "қорларға" деген сөз "құралдарға" деген сөзбен ауыстырылсын; </w:t>
      </w:r>
      <w:r>
        <w:br/>
      </w:r>
      <w:r>
        <w:rPr>
          <w:rFonts w:ascii="Times New Roman"/>
          <w:b w:val="false"/>
          <w:i w:val="false"/>
          <w:color w:val="000000"/>
          <w:sz w:val="28"/>
        </w:rPr>
        <w:t xml:space="preserve">
      16) 26-баптың 2-тармағының бiрiншi бөлiгiндегi "уәкiлдi органның" деген сөздер "мемлекеттiк басқару органының" деген сөздермен ауыстырылсын;  </w:t>
      </w:r>
      <w:r>
        <w:br/>
      </w:r>
      <w:r>
        <w:rPr>
          <w:rFonts w:ascii="Times New Roman"/>
          <w:b w:val="false"/>
          <w:i w:val="false"/>
          <w:color w:val="000000"/>
          <w:sz w:val="28"/>
        </w:rPr>
        <w:t xml:space="preserve">
      17) 27-баптың 2-тармағы мынадай редакцияда жазылсын:  </w:t>
      </w:r>
      <w:r>
        <w:br/>
      </w:r>
      <w:r>
        <w:rPr>
          <w:rFonts w:ascii="Times New Roman"/>
          <w:b w:val="false"/>
          <w:i w:val="false"/>
          <w:color w:val="000000"/>
          <w:sz w:val="28"/>
        </w:rPr>
        <w:t xml:space="preserve">
      "2. Республикалық мемлекеттiк кәсіпорындардың (Қазақстан Республикасы Ұлттық Банкiнiң мемлекеттік кәсіпорындарын қоспағанда) таза табысының бөлігін аудару нормативін мемлекеттік басқару органы Қазақстан Республикасы Қаржы министрлігінің келісімі бойынша жоспарлы жылдың алдындағы жылдың 1 мамырына дейін белгілейді.  </w:t>
      </w:r>
      <w:r>
        <w:br/>
      </w:r>
      <w:r>
        <w:rPr>
          <w:rFonts w:ascii="Times New Roman"/>
          <w:b w:val="false"/>
          <w:i w:val="false"/>
          <w:color w:val="000000"/>
          <w:sz w:val="28"/>
        </w:rPr>
        <w:t xml:space="preserve">
      Коммуналдық мемлекеттік кәсіпорындардың таза табысының бөлігін аудару нормативін мемлекеттік басқару органы жергілікті қаржы органдарының келісімі бойынша жоспарлы жылдың алдындағы жылдың 1 мамырына дейін белгілейді.  </w:t>
      </w:r>
      <w:r>
        <w:br/>
      </w:r>
      <w:r>
        <w:rPr>
          <w:rFonts w:ascii="Times New Roman"/>
          <w:b w:val="false"/>
          <w:i w:val="false"/>
          <w:color w:val="000000"/>
          <w:sz w:val="28"/>
        </w:rPr>
        <w:t xml:space="preserve">
      Белгiленген нормативтер бойынша мемлекеттiк кәсiпорындардың таза табысының бөлiгi Қазақстан Республикасының заңнамасында белгiленген тәртiппен мемлекеттiк бюджетке есепке алуға жатады.  </w:t>
      </w:r>
      <w:r>
        <w:br/>
      </w:r>
      <w:r>
        <w:rPr>
          <w:rFonts w:ascii="Times New Roman"/>
          <w:b w:val="false"/>
          <w:i w:val="false"/>
          <w:color w:val="000000"/>
          <w:sz w:val="28"/>
        </w:rPr>
        <w:t xml:space="preserve">
      Қазақстан Республикасының Ұлттық Банкi республикалық мемлекеттiк кәсiпорындарының таза табысының бөлiгi ол анықтайтын мерзiмде, мөлшерде және тәртiппен оның бюджетiне есепке алуға жатады."; </w:t>
      </w:r>
      <w:r>
        <w:br/>
      </w:r>
      <w:r>
        <w:rPr>
          <w:rFonts w:ascii="Times New Roman"/>
          <w:b w:val="false"/>
          <w:i w:val="false"/>
          <w:color w:val="000000"/>
          <w:sz w:val="28"/>
        </w:rPr>
        <w:t xml:space="preserve">
      18) 28-баптағы: </w:t>
      </w:r>
      <w:r>
        <w:br/>
      </w:r>
      <w:r>
        <w:rPr>
          <w:rFonts w:ascii="Times New Roman"/>
          <w:b w:val="false"/>
          <w:i w:val="false"/>
          <w:color w:val="000000"/>
          <w:sz w:val="28"/>
        </w:rPr>
        <w:t xml:space="preserve">
      "(тұтыну қорының)" деген сөздер алынып тасталсын; </w:t>
      </w:r>
      <w:r>
        <w:br/>
      </w:r>
      <w:r>
        <w:rPr>
          <w:rFonts w:ascii="Times New Roman"/>
          <w:b w:val="false"/>
          <w:i w:val="false"/>
          <w:color w:val="000000"/>
          <w:sz w:val="28"/>
        </w:rPr>
        <w:t xml:space="preserve">
      "уәкiлдi орган" деген сөздер "мемлекеттiк басқару органы" деген сөздермен ауыстырылсын; </w:t>
      </w:r>
      <w:r>
        <w:br/>
      </w:r>
      <w:r>
        <w:rPr>
          <w:rFonts w:ascii="Times New Roman"/>
          <w:b w:val="false"/>
          <w:i w:val="false"/>
          <w:color w:val="000000"/>
          <w:sz w:val="28"/>
        </w:rPr>
        <w:t xml:space="preserve">
      19) 29-бап алынып тасталсын; </w:t>
      </w:r>
      <w:r>
        <w:br/>
      </w:r>
      <w:r>
        <w:rPr>
          <w:rFonts w:ascii="Times New Roman"/>
          <w:b w:val="false"/>
          <w:i w:val="false"/>
          <w:color w:val="000000"/>
          <w:sz w:val="28"/>
        </w:rPr>
        <w:t xml:space="preserve">
      20) 35-бапта: </w:t>
      </w:r>
      <w:r>
        <w:br/>
      </w:r>
      <w:r>
        <w:rPr>
          <w:rFonts w:ascii="Times New Roman"/>
          <w:b w:val="false"/>
          <w:i w:val="false"/>
          <w:color w:val="000000"/>
          <w:sz w:val="28"/>
        </w:rPr>
        <w:t xml:space="preserve">
      2-тармақта "уәкiлдi органның келiсiмiнсiз негiзгi қорға" деген сөздер "мемлекеттiк басқару органының келiсiмiнсiз негiзгi құралдарға"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Қазыналық кәсiпорын Қазақстан Республикасының Үкiметi анықтайтын тәртiппен банк заемдарын пайдалануға құқылы."; </w:t>
      </w:r>
      <w:r>
        <w:br/>
      </w:r>
      <w:r>
        <w:rPr>
          <w:rFonts w:ascii="Times New Roman"/>
          <w:b w:val="false"/>
          <w:i w:val="false"/>
          <w:color w:val="000000"/>
          <w:sz w:val="28"/>
        </w:rPr>
        <w:t xml:space="preserve">
      21) 36-бап алынып тасталсын; </w:t>
      </w:r>
      <w:r>
        <w:br/>
      </w:r>
      <w:r>
        <w:rPr>
          <w:rFonts w:ascii="Times New Roman"/>
          <w:b w:val="false"/>
          <w:i w:val="false"/>
          <w:color w:val="000000"/>
          <w:sz w:val="28"/>
        </w:rPr>
        <w:t xml:space="preserve">
      22) 38-бапта: </w:t>
      </w:r>
      <w:r>
        <w:br/>
      </w:r>
      <w:r>
        <w:rPr>
          <w:rFonts w:ascii="Times New Roman"/>
          <w:b w:val="false"/>
          <w:i w:val="false"/>
          <w:color w:val="000000"/>
          <w:sz w:val="28"/>
        </w:rPr>
        <w:t xml:space="preserve">
      бiрiншi бөлiктегi "уәкiлдi органның" деген сөздердiң алдынан ", осы Заңның 10-бабында белгiленген жағдайларды қоспағанда," деген сөздермен толықтырылсын;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xml:space="preserve">
      23) 39-баптағы "уәкiлдi органдар" деген сөздер "мемлекеттiк басқару органдары" деген сөздермен ауыстырылсын; </w:t>
      </w:r>
      <w:r>
        <w:br/>
      </w:r>
      <w:r>
        <w:rPr>
          <w:rFonts w:ascii="Times New Roman"/>
          <w:b w:val="false"/>
          <w:i w:val="false"/>
          <w:color w:val="000000"/>
          <w:sz w:val="28"/>
        </w:rPr>
        <w:t xml:space="preserve">
      24) 40-баптағы "уәкiлдi орган" деген сөздер "мемлекеттiк басқару органы" деген сөздермен ауыстырылсын; </w:t>
      </w:r>
      <w:r>
        <w:br/>
      </w:r>
      <w:r>
        <w:rPr>
          <w:rFonts w:ascii="Times New Roman"/>
          <w:b w:val="false"/>
          <w:i w:val="false"/>
          <w:color w:val="000000"/>
          <w:sz w:val="28"/>
        </w:rPr>
        <w:t xml:space="preserve">
      25) 41-баптың 1-тармағындағы "уәкiлдi орган бекiтетiн" деген сөздер "мемлекеттiк басқару органы бекiтетiн" деген сөздермен ауыстырылсын; </w:t>
      </w:r>
      <w:r>
        <w:br/>
      </w:r>
      <w:r>
        <w:rPr>
          <w:rFonts w:ascii="Times New Roman"/>
          <w:b w:val="false"/>
          <w:i w:val="false"/>
          <w:color w:val="000000"/>
          <w:sz w:val="28"/>
        </w:rPr>
        <w:t xml:space="preserve">
      26) 42-бап мынадай редакцияда жазылсын: </w:t>
      </w:r>
      <w:r>
        <w:br/>
      </w:r>
      <w:r>
        <w:rPr>
          <w:rFonts w:ascii="Times New Roman"/>
          <w:b w:val="false"/>
          <w:i w:val="false"/>
          <w:color w:val="000000"/>
          <w:sz w:val="28"/>
        </w:rPr>
        <w:t xml:space="preserve">
      "42-бап. Қазыналық кәсiпорын қызметкерлерiнiң еңбегiне ақы төлеу </w:t>
      </w:r>
      <w:r>
        <w:br/>
      </w:r>
      <w:r>
        <w:rPr>
          <w:rFonts w:ascii="Times New Roman"/>
          <w:b w:val="false"/>
          <w:i w:val="false"/>
          <w:color w:val="000000"/>
          <w:sz w:val="28"/>
        </w:rPr>
        <w:t xml:space="preserve">
      Қазыналық кәсiпорынға еңбекке ақы төлеу қорын еңбекке ақы төлеу нысандарын мемлекеттiк басқару органы белгiлейдi. </w:t>
      </w:r>
      <w:r>
        <w:br/>
      </w:r>
      <w:r>
        <w:rPr>
          <w:rFonts w:ascii="Times New Roman"/>
          <w:b w:val="false"/>
          <w:i w:val="false"/>
          <w:color w:val="000000"/>
          <w:sz w:val="28"/>
        </w:rPr>
        <w:t xml:space="preserve">
      Қазыналық кәсiпорынға еңбекке ақы төлеу жүйесiн Қазақстан  Республикасының Үкiметi белгiлейдi."; </w:t>
      </w:r>
      <w:r>
        <w:br/>
      </w:r>
      <w:r>
        <w:rPr>
          <w:rFonts w:ascii="Times New Roman"/>
          <w:b w:val="false"/>
          <w:i w:val="false"/>
          <w:color w:val="000000"/>
          <w:sz w:val="28"/>
        </w:rPr>
        <w:t xml:space="preserve">
      27) 43-бап алынып тасталсын; </w:t>
      </w:r>
      <w:r>
        <w:br/>
      </w:r>
      <w:r>
        <w:rPr>
          <w:rFonts w:ascii="Times New Roman"/>
          <w:b w:val="false"/>
          <w:i w:val="false"/>
          <w:color w:val="000000"/>
          <w:sz w:val="28"/>
        </w:rPr>
        <w:t xml:space="preserve">
      28) 45-бапта: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Шаруашылық жүргiзу құқығындағы республикалық кәсiпорынды қазыналық кәсiпорын етiп қайта құру уәкiлдi органмен келiсiлген мемлекеттiк басқару органының ұсынысы бойынша Қазақстан Республикасы Үкiметiнiң шешiмiмен, коммуналдық кәсiпорынды қайта құру - жергiлiктi атқарушы органның шешiмімен жүргiзiледi.";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29) 50-бапта:  </w:t>
      </w:r>
      <w:r>
        <w:br/>
      </w:r>
      <w:r>
        <w:rPr>
          <w:rFonts w:ascii="Times New Roman"/>
          <w:b w:val="false"/>
          <w:i w:val="false"/>
          <w:color w:val="000000"/>
          <w:sz w:val="28"/>
        </w:rPr>
        <w:t xml:space="preserve">
      1-тармағындағы "(осы Жарлықтың 24-бабы)" деген сөздер "негiзгi кәсiпорынның уәкiлдi органымен келiсiлетiн осы Заңның 25-бабының 1) 2-1) тармақтарында көзделген жағдайларды қоспағанда," деген сөздермен ауыстырылсын;  </w:t>
      </w:r>
      <w:r>
        <w:br/>
      </w:r>
      <w:r>
        <w:rPr>
          <w:rFonts w:ascii="Times New Roman"/>
          <w:b w:val="false"/>
          <w:i w:val="false"/>
          <w:color w:val="000000"/>
          <w:sz w:val="28"/>
        </w:rPr>
        <w:t xml:space="preserve">
      2-тармақтың екiншi бөлiгiндегi "жергiлiктi әкiмнiң" деген сөздер "жергiлiкті атқарушы органның" деген сөздермен ауыстырылсын.  </w:t>
      </w:r>
      <w:r>
        <w:br/>
      </w:r>
      <w:r>
        <w:rPr>
          <w:rFonts w:ascii="Times New Roman"/>
          <w:b w:val="false"/>
          <w:i w:val="false"/>
          <w:color w:val="000000"/>
          <w:sz w:val="28"/>
        </w:rPr>
        <w:t>
      3.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 (Қазақстан Республикасы Жоғарғы Кеңесiнiң Жаршысы, 1995 ж., N 24, 163-құжат; Қазақстан Республикасы Парламентiнiң Жаршысы, 1997 ж., N 24, 189-құжат; 1999 ж., N 21, 786-құжат; N 23, 916-құжат; 2001 жылғы 12 наурызда "Егемен Қазақстан" және "Казахстанская правда" газеттерiнде жарияланған "Қазақстан Республикасының кейбiр заң актiлерiне банк қызметi мәселелерi бойынша өзгерiстер мен толықтырулар енгiзу туралы" Қазақстан Республикасының 2001 жылғы 2 наурыздағы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"Жекешелендiру туралы" Қазақстан Республикасының Заңы";  </w:t>
      </w:r>
      <w:r>
        <w:br/>
      </w:r>
      <w:r>
        <w:rPr>
          <w:rFonts w:ascii="Times New Roman"/>
          <w:b w:val="false"/>
          <w:i w:val="false"/>
          <w:color w:val="000000"/>
          <w:sz w:val="28"/>
        </w:rPr>
        <w:t xml:space="preserve">
      2) кiрiспе алынып тасталсын;  </w:t>
      </w:r>
      <w:r>
        <w:br/>
      </w:r>
      <w:r>
        <w:rPr>
          <w:rFonts w:ascii="Times New Roman"/>
          <w:b w:val="false"/>
          <w:i w:val="false"/>
          <w:color w:val="000000"/>
          <w:sz w:val="28"/>
        </w:rPr>
        <w:t xml:space="preserve">
      3) бүкiл мәтiн бойынша "Жарлық", "Жарлықтың", "Жарлықпен", "Жарлықта", "Жарлыққа" деген сөздер тиiсiнше "Заң", "Заңның", "Заңмен", "Заңда", "Заңға" деген сөздермен ауыстырылсын;  </w:t>
      </w:r>
      <w:r>
        <w:br/>
      </w:r>
      <w:r>
        <w:rPr>
          <w:rFonts w:ascii="Times New Roman"/>
          <w:b w:val="false"/>
          <w:i w:val="false"/>
          <w:color w:val="000000"/>
          <w:sz w:val="28"/>
        </w:rPr>
        <w:t xml:space="preserve">
      4) 2-баптың 4-тармағы мынадай редакцияда жазылсын:  </w:t>
      </w:r>
      <w:r>
        <w:br/>
      </w:r>
      <w:r>
        <w:rPr>
          <w:rFonts w:ascii="Times New Roman"/>
          <w:b w:val="false"/>
          <w:i w:val="false"/>
          <w:color w:val="000000"/>
          <w:sz w:val="28"/>
        </w:rPr>
        <w:t xml:space="preserve">
      "4) Жекешелендіру кезінде Қазақстан Республикасының заң актілеріне және құрылтай құжаттарына сәйкес оларды жүзеге асыру жекешелендіру объектісін сатудың шарты болып табылатын қызмет түрлерімен айналысуға құқығы жоқ заңды тұлғалар сатып алушы бола алмайды.";  </w:t>
      </w:r>
      <w:r>
        <w:br/>
      </w:r>
      <w:r>
        <w:rPr>
          <w:rFonts w:ascii="Times New Roman"/>
          <w:b w:val="false"/>
          <w:i w:val="false"/>
          <w:color w:val="000000"/>
          <w:sz w:val="28"/>
        </w:rPr>
        <w:t xml:space="preserve">
      5) 5-баптағы 1 және 2-тармақтар мынадай редакцияда жазылсын:  </w:t>
      </w:r>
      <w:r>
        <w:br/>
      </w:r>
      <w:r>
        <w:rPr>
          <w:rFonts w:ascii="Times New Roman"/>
          <w:b w:val="false"/>
          <w:i w:val="false"/>
          <w:color w:val="000000"/>
          <w:sz w:val="28"/>
        </w:rPr>
        <w:t xml:space="preserve">
      "1. Мемлекеттiк мүлiктiң мынадай түрлерi жекешелендiру объектілерi болып табылады:  </w:t>
      </w:r>
      <w:r>
        <w:br/>
      </w:r>
      <w:r>
        <w:rPr>
          <w:rFonts w:ascii="Times New Roman"/>
          <w:b w:val="false"/>
          <w:i w:val="false"/>
          <w:color w:val="000000"/>
          <w:sz w:val="28"/>
        </w:rPr>
        <w:t xml:space="preserve">
      1) мүлiктiк кешен ретiндегi мемлекеттiк кәсiпорын немесе мемлекеттiк мекеме (бұдан әрi - кәсiпорын);  </w:t>
      </w:r>
      <w:r>
        <w:br/>
      </w:r>
      <w:r>
        <w:rPr>
          <w:rFonts w:ascii="Times New Roman"/>
          <w:b w:val="false"/>
          <w:i w:val="false"/>
          <w:color w:val="000000"/>
          <w:sz w:val="28"/>
        </w:rPr>
        <w:t xml:space="preserve">
      2) жекешелендiру тұйық технологиялық тiзбекті бұзбайтын мүлiктiк кешен ретiндегi кәсiпорынның өндiрiстiк және өндiрiстiк емес бөлiмшелерi мен құрылымдық бiрлiктерi;  </w:t>
      </w:r>
      <w:r>
        <w:br/>
      </w:r>
      <w:r>
        <w:rPr>
          <w:rFonts w:ascii="Times New Roman"/>
          <w:b w:val="false"/>
          <w:i w:val="false"/>
          <w:color w:val="000000"/>
          <w:sz w:val="28"/>
        </w:rPr>
        <w:t xml:space="preserve">
      3) кәсiпорынның мүлкi;  </w:t>
      </w:r>
      <w:r>
        <w:br/>
      </w:r>
      <w:r>
        <w:rPr>
          <w:rFonts w:ascii="Times New Roman"/>
          <w:b w:val="false"/>
          <w:i w:val="false"/>
          <w:color w:val="000000"/>
          <w:sz w:val="28"/>
        </w:rPr>
        <w:t xml:space="preserve">
      4) акциялар;  </w:t>
      </w:r>
      <w:r>
        <w:br/>
      </w:r>
      <w:r>
        <w:rPr>
          <w:rFonts w:ascii="Times New Roman"/>
          <w:b w:val="false"/>
          <w:i w:val="false"/>
          <w:color w:val="000000"/>
          <w:sz w:val="28"/>
        </w:rPr>
        <w:t xml:space="preserve">
      5) жауапкершiлiгi шектеулi серiктестiктердiң жарғылық капиталындағы үлестер;  </w:t>
      </w:r>
      <w:r>
        <w:br/>
      </w:r>
      <w:r>
        <w:rPr>
          <w:rFonts w:ascii="Times New Roman"/>
          <w:b w:val="false"/>
          <w:i w:val="false"/>
          <w:color w:val="000000"/>
          <w:sz w:val="28"/>
        </w:rPr>
        <w:t xml:space="preserve">
      6) мемлекетке тиесiлi акцияларға құқығын куәландыратын туынды бағалы қағаздар;  </w:t>
      </w:r>
      <w:r>
        <w:br/>
      </w:r>
      <w:r>
        <w:rPr>
          <w:rFonts w:ascii="Times New Roman"/>
          <w:b w:val="false"/>
          <w:i w:val="false"/>
          <w:color w:val="000000"/>
          <w:sz w:val="28"/>
        </w:rPr>
        <w:t xml:space="preserve">
      7) Қазақстан Республикасының Үкiметi белгiлеген тәртiппен мемлекеттiк мекемелерге бекiтілген өзге де мемлекеттiк мүлiк.  </w:t>
      </w:r>
      <w:r>
        <w:br/>
      </w:r>
      <w:r>
        <w:rPr>
          <w:rFonts w:ascii="Times New Roman"/>
          <w:b w:val="false"/>
          <w:i w:val="false"/>
          <w:color w:val="000000"/>
          <w:sz w:val="28"/>
        </w:rPr>
        <w:t xml:space="preserve">
      2. Қазақстан Республикасының заң актiлерiне сәйкес тек қана мемлекеттiк меншiкте болатын мемлекеттiк мүлiк, сондай-ақ Қазақстан Республикасының Президентi және/немесе Yкiметiнiң шешiмдерiне сәйкес жекешелендiруге жатпайтын мемлекеттiк мүлiк жекешелендiру объектiсi бола алмайды.";  </w:t>
      </w:r>
      <w:r>
        <w:br/>
      </w:r>
      <w:r>
        <w:rPr>
          <w:rFonts w:ascii="Times New Roman"/>
          <w:b w:val="false"/>
          <w:i w:val="false"/>
          <w:color w:val="000000"/>
          <w:sz w:val="28"/>
        </w:rPr>
        <w:t xml:space="preserve">
      3-тармақ мынадай мазмұндағы екiншi бөлiкпен толықтырылсын:  </w:t>
      </w:r>
      <w:r>
        <w:br/>
      </w:r>
      <w:r>
        <w:rPr>
          <w:rFonts w:ascii="Times New Roman"/>
          <w:b w:val="false"/>
          <w:i w:val="false"/>
          <w:color w:val="000000"/>
          <w:sz w:val="28"/>
        </w:rPr>
        <w:t xml:space="preserve">
      "Рынокта үстем жағдайға ие болып отырған табиғи монополистер болып табылатын, сондай-ақ экономиканың жекелеген саласы (секторы) үшiн стратегиялық мәнi бар ұйымдардың мүлiктiк кешендерiн немесе акцияларының мемлекеттiк пакеттерiн жекешелендiру туралы шешiмдi Қазақстан Республикасының Yкiметi қабылдайды және жекешелендiрудiң түрiне арналған нұсқауды қамтуы тиiс. Стратегиялық маңызы бар экономикалық салалардың (секторлардың) тiзбесiн Қазақстан Республикасының Үкiметi бекiтедi.";  </w:t>
      </w:r>
      <w:r>
        <w:br/>
      </w:r>
      <w:r>
        <w:rPr>
          <w:rFonts w:ascii="Times New Roman"/>
          <w:b w:val="false"/>
          <w:i w:val="false"/>
          <w:color w:val="000000"/>
          <w:sz w:val="28"/>
        </w:rPr>
        <w:t xml:space="preserve">
      6) 7, 8 және 9-баптар алынып тасталсын;  </w:t>
      </w:r>
      <w:r>
        <w:br/>
      </w:r>
      <w:r>
        <w:rPr>
          <w:rFonts w:ascii="Times New Roman"/>
          <w:b w:val="false"/>
          <w:i w:val="false"/>
          <w:color w:val="000000"/>
          <w:sz w:val="28"/>
        </w:rPr>
        <w:t xml:space="preserve">
      7) 10-бапта: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"10-бап. Мемлекетке тиесiлi акциялар және жауапкершiлiгi шектеулi серiктестiктердiң жарғылық капиталындағы мемлекеттiң үлестерi";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"Мемлекетке тиесiлi акцияларды және жауапкершілiгi шектеулi серiктестiктердiң жарғылық капиталындағы мемлекеттiң үлестерiн сату акционерлiк қоғамдар, жауапкершiлiгi шектеулi серiктестiктер және бағалы қағаздар рыногы туралы заңдарда белгiленген талаптар сақтала отырып жүргiзiлуге тиiс.";  </w:t>
      </w:r>
      <w:r>
        <w:br/>
      </w:r>
      <w:r>
        <w:rPr>
          <w:rFonts w:ascii="Times New Roman"/>
          <w:b w:val="false"/>
          <w:i w:val="false"/>
          <w:color w:val="000000"/>
          <w:sz w:val="28"/>
        </w:rPr>
        <w:t xml:space="preserve">
      8) 12-бап мынадай редакцияда жазылсын:  </w:t>
      </w:r>
      <w:r>
        <w:br/>
      </w:r>
      <w:r>
        <w:rPr>
          <w:rFonts w:ascii="Times New Roman"/>
          <w:b w:val="false"/>
          <w:i w:val="false"/>
          <w:color w:val="000000"/>
          <w:sz w:val="28"/>
        </w:rPr>
        <w:t xml:space="preserve">
      "12-бап. Жекешелендiрудiң түрлерi  </w:t>
      </w:r>
      <w:r>
        <w:br/>
      </w:r>
      <w:r>
        <w:rPr>
          <w:rFonts w:ascii="Times New Roman"/>
          <w:b w:val="false"/>
          <w:i w:val="false"/>
          <w:color w:val="000000"/>
          <w:sz w:val="28"/>
        </w:rPr>
        <w:t xml:space="preserve">
      1. Жекешелендiру мынадай түрлерде жүзеге асырылады:  </w:t>
      </w:r>
      <w:r>
        <w:br/>
      </w:r>
      <w:r>
        <w:rPr>
          <w:rFonts w:ascii="Times New Roman"/>
          <w:b w:val="false"/>
          <w:i w:val="false"/>
          <w:color w:val="000000"/>
          <w:sz w:val="28"/>
        </w:rPr>
        <w:t xml:space="preserve">
      1) аукцион, тендер, қор биржасындағы сауда-саттық, екі кезеңді рәсiмдер жолымен өтетiн конкурс, туынды бағалы қағаздарды сату нысанындағы сауда-саттықта сату;  </w:t>
      </w:r>
      <w:r>
        <w:br/>
      </w:r>
      <w:r>
        <w:rPr>
          <w:rFonts w:ascii="Times New Roman"/>
          <w:b w:val="false"/>
          <w:i w:val="false"/>
          <w:color w:val="000000"/>
          <w:sz w:val="28"/>
        </w:rPr>
        <w:t xml:space="preserve">
      2) тiкелей бәсiрелi сату.  </w:t>
      </w:r>
      <w:r>
        <w:br/>
      </w:r>
      <w:r>
        <w:rPr>
          <w:rFonts w:ascii="Times New Roman"/>
          <w:b w:val="false"/>
          <w:i w:val="false"/>
          <w:color w:val="000000"/>
          <w:sz w:val="28"/>
        </w:rPr>
        <w:t xml:space="preserve">
      2. Мемлекеттiк мүлiктi сатуға тiкелей алып келмейтiн, бiрақ оның кейiннен сатылуын көздейтiн iс-әрекет (мемлекеттiк кәсiпорынның акционерлiк қоғам болып қайта құрылуы, жабық акционерлiк қоғамның үлгiсiн ашық етiп өзгерту, мемлекеттiк мүлiктi мүлiктiк жалдауға (жалға) беру не оны тиiсiнше жалдаушы (жалгер) не сенiм бiлдiрiлген басқарушы кейiннен сатып алу құқығымен сенiм бiлдiрiлген басқаруға беру) жекешелендiрудiң түрлерi ретiнде емес, оның алдын ала сатылары ретiнде қаралады.";  </w:t>
      </w:r>
      <w:r>
        <w:br/>
      </w:r>
      <w:r>
        <w:rPr>
          <w:rFonts w:ascii="Times New Roman"/>
          <w:b w:val="false"/>
          <w:i w:val="false"/>
          <w:color w:val="000000"/>
          <w:sz w:val="28"/>
        </w:rPr>
        <w:t xml:space="preserve">
      9) 13-бапта:  </w:t>
      </w:r>
      <w:r>
        <w:br/>
      </w:r>
      <w:r>
        <w:rPr>
          <w:rFonts w:ascii="Times New Roman"/>
          <w:b w:val="false"/>
          <w:i w:val="false"/>
          <w:color w:val="000000"/>
          <w:sz w:val="28"/>
        </w:rPr>
        <w:t xml:space="preserve">
      1-тармақтағы бiрiншi сөйлем алынып тасталсын;  </w:t>
      </w:r>
      <w:r>
        <w:br/>
      </w:r>
      <w:r>
        <w:rPr>
          <w:rFonts w:ascii="Times New Roman"/>
          <w:b w:val="false"/>
          <w:i w:val="false"/>
          <w:color w:val="000000"/>
          <w:sz w:val="28"/>
        </w:rPr>
        <w:t xml:space="preserve">
      2-тармақтағы "осы Жарлықтың 14-бабымен" деген сөздер "осы Заңның 14-14-3-баптарымен" деген сөздермен ауыстырылсын;  </w:t>
      </w:r>
      <w:r>
        <w:br/>
      </w:r>
      <w:r>
        <w:rPr>
          <w:rFonts w:ascii="Times New Roman"/>
          <w:b w:val="false"/>
          <w:i w:val="false"/>
          <w:color w:val="000000"/>
          <w:sz w:val="28"/>
        </w:rPr>
        <w:t xml:space="preserve">
      10)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"шаруашылық серiктестiктердiң жарғылық қорларындағы акциялары мен үлестерi" деген сөздер "мемлекетке тиесiлi акциялар және жауапкершiлiгi шектеулi серiктестiктердiң жарғылық капиталындағы мемлекеттің үлестерi" деген сөздермен ауыстырылсын;  </w:t>
      </w:r>
      <w:r>
        <w:br/>
      </w:r>
      <w:r>
        <w:rPr>
          <w:rFonts w:ascii="Times New Roman"/>
          <w:b w:val="false"/>
          <w:i w:val="false"/>
          <w:color w:val="000000"/>
          <w:sz w:val="28"/>
        </w:rPr>
        <w:t xml:space="preserve">
      "республикалық ресми баспасөзде қазақ" деген сөздер "ресми басылымдарда мемлекеттiк" деген сөзбен ауыстырылсын;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Осы баппен белгiленген нормалар, егер осы Заңда өзгеше көзделмесе, сауда-саттық өткiзу кезiнде қолданылады.";  </w:t>
      </w:r>
      <w:r>
        <w:br/>
      </w:r>
      <w:r>
        <w:rPr>
          <w:rFonts w:ascii="Times New Roman"/>
          <w:b w:val="false"/>
          <w:i w:val="false"/>
          <w:color w:val="000000"/>
          <w:sz w:val="28"/>
        </w:rPr>
        <w:t xml:space="preserve">
      11) мынадай мазмұндағы 14-1, 14-2 және 14-3 баптармен толықтырылсын:  </w:t>
      </w:r>
      <w:r>
        <w:br/>
      </w:r>
      <w:r>
        <w:rPr>
          <w:rFonts w:ascii="Times New Roman"/>
          <w:b w:val="false"/>
          <w:i w:val="false"/>
          <w:color w:val="000000"/>
          <w:sz w:val="28"/>
        </w:rPr>
        <w:t xml:space="preserve">
      "14-1. Қор биржасындағы сауда-саттық  </w:t>
      </w:r>
      <w:r>
        <w:br/>
      </w:r>
      <w:r>
        <w:rPr>
          <w:rFonts w:ascii="Times New Roman"/>
          <w:b w:val="false"/>
          <w:i w:val="false"/>
          <w:color w:val="000000"/>
          <w:sz w:val="28"/>
        </w:rPr>
        <w:t xml:space="preserve">
      1. Мемлекетке тиесiлi бағалы қағаздарды қор биржасында сату Қазақстан Республикасының бағалы қағаздар рыногы туралы заңдарына және биржалық сауда ережелеріне сәйкес жүзеге асырылады.  </w:t>
      </w:r>
      <w:r>
        <w:br/>
      </w:r>
      <w:r>
        <w:rPr>
          <w:rFonts w:ascii="Times New Roman"/>
          <w:b w:val="false"/>
          <w:i w:val="false"/>
          <w:color w:val="000000"/>
          <w:sz w:val="28"/>
        </w:rPr>
        <w:t xml:space="preserve">
      Шетел мемлекеттерінің қор биржаларында мемлекетке тиесілі бағалы қағаздарды сатуға жол беріледі.  </w:t>
      </w:r>
      <w:r>
        <w:br/>
      </w:r>
      <w:r>
        <w:rPr>
          <w:rFonts w:ascii="Times New Roman"/>
          <w:b w:val="false"/>
          <w:i w:val="false"/>
          <w:color w:val="000000"/>
          <w:sz w:val="28"/>
        </w:rPr>
        <w:t xml:space="preserve">
      2. Сату туралы хабарлама қор биржасында сауда-саттық өткізуді бастағанға дейін он бес күннен кешіктірмей ресми басылымдарда мемлекеттік және орыс тілдерінде жариялануы және сауда-саттықтың өткізілетін күні, орны, сату объектісі және оның мөлшері туралы мәліметтерді қамтуы тиіс.  </w:t>
      </w:r>
      <w:r>
        <w:br/>
      </w:r>
      <w:r>
        <w:rPr>
          <w:rFonts w:ascii="Times New Roman"/>
          <w:b w:val="false"/>
          <w:i w:val="false"/>
          <w:color w:val="000000"/>
          <w:sz w:val="28"/>
        </w:rPr>
        <w:t xml:space="preserve">
      Сатушы хабарламада мемлекетке тиесілі бағалы қағаздарды сатуға қатысты өзге де мәліметтерді көрсетуге құқылы.  </w:t>
      </w:r>
      <w:r>
        <w:br/>
      </w:r>
      <w:r>
        <w:rPr>
          <w:rFonts w:ascii="Times New Roman"/>
          <w:b w:val="false"/>
          <w:i w:val="false"/>
          <w:color w:val="000000"/>
          <w:sz w:val="28"/>
        </w:rPr>
        <w:t xml:space="preserve">
      3. Сатушының бағалы қағаздар рыногының кәсiби қатысушыларымен жасалатын шарты мемлекетке тиесiлi бағалы қағаздарды сатушы белгiлеген ең аз бағадан төмен емес сату мiндеттемесiн қамтуы тиiс.  </w:t>
      </w:r>
      <w:r>
        <w:br/>
      </w:r>
      <w:r>
        <w:rPr>
          <w:rFonts w:ascii="Times New Roman"/>
          <w:b w:val="false"/>
          <w:i w:val="false"/>
          <w:color w:val="000000"/>
          <w:sz w:val="28"/>
        </w:rPr>
        <w:t xml:space="preserve">
      14-2-бап. Екi кезеңдi рәсiмдер жолымен өтетiн конкурс  </w:t>
      </w:r>
      <w:r>
        <w:br/>
      </w:r>
      <w:r>
        <w:rPr>
          <w:rFonts w:ascii="Times New Roman"/>
          <w:b w:val="false"/>
          <w:i w:val="false"/>
          <w:color w:val="000000"/>
          <w:sz w:val="28"/>
        </w:rPr>
        <w:t xml:space="preserve">
      1. Қаржы кеңесшiсiнiң қатысуымен екi кезеңдi рәсiмдер жолымен өтетiн конкурс (бұдан әрi - конкурс) жекешелендiру бағасының басымдығын және/немесе өзге шарттарын анықтайтын Қазақстан Республикасы Yкiметiнiң шешiмi бойынша өткiзiледi.  </w:t>
      </w:r>
      <w:r>
        <w:br/>
      </w:r>
      <w:r>
        <w:rPr>
          <w:rFonts w:ascii="Times New Roman"/>
          <w:b w:val="false"/>
          <w:i w:val="false"/>
          <w:color w:val="000000"/>
          <w:sz w:val="28"/>
        </w:rPr>
        <w:t xml:space="preserve">
      2. Конкурс өзiне мынадай iс-шаралар жоспарын қамтиды:  </w:t>
      </w:r>
      <w:r>
        <w:br/>
      </w:r>
      <w:r>
        <w:rPr>
          <w:rFonts w:ascii="Times New Roman"/>
          <w:b w:val="false"/>
          <w:i w:val="false"/>
          <w:color w:val="000000"/>
          <w:sz w:val="28"/>
        </w:rPr>
        <w:t xml:space="preserve">
      1) заңдарда белгіленген тәртiппен қаржы кеңесшiсiн тарту;  </w:t>
      </w:r>
      <w:r>
        <w:br/>
      </w:r>
      <w:r>
        <w:rPr>
          <w:rFonts w:ascii="Times New Roman"/>
          <w:b w:val="false"/>
          <w:i w:val="false"/>
          <w:color w:val="000000"/>
          <w:sz w:val="28"/>
        </w:rPr>
        <w:t xml:space="preserve">
      2) жекешелендiру объектiсiн жан-жақты талдау, оның құнын бағалау және ықтимал сатып алушылар (инвесторлар) үшiн сату объектiсi туралы ақпараттық дерекқорды қалыптастыру;  </w:t>
      </w:r>
      <w:r>
        <w:br/>
      </w:r>
      <w:r>
        <w:rPr>
          <w:rFonts w:ascii="Times New Roman"/>
          <w:b w:val="false"/>
          <w:i w:val="false"/>
          <w:color w:val="000000"/>
          <w:sz w:val="28"/>
        </w:rPr>
        <w:t xml:space="preserve">
      3) сатушының жекешелендiру объектiсiн сату туралы хабарламаны ресми басылымдарда мемлекеттiк және орыс тiлдерiнде жариялауы, сондай-ақ қаржы кеңесшiсiнiң ықтимал сатып алушыларға (инвесторларға) сату туралы ұсынысын тарату;  </w:t>
      </w:r>
      <w:r>
        <w:br/>
      </w:r>
      <w:r>
        <w:rPr>
          <w:rFonts w:ascii="Times New Roman"/>
          <w:b w:val="false"/>
          <w:i w:val="false"/>
          <w:color w:val="000000"/>
          <w:sz w:val="28"/>
        </w:rPr>
        <w:t xml:space="preserve">
      4) қаржы кеңесшiсiнiң ықтимал сатып алушылардың (инвесторлардың) ұсыныстарын қамтитын өтiнiмдердiң тiзбесiн қалыптастыруы;  </w:t>
      </w:r>
      <w:r>
        <w:br/>
      </w:r>
      <w:r>
        <w:rPr>
          <w:rFonts w:ascii="Times New Roman"/>
          <w:b w:val="false"/>
          <w:i w:val="false"/>
          <w:color w:val="000000"/>
          <w:sz w:val="28"/>
        </w:rPr>
        <w:t xml:space="preserve">
      5) келiссөздер барысында ең жақсы ұсыныстар тапсырған кемiнде екi ықтимал сатып алушыны (инвесторды) анықтау мақсатында қаржы кеңесшiсiнiң қатысуымен сатушының ықтимал сатып алушылармен (инвесторлармен) өтiнiмдердiң тiзбесi бойынша келiссөздер өткiзуi (конкурстың бiрiншi кезеңi);  </w:t>
      </w:r>
      <w:r>
        <w:br/>
      </w:r>
      <w:r>
        <w:rPr>
          <w:rFonts w:ascii="Times New Roman"/>
          <w:b w:val="false"/>
          <w:i w:val="false"/>
          <w:color w:val="000000"/>
          <w:sz w:val="28"/>
        </w:rPr>
        <w:t xml:space="preserve">
      6) бұрын ұсынылған шарттарды жақсарту тұрғысында қаржы кеңесшiсiнiң қатысуымен сатушының конкурстың бiрiншi кезеңiнiң жеңiмпаздарымен келiссөздер өткiзуi (конкурстың екiншi кезеңi).  </w:t>
      </w:r>
      <w:r>
        <w:br/>
      </w:r>
      <w:r>
        <w:rPr>
          <w:rFonts w:ascii="Times New Roman"/>
          <w:b w:val="false"/>
          <w:i w:val="false"/>
          <w:color w:val="000000"/>
          <w:sz w:val="28"/>
        </w:rPr>
        <w:t xml:space="preserve">
      3. Сатушы, қаржы кеңесшiсi және барлық конкурсқа қатысушылар өткiзген келiссөздердiң әрбiр кезеңiнiң қорытындылары бойынша оның нәтижелерi туралы хаттамаға қол қойылады.  </w:t>
      </w:r>
      <w:r>
        <w:br/>
      </w:r>
      <w:r>
        <w:rPr>
          <w:rFonts w:ascii="Times New Roman"/>
          <w:b w:val="false"/>
          <w:i w:val="false"/>
          <w:color w:val="000000"/>
          <w:sz w:val="28"/>
        </w:rPr>
        <w:t xml:space="preserve">
      4. Конкурстың екінші кезеңінің барысында неғұрлым жақсы шарттар ұсынған ықтимал сатып алушы (инвестор) конкурсты жеңіп шыққан болып танылады.  </w:t>
      </w:r>
      <w:r>
        <w:br/>
      </w:r>
      <w:r>
        <w:rPr>
          <w:rFonts w:ascii="Times New Roman"/>
          <w:b w:val="false"/>
          <w:i w:val="false"/>
          <w:color w:val="000000"/>
          <w:sz w:val="28"/>
        </w:rPr>
        <w:t xml:space="preserve">
      5. Конкурстың жеңiмпазы сатушы белгiлеген мерзiмде сатып алу-сату шартына қол қоюдан бас тартқан немесе жалтартқан жағдайда, ұсынысы екiншi ең жақсы болып танылған ықтимал сатып алушы (инвестор) сатып алу-сату шартына қол қояды.  </w:t>
      </w:r>
      <w:r>
        <w:br/>
      </w:r>
      <w:r>
        <w:rPr>
          <w:rFonts w:ascii="Times New Roman"/>
          <w:b w:val="false"/>
          <w:i w:val="false"/>
          <w:color w:val="000000"/>
          <w:sz w:val="28"/>
        </w:rPr>
        <w:t xml:space="preserve">
      14-3-бап. Мемлекетке тиесiлi акцияларға құқықты куәландыратын туынды бағалы қағаздарды сату  </w:t>
      </w:r>
      <w:r>
        <w:br/>
      </w:r>
      <w:r>
        <w:rPr>
          <w:rFonts w:ascii="Times New Roman"/>
          <w:b w:val="false"/>
          <w:i w:val="false"/>
          <w:color w:val="000000"/>
          <w:sz w:val="28"/>
        </w:rPr>
        <w:t xml:space="preserve">
      1. Мемлекетке тиесілі акцияларға құқықты куәландыратын туынды бағалы қағаздарды (бұдан әрi - туынды бағалы қағаздар) сату Қазақстан Республикасы Yкiметiнiң шешiмi бойынша жүзеге асырылады.  </w:t>
      </w:r>
      <w:r>
        <w:br/>
      </w:r>
      <w:r>
        <w:rPr>
          <w:rFonts w:ascii="Times New Roman"/>
          <w:b w:val="false"/>
          <w:i w:val="false"/>
          <w:color w:val="000000"/>
          <w:sz w:val="28"/>
        </w:rPr>
        <w:t xml:space="preserve">
      2. Туынды бағалы қағаздарды сатудың негізгi шарттарын сатушы Қазақстан Республикасының Үкiметіне бекiтуге ұсынады.  </w:t>
      </w:r>
      <w:r>
        <w:br/>
      </w:r>
      <w:r>
        <w:rPr>
          <w:rFonts w:ascii="Times New Roman"/>
          <w:b w:val="false"/>
          <w:i w:val="false"/>
          <w:color w:val="000000"/>
          <w:sz w:val="28"/>
        </w:rPr>
        <w:t xml:space="preserve">
      3. Туынды бағалы қағаздарды сату туралы шешiм туынды бағалы қағаздар шығарылған мемлекетке тиесiлi акциялардың саны, сатылатын туынды бағалы қағаздардың түрi, аумағында туынды бағалы қағаздарды сату жүзеге асырылады деп болжамданатын шетелдiк мемлекет (шетелдiк мемлекеттер), мәмiленi аяқтаудың соңғы мерзiмi, туынды бағалы қағаздар меншiк иелерiнiң құқықтарын іске асырудың шарттары мен тәртiбi және қажет болған жағдайларда, өзге де шарттар туралы мәлiметтер қамтылуы тиiс."; </w:t>
      </w:r>
      <w:r>
        <w:br/>
      </w:r>
      <w:r>
        <w:rPr>
          <w:rFonts w:ascii="Times New Roman"/>
          <w:b w:val="false"/>
          <w:i w:val="false"/>
          <w:color w:val="000000"/>
          <w:sz w:val="28"/>
        </w:rPr>
        <w:t xml:space="preserve">
      12) 15-бапта: </w:t>
      </w:r>
      <w:r>
        <w:br/>
      </w:r>
      <w:r>
        <w:rPr>
          <w:rFonts w:ascii="Times New Roman"/>
          <w:b w:val="false"/>
          <w:i w:val="false"/>
          <w:color w:val="000000"/>
          <w:sz w:val="28"/>
        </w:rPr>
        <w:t xml:space="preserve">
      1-тармақтағы "жалға", "жалға алушыға", "Жалгерге" деген сөздер "мүлiктiк жалдауға (жалға)", "жалдаушыға (жалгерге)", "Жалдаушыға (жалгерге)"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"жал" деген сөз "мүлiктiк жалдауға (жалға)" деген сөздермен ауыстырылсын; </w:t>
      </w:r>
      <w:r>
        <w:br/>
      </w:r>
      <w:r>
        <w:rPr>
          <w:rFonts w:ascii="Times New Roman"/>
          <w:b w:val="false"/>
          <w:i w:val="false"/>
          <w:color w:val="000000"/>
          <w:sz w:val="28"/>
        </w:rPr>
        <w:t xml:space="preserve">
      "кәсiпорын" деген сөз алынып тасталсын;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13) 16-бапта: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Жекешелендірудің бастапқы кезеңі болып: </w:t>
      </w:r>
      <w:r>
        <w:br/>
      </w:r>
      <w:r>
        <w:rPr>
          <w:rFonts w:ascii="Times New Roman"/>
          <w:b w:val="false"/>
          <w:i w:val="false"/>
          <w:color w:val="000000"/>
          <w:sz w:val="28"/>
        </w:rPr>
        <w:t xml:space="preserve">
      1) заңдарда белгiленген тәртіппен мемлекеттік кәсiпорынның акционерлiк қоғам болып қайта құрылуы; </w:t>
      </w:r>
      <w:r>
        <w:br/>
      </w:r>
      <w:r>
        <w:rPr>
          <w:rFonts w:ascii="Times New Roman"/>
          <w:b w:val="false"/>
          <w:i w:val="false"/>
          <w:color w:val="000000"/>
          <w:sz w:val="28"/>
        </w:rPr>
        <w:t xml:space="preserve">
      2) Осы баптың 6-тармағында белгіленген жағдайда жабық акционерлiк қоғамның үлгісін ашық етіп өзгерту; </w:t>
      </w:r>
      <w:r>
        <w:br/>
      </w:r>
      <w:r>
        <w:rPr>
          <w:rFonts w:ascii="Times New Roman"/>
          <w:b w:val="false"/>
          <w:i w:val="false"/>
          <w:color w:val="000000"/>
          <w:sz w:val="28"/>
        </w:rPr>
        <w:t xml:space="preserve">
      3) заңдарда белгіленген тәртіппен мемлекеттік мүліктің сенімді басқаруға немесе кейіннен сатып алу құқығымен мүліктік жалға (жалдауға) берілуі танылады."; </w:t>
      </w:r>
      <w:r>
        <w:br/>
      </w:r>
      <w:r>
        <w:rPr>
          <w:rFonts w:ascii="Times New Roman"/>
          <w:b w:val="false"/>
          <w:i w:val="false"/>
          <w:color w:val="000000"/>
          <w:sz w:val="28"/>
        </w:rPr>
        <w:t xml:space="preserve">
      2, 3, 4-тармақтардағы "жалгер", "жалдау", "жалгермен", "жалгерді", "жалдау" деген сөздер "жалдаушы (жалға алушы)," "мүлiктiк жал (жалға)", "жалдаушы (жалгер)", "жалдаушының ("жалгердің"), "мүліктік жалды (жалға)" деген сөздермен ауыстырылсын;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Егер мемлекетке жабық акционерлiк қоғамның сатуға жататын, шығарылған дауыс берiлетiн акцияларының кемiнде үштен екiсi тиесiлi болса, осы акционерлiк қоғам заңнамада белгіленген тәртiппен ашық акционерлiк қоғам болып қайта құрылуға жатады.";  </w:t>
      </w:r>
      <w:r>
        <w:br/>
      </w:r>
      <w:r>
        <w:rPr>
          <w:rFonts w:ascii="Times New Roman"/>
          <w:b w:val="false"/>
          <w:i w:val="false"/>
          <w:color w:val="000000"/>
          <w:sz w:val="28"/>
        </w:rPr>
        <w:t xml:space="preserve">
      14) 17-бапта: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2-тармақша мынадай редакцияда жазылсын:  </w:t>
      </w:r>
      <w:r>
        <w:br/>
      </w:r>
      <w:r>
        <w:rPr>
          <w:rFonts w:ascii="Times New Roman"/>
          <w:b w:val="false"/>
          <w:i w:val="false"/>
          <w:color w:val="000000"/>
          <w:sz w:val="28"/>
        </w:rPr>
        <w:t xml:space="preserve">
      "2) сатып алушының талап етуi бойынша жекешелендiру объектiлерiнiң ауыртпалықтары туралы, сондай-ақ егер жекешелендiру объектiсi кәсiпорын мүлiктiк кешен болып табылса жасасқан келiсiм-шарттар мен шарттардағы кредиторлық және дебиторлық берешектердiң сомасы туралы ақпаратты әзiрлейдi және ұсынады;";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Жарғылық капиталдарындағы акциялар мен мемлекеттiң қатысу үлесi сату объектiсi болып әрекет ететiн мемлекеттiк заңды тұлғалардың, сондай-ақ мемлекеттiк емес заңды тұлғалардың лауазымды тұлғалары сатушының сұрау салуы бойынша олар анықтайтын мерзiмде объектiнi сатуға дайындау үшiн қажеттi мәлiметтердi ұсынуға міндетті. </w:t>
      </w:r>
      <w:r>
        <w:br/>
      </w:r>
      <w:r>
        <w:rPr>
          <w:rFonts w:ascii="Times New Roman"/>
          <w:b w:val="false"/>
          <w:i w:val="false"/>
          <w:color w:val="000000"/>
          <w:sz w:val="28"/>
        </w:rPr>
        <w:t xml:space="preserve">
      Ұсынылған мәлiметтердiң растығы үшiн жауапкершiлiк осы тармақта санамаланған заңды тұлғалардың басшылығына жүктеледi."; </w:t>
      </w:r>
      <w:r>
        <w:br/>
      </w:r>
      <w:r>
        <w:rPr>
          <w:rFonts w:ascii="Times New Roman"/>
          <w:b w:val="false"/>
          <w:i w:val="false"/>
          <w:color w:val="000000"/>
          <w:sz w:val="28"/>
        </w:rPr>
        <w:t xml:space="preserve">
      15) 18-бапта: </w:t>
      </w:r>
      <w:r>
        <w:br/>
      </w:r>
      <w:r>
        <w:rPr>
          <w:rFonts w:ascii="Times New Roman"/>
          <w:b w:val="false"/>
          <w:i w:val="false"/>
          <w:color w:val="000000"/>
          <w:sz w:val="28"/>
        </w:rPr>
        <w:t xml:space="preserve">
      тақырыбындағы "Жеке жобалар бойынша объектiлердi" деген сөздер алынып тасталсын;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16) 22-баптың 2-тармағында: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"Шарт талаптарының орындалуын бақылау сатып алушының мiндеттемелердi орындауды аяқтаған сәтiне дейiн жүргiзiледi."; </w:t>
      </w:r>
      <w:r>
        <w:br/>
      </w:r>
      <w:r>
        <w:rPr>
          <w:rFonts w:ascii="Times New Roman"/>
          <w:b w:val="false"/>
          <w:i w:val="false"/>
          <w:color w:val="000000"/>
          <w:sz w:val="28"/>
        </w:rPr>
        <w:t xml:space="preserve">
      екiншi бөлiк "сатып алу-сату шартын" деген сөздерден кейiн ", оның iшiнде өзiнiң қолданысын тоқтатқан," деген сөздермен толықтырылсын; </w:t>
      </w:r>
      <w:r>
        <w:br/>
      </w:r>
      <w:r>
        <w:rPr>
          <w:rFonts w:ascii="Times New Roman"/>
          <w:b w:val="false"/>
          <w:i w:val="false"/>
          <w:color w:val="000000"/>
          <w:sz w:val="28"/>
        </w:rPr>
        <w:t xml:space="preserve">
      17) 26-баптың 2-тармағы мынадай редакцияда жазылсын:  </w:t>
      </w:r>
      <w:r>
        <w:br/>
      </w:r>
      <w:r>
        <w:rPr>
          <w:rFonts w:ascii="Times New Roman"/>
          <w:b w:val="false"/>
          <w:i w:val="false"/>
          <w:color w:val="000000"/>
          <w:sz w:val="28"/>
        </w:rPr>
        <w:t xml:space="preserve">
      "2. Егер сатып алу-сату шартын бұзуға тараптардың біреуінің айтарлықтай бұзуы себеп болса, екінші тарап мәміле бойынша орындағанының қайтарылуын және келтірілген зиян орнының толтырылуын талап етуге құқылы.".  </w:t>
      </w:r>
      <w:r>
        <w:br/>
      </w:r>
      <w:r>
        <w:rPr>
          <w:rFonts w:ascii="Times New Roman"/>
          <w:b w:val="false"/>
          <w:i w:val="false"/>
          <w:color w:val="000000"/>
          <w:sz w:val="28"/>
        </w:rPr>
        <w:t>
      4. "Жауапкершiлiгi шектеулi және қосымша жауапкершiлiгi бар серiктестiктер туралы" 1998 жылғы 22 сәуiрдегi N 220-1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Ведомостары, 1998 ж., N 5-6, 49-құжат; 1999 ж. N 20, 727-құжат):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2-тармақ "Мемлекеттiк органдардың" деген сөздерден кейiн "(Қазақстан Республикасының Үкiметiн және тиiсті әкімшiлiк-аумақтық бiрлiктiң әкiмшiлiгiн қоспағанда) және мемлекеттiк кәсiпорындардың" деген сөздермен толықтырылсын;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5. "Акционерлiк қоғамдар туралы" 1998 жылғы 10 шiлдедегi N 281-1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Ведомостары, 1998 ж., N 17-18, 223-құжат; 1999 ж., N 20, 727-құжат; N 24, 1072-құжат):  </w:t>
      </w:r>
      <w:r>
        <w:br/>
      </w:r>
      <w:r>
        <w:rPr>
          <w:rFonts w:ascii="Times New Roman"/>
          <w:b w:val="false"/>
          <w:i w:val="false"/>
          <w:color w:val="000000"/>
          <w:sz w:val="28"/>
        </w:rPr>
        <w:t xml:space="preserve">
      1) 9-баптың 2-тармағы мынадай редакцияда жазылсын:  </w:t>
      </w:r>
      <w:r>
        <w:br/>
      </w:r>
      <w:r>
        <w:rPr>
          <w:rFonts w:ascii="Times New Roman"/>
          <w:b w:val="false"/>
          <w:i w:val="false"/>
          <w:color w:val="000000"/>
          <w:sz w:val="28"/>
        </w:rPr>
        <w:t xml:space="preserve">
      "2. Қазақстан Республикасының Үкiметiн, жергiлiктi атқарушы органдарды, сондай-ақ Қазақстан Республикасының Ұлттық Банкiн қоспағанда, мемлекеттік органдар мен мемлекеттiк мекемелер қоғамның құрылтайшысы немесе қатысушысы болып әрекет ете алмайды.";  </w:t>
      </w:r>
      <w:r>
        <w:br/>
      </w:r>
      <w:r>
        <w:rPr>
          <w:rFonts w:ascii="Times New Roman"/>
          <w:b w:val="false"/>
          <w:i w:val="false"/>
          <w:color w:val="000000"/>
          <w:sz w:val="28"/>
        </w:rPr>
        <w:t xml:space="preserve">
      2) 17-баптың 1-тармағындағы "Ашық қоғам" деген сөздер "Қоғам" деген сөзбен ауыстырылсын;  </w:t>
      </w:r>
      <w:r>
        <w:br/>
      </w:r>
      <w:r>
        <w:rPr>
          <w:rFonts w:ascii="Times New Roman"/>
          <w:b w:val="false"/>
          <w:i w:val="false"/>
          <w:color w:val="000000"/>
          <w:sz w:val="28"/>
        </w:rPr>
        <w:t xml:space="preserve">
      3) 22-баптың 4-тармағындағы "құрылтайшылары" деген сөз "акционерлерiнiң құрылтай немесе жалпы жиналысы" деген сөздермен ауыстырылсын;  </w:t>
      </w:r>
      <w:r>
        <w:br/>
      </w:r>
      <w:r>
        <w:rPr>
          <w:rFonts w:ascii="Times New Roman"/>
          <w:b w:val="false"/>
          <w:i w:val="false"/>
          <w:color w:val="000000"/>
          <w:sz w:val="28"/>
        </w:rPr>
        <w:t xml:space="preserve">
      4) 48-бапта:  </w:t>
      </w:r>
      <w:r>
        <w:br/>
      </w:r>
      <w:r>
        <w:rPr>
          <w:rFonts w:ascii="Times New Roman"/>
          <w:b w:val="false"/>
          <w:i w:val="false"/>
          <w:color w:val="000000"/>
          <w:sz w:val="28"/>
        </w:rPr>
        <w:t xml:space="preserve">
      1-тармақ мынадай мазмұндағы 19-1) тармақшамен толықтырылсын:  </w:t>
      </w:r>
      <w:r>
        <w:br/>
      </w:r>
      <w:r>
        <w:rPr>
          <w:rFonts w:ascii="Times New Roman"/>
          <w:b w:val="false"/>
          <w:i w:val="false"/>
          <w:color w:val="000000"/>
          <w:sz w:val="28"/>
        </w:rPr>
        <w:t xml:space="preserve">
      "19-1) "алтын акцияны" енгiзу және күшiн жою;";  </w:t>
      </w:r>
      <w:r>
        <w:br/>
      </w:r>
      <w:r>
        <w:rPr>
          <w:rFonts w:ascii="Times New Roman"/>
          <w:b w:val="false"/>
          <w:i w:val="false"/>
          <w:color w:val="000000"/>
          <w:sz w:val="28"/>
        </w:rPr>
        <w:t xml:space="preserve">
      2-тармақтың бiрiншi бөлiгiндегi "қабылдайды" деген сөздiң алдынан ", ал инвестициялық жекешелендіру қорларын қайта ұйымдастыру процесінде құрылған қоғамдарда - акцияларға дауыс беруге қатысушылардың кемінде үштен екісі мөлшеріндегі көпшілік" деген сөздермен толықтырылсын;  </w:t>
      </w:r>
      <w:r>
        <w:br/>
      </w:r>
      <w:r>
        <w:rPr>
          <w:rFonts w:ascii="Times New Roman"/>
          <w:b w:val="false"/>
          <w:i w:val="false"/>
          <w:color w:val="000000"/>
          <w:sz w:val="28"/>
        </w:rPr>
        <w:t xml:space="preserve">
      5) 51-бапта: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Қоғам жазбаша хабарлама жіберу жолымен "алтын акцияның" иесін акционерлердің жалпы жиналысын өткізу туралы хабардар етуге міндетті.  </w:t>
      </w:r>
      <w:r>
        <w:br/>
      </w:r>
      <w:r>
        <w:rPr>
          <w:rFonts w:ascii="Times New Roman"/>
          <w:b w:val="false"/>
          <w:i w:val="false"/>
          <w:color w:val="000000"/>
          <w:sz w:val="28"/>
        </w:rPr>
        <w:t xml:space="preserve">
      "Алтын акция" иесінің қоғамнан ақпарат алу бөлігінде акционерлермен бірдей құқығы бар.";  </w:t>
      </w:r>
      <w:r>
        <w:br/>
      </w:r>
      <w:r>
        <w:rPr>
          <w:rFonts w:ascii="Times New Roman"/>
          <w:b w:val="false"/>
          <w:i w:val="false"/>
          <w:color w:val="000000"/>
          <w:sz w:val="28"/>
        </w:rPr>
        <w:t xml:space="preserve">
      3-тармақ мынадай мазмұндағы 5-1) тармақшамен толықтырылсын:  </w:t>
      </w:r>
      <w:r>
        <w:br/>
      </w:r>
      <w:r>
        <w:rPr>
          <w:rFonts w:ascii="Times New Roman"/>
          <w:b w:val="false"/>
          <w:i w:val="false"/>
          <w:color w:val="000000"/>
          <w:sz w:val="28"/>
        </w:rPr>
        <w:t xml:space="preserve">
      "5-1) инвестициялық жекешелендiру қорларын қайта ұйымдастыру процесiнде құрылған қоғамдар үшiн - қоғам қайта ұйымдастырылғанға дейiнгі инвестициялық жекешелендiру қорлары лицензияларының толық атауы мен нөмiрi;";  </w:t>
      </w:r>
      <w:r>
        <w:br/>
      </w:r>
      <w:r>
        <w:rPr>
          <w:rFonts w:ascii="Times New Roman"/>
          <w:b w:val="false"/>
          <w:i w:val="false"/>
          <w:color w:val="000000"/>
          <w:sz w:val="28"/>
        </w:rPr>
        <w:t xml:space="preserve">
      6) 53-бапта:  </w:t>
      </w:r>
      <w:r>
        <w:br/>
      </w:r>
      <w:r>
        <w:rPr>
          <w:rFonts w:ascii="Times New Roman"/>
          <w:b w:val="false"/>
          <w:i w:val="false"/>
          <w:color w:val="000000"/>
          <w:sz w:val="28"/>
        </w:rPr>
        <w:t xml:space="preserve">
      2-тармақтағы "оның iшiнде" деген сөздерден кейiн "осы баптың 2-1-тармағында белгiленген жағдайды қоспағанда,"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Инвестициялық жекешелендiру қорын (инвестициялық жекешелендiру қорларын) қайта ұйымдастыру жолымен құрылған қоғам акционерлерiнiң қайталанған жалпы жиналысының, егер оған қатысу үшiн тiркеудi аяқтау сәтiнде дауыс беретiн акциялардың, оның iшiнде сырттан дауыс беретiн акционерлердiң (немесе осындай акционерлердiң өкілдерi) бес жүзден астам иелерi тiркелген болса, шешiм қабылдауға заңды күшi бар.";  </w:t>
      </w:r>
      <w:r>
        <w:br/>
      </w:r>
      <w:r>
        <w:rPr>
          <w:rFonts w:ascii="Times New Roman"/>
          <w:b w:val="false"/>
          <w:i w:val="false"/>
          <w:color w:val="000000"/>
          <w:sz w:val="28"/>
        </w:rPr>
        <w:t xml:space="preserve">
      7) 57-бап мынадай мазмұндағы 2-1-тармақпен толықтырылсын:  </w:t>
      </w:r>
      <w:r>
        <w:br/>
      </w:r>
      <w:r>
        <w:rPr>
          <w:rFonts w:ascii="Times New Roman"/>
          <w:b w:val="false"/>
          <w:i w:val="false"/>
          <w:color w:val="000000"/>
          <w:sz w:val="28"/>
        </w:rPr>
        <w:t xml:space="preserve">
      "2-1. Он мыңнан астам акционерлерi бар қоғамдардың, сондай-ақ инвестициялық жекешелендiру қорларының және инвестициялық жекешелендiру қорларын қайта ұйымдастыру жолымен құрылған қоғамдардың осы баптың 2-тармағында көрсетілген мерзімде кемінде қырық мың дана таралыммен шығарылатын ресми басылымдарында жариялау жолымен таратусыз сырттан дауыс беруге арналған бюллетеньдерді таратуға құқығы бар.";  </w:t>
      </w:r>
      <w:r>
        <w:br/>
      </w:r>
      <w:r>
        <w:rPr>
          <w:rFonts w:ascii="Times New Roman"/>
          <w:b w:val="false"/>
          <w:i w:val="false"/>
          <w:color w:val="000000"/>
          <w:sz w:val="28"/>
        </w:rPr>
        <w:t xml:space="preserve">
      8) 61-баптың 2-тармағы "қоғамның директорлар кеңесінің" деген сөздерден кейiн "мемлекеттiк қызметшi болып табылатын" деген сөздермен толықтырылсын;  </w:t>
      </w:r>
      <w:r>
        <w:br/>
      </w:r>
      <w:r>
        <w:rPr>
          <w:rFonts w:ascii="Times New Roman"/>
          <w:b w:val="false"/>
          <w:i w:val="false"/>
          <w:color w:val="000000"/>
          <w:sz w:val="28"/>
        </w:rPr>
        <w:t xml:space="preserve">
      9) 62-бап мынадай мазмұндағы 3-тармақпен толықтырылсын:  </w:t>
      </w:r>
      <w:r>
        <w:br/>
      </w:r>
      <w:r>
        <w:rPr>
          <w:rFonts w:ascii="Times New Roman"/>
          <w:b w:val="false"/>
          <w:i w:val="false"/>
          <w:color w:val="000000"/>
          <w:sz w:val="28"/>
        </w:rPr>
        <w:t xml:space="preserve">
      "3. Өзінің құзыретіне енгізілген мәселелер бойынша директорлар кеңесі оның құрамының кемінде үштен бір бөлігін құрайтын директорлар кеңесі мүшелерiнiң талап етуi бойынша қоғамның қаражаты есебінен тәуелсіз сарапшыларды, консультанттарды тартуға мiндеттi.";  </w:t>
      </w:r>
      <w:r>
        <w:br/>
      </w:r>
      <w:r>
        <w:rPr>
          <w:rFonts w:ascii="Times New Roman"/>
          <w:b w:val="false"/>
          <w:i w:val="false"/>
          <w:color w:val="000000"/>
          <w:sz w:val="28"/>
        </w:rPr>
        <w:t xml:space="preserve">
      10) 63-баптың 5-тармағының бiрiншi бөлiгiндегi "ашық қоғам" деген сөздердiң алдынан "Қоғамның" барлық дауыс беретiн акцияларына иелiк ететiн бiр ғана акционерi бар қоғамдарды қоспағанда," деген сөздермен толықтырылсын;  </w:t>
      </w:r>
      <w:r>
        <w:br/>
      </w:r>
      <w:r>
        <w:rPr>
          <w:rFonts w:ascii="Times New Roman"/>
          <w:b w:val="false"/>
          <w:i w:val="false"/>
          <w:color w:val="000000"/>
          <w:sz w:val="28"/>
        </w:rPr>
        <w:t xml:space="preserve">
      11) 67-баптың 1-тармағы "Директорлар кеңесiнiң мүшелерiне" деген сөздерден кейiн "және алтын акцияның "иесіне" деген сөздермен толықтырылсын;  </w:t>
      </w:r>
      <w:r>
        <w:br/>
      </w:r>
      <w:r>
        <w:rPr>
          <w:rFonts w:ascii="Times New Roman"/>
          <w:b w:val="false"/>
          <w:i w:val="false"/>
          <w:color w:val="000000"/>
          <w:sz w:val="28"/>
        </w:rPr>
        <w:t xml:space="preserve">
      12) 72-баптың 2-тармағы мынадай мазмұндағы екiншi бөлiкпен толықтырылсын:  </w:t>
      </w:r>
      <w:r>
        <w:br/>
      </w:r>
      <w:r>
        <w:rPr>
          <w:rFonts w:ascii="Times New Roman"/>
          <w:b w:val="false"/>
          <w:i w:val="false"/>
          <w:color w:val="000000"/>
          <w:sz w:val="28"/>
        </w:rPr>
        <w:t xml:space="preserve">
      "Атқарушы органның басшысы немесе оның атынан, оның тапсырмасы бойынша әрекет ететiн тұлға, қоғамның атқарушы органы қабылдайтын шешiмдердi өздерiне қатысты вето құқығы белгiленген мәселелер бойынша "алтын акцияның" иесiмен келiсуге мiндеттi.";  </w:t>
      </w:r>
      <w:r>
        <w:br/>
      </w:r>
      <w:r>
        <w:rPr>
          <w:rFonts w:ascii="Times New Roman"/>
          <w:b w:val="false"/>
          <w:i w:val="false"/>
          <w:color w:val="000000"/>
          <w:sz w:val="28"/>
        </w:rPr>
        <w:t xml:space="preserve">
      13) 86-баптың 2-тармағының бiрiншi бөлiгi мынадай редакцияда жазылсын:  </w:t>
      </w:r>
      <w:r>
        <w:br/>
      </w:r>
      <w:r>
        <w:rPr>
          <w:rFonts w:ascii="Times New Roman"/>
          <w:b w:val="false"/>
          <w:i w:val="false"/>
          <w:color w:val="000000"/>
          <w:sz w:val="28"/>
        </w:rPr>
        <w:t xml:space="preserve">
      "2. Жылдық қаржылық есептiлiк өзiне бухгалтерлiк балансты, қаржы-шаруашылық қызметтің нәтижелерi туралы есептi, сондай-ақ қоғам ақшасының қозғалысы туралы есептi қамтиды.";  </w:t>
      </w:r>
      <w:r>
        <w:br/>
      </w:r>
      <w:r>
        <w:rPr>
          <w:rFonts w:ascii="Times New Roman"/>
          <w:b w:val="false"/>
          <w:i w:val="false"/>
          <w:color w:val="000000"/>
          <w:sz w:val="28"/>
        </w:rPr>
        <w:t xml:space="preserve">
      14) мынадай мазмұндағы 88-1-баппен толықтырылсын:  </w:t>
      </w:r>
      <w:r>
        <w:br/>
      </w:r>
      <w:r>
        <w:rPr>
          <w:rFonts w:ascii="Times New Roman"/>
          <w:b w:val="false"/>
          <w:i w:val="false"/>
          <w:color w:val="000000"/>
          <w:sz w:val="28"/>
        </w:rPr>
        <w:t xml:space="preserve">
      "88-1-бап. Директорлар кеңесiнiң мүшелерiне қоғамның ақпараттарды беруi  </w:t>
      </w:r>
      <w:r>
        <w:br/>
      </w:r>
      <w:r>
        <w:rPr>
          <w:rFonts w:ascii="Times New Roman"/>
          <w:b w:val="false"/>
          <w:i w:val="false"/>
          <w:color w:val="000000"/>
          <w:sz w:val="28"/>
        </w:rPr>
        <w:t xml:space="preserve">
      Қоғамның атқарушы органы директорлар кеңесiнiң мүшелерiне оларға жүктелген функцияларды орындау кезiнде сұрау салуды алған сәтiнен бастап 10 күннен кешiктiрмей, қоғамның қызметi туралы, оның iшiнде құпия сипаты бар ақпаратты уақытылы берудi қамтамасыз етедi.".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Мемлекеттiк мекемелердің жауапкершiлiгi шектеулi және қосымша жауапкершiлiгi бар серiктестiктердiң жарғылық капиталындағы үлестерi осы Заң қолданысқа енгiзiлген күннен бастап алты ай iшiнде сатылуы тиіс. </w:t>
      </w:r>
      <w:r>
        <w:br/>
      </w:r>
      <w:r>
        <w:rPr>
          <w:rFonts w:ascii="Times New Roman"/>
          <w:b w:val="false"/>
          <w:i w:val="false"/>
          <w:color w:val="000000"/>
          <w:sz w:val="28"/>
        </w:rPr>
        <w:t xml:space="preserve">
      Осы Заңды қолданысқа енгiзгенге дейiн құрылған жабық акционерлiк қоғамдардың резервтiк капиталдары осы Заң күшіне енген күнiнен бастап екi жыл iшiнде қалыптасуы тиiс. </w:t>
      </w:r>
      <w:r>
        <w:br/>
      </w: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Осы Заң жарияланған күнiнен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