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920" w14:textId="c17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24 мамырдағы N 705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маусым N 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резервінен қаражат бөлу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24 мамырдағы N 705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2001 жылға арналған республикалық бюджетте табиғи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техногендік сипаттағы төтенше жағдайларды жоюға және өзге де күтпеген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шығыстарға көзделген Қазақстан Республикасы Үкіметінің резервінен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әкіміне Талдықорған қаласының шегінде Жансүгіров көшесі бойында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Қаратал өзеніндегі көпір ауданында жағалауды бекіту жұмыстарын жүргізуге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(елу бес) миллион теңге бөлінсін".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