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5279" w14:textId="b305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мемлекеттік жоғары оқу орындарын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маусым N 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мемлекеттік жоғары оқу орындары (бұдан әрі - жоғары оқу орындары):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Әл-Фараби атындағы Қазақ мемлекеттік ұлттық университеті - Әл-Фараби атындағы Қазақ ұлттық университеті;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Л.Н.Гумилев атындағы Еуразия мемлекеттік университеті - Л.Н.Гумилев атындағы Еуразия ұлттық университеті;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 мемлекеттік аграрлық университеті - Қазақ ұлттық аграрлық университеті;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Қаныш Сәтбаев атындағы Қазақ ұлттық техникалық университеті - Қ.И.Сәтбаев атындағы Қазақ ұлттық техникалық университеті;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С.Д.Асфендияров атындағы Қазақ мемлекеттік медициналық университеті - С.Д.Асфендияров атындағы Қазақ ұлттық медициналық университеті;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Т.Жүргенов атындағы Қазақ мемлекеттік өнер академиясы - Т.К.Жүргенов атындағы Қазақ ұлттық өнер академиясы;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Құрманғазы атындағы Қазақ мемлекеттік консерваториясы - Құрманғазы атындағы Қазақ ұлттық консерваториясы болып қайта аталсын.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және ғылым министрлігі мен Қазақстан Республикасының Денсаулық сақтау ісі жөніндегі агенттігі Қазақстан Республикасының заңнамасында белгіленген тәртіппен бір айлық мерзімде: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қайта аталған жоғары оқу орындарының жарғыларын бекітсін және олардың әділет органдарында қайта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мен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2004.10.28 N 1111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Денсаулық сақтау ісі жөніндегі агенттігінің мәселелері" туралы Қазақстан Республикасы Үкіметінің 1999 жылғы 3 желтоқсандағы N 1852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53, 527-құжат):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Денсаулық сақтау ісі жөніндегі агенттігінің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  С.Д.Асфендияров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университеті".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