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73a" w14:textId="fcc1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маусымдағы N 890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"Сақтандыру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кейбір заң актілеріне сақтандыру ісі және сақтандыру қызметі мәселелері бойынша өзгерістер мен толықтырулар енгізу туралы" 2000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Z000128_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кейбір заң актілеріне банк қызметі мәселелері бойынша өзгерістер мен толықтырулар енгізу туралы" 2001 жылғы 2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>қаулысын жүзеге асыру туралы" Қазақстан Республикасы Үкіметінің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21-жолдың 3-бағанындағы: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қызметі" деген сөздерден кейін ", банк қызметінің аудиті,"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"Өмірді сақтандыру" саласындағы және "жалпы сақтандыру" саласындағы қызмет, қайта сақтандыру жөніндегі қызмет, сақтандыру брокерлерінің қызметі, сақтандыру рыногындағы актуарийлік қызмет, сақтандыру (қайта сақтандыру) ұйымының аудиті";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31-жолдың 3-бағанындағы "банктік қызметтің"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сөздерден кейін "және сақтандыру (қайта сақтандыру) ұйымының"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